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17" w:rsidRDefault="00332B17" w:rsidP="00332B17">
      <w:pPr>
        <w:pStyle w:val="Heading1"/>
      </w:pPr>
      <w:r>
        <w:t>1NC</w:t>
      </w:r>
    </w:p>
    <w:p w:rsidR="00332B17" w:rsidRDefault="00332B17" w:rsidP="00332B17">
      <w:pPr>
        <w:pStyle w:val="Heading4"/>
      </w:pPr>
      <w:r>
        <w:t xml:space="preserve">Short shutdown now- extension causes quick market collapse </w:t>
      </w:r>
    </w:p>
    <w:p w:rsidR="00332B17" w:rsidRDefault="00332B17" w:rsidP="00332B17">
      <w:r w:rsidRPr="00B46A81">
        <w:rPr>
          <w:b/>
        </w:rPr>
        <w:t>Reinhart et al 10-1</w:t>
      </w:r>
      <w:r>
        <w:t xml:space="preserve">-13 [Vincent Reinhart, chief US economist, Morgan Stanley, Harm </w:t>
      </w:r>
      <w:proofErr w:type="spellStart"/>
      <w:r>
        <w:t>Bandholz</w:t>
      </w:r>
      <w:proofErr w:type="spellEnd"/>
      <w:r>
        <w:t xml:space="preserve">, chief US economist, </w:t>
      </w:r>
      <w:proofErr w:type="spellStart"/>
      <w:r>
        <w:t>UniCredit</w:t>
      </w:r>
      <w:proofErr w:type="spellEnd"/>
      <w:r>
        <w:t xml:space="preserve">, </w:t>
      </w:r>
      <w:proofErr w:type="spellStart"/>
      <w:r>
        <w:t>Aroop</w:t>
      </w:r>
      <w:proofErr w:type="spellEnd"/>
      <w:r>
        <w:t xml:space="preserve"> </w:t>
      </w:r>
      <w:proofErr w:type="spellStart"/>
      <w:r>
        <w:t>Chatterjee</w:t>
      </w:r>
      <w:proofErr w:type="spellEnd"/>
      <w:r>
        <w:t xml:space="preserve">, FX strategist, Barclays, Vincent </w:t>
      </w:r>
      <w:proofErr w:type="spellStart"/>
      <w:r>
        <w:t>Chaigneau</w:t>
      </w:r>
      <w:proofErr w:type="spellEnd"/>
      <w:r>
        <w:t xml:space="preserve">, rates strategist, </w:t>
      </w:r>
      <w:proofErr w:type="spellStart"/>
      <w:r>
        <w:t>Société</w:t>
      </w:r>
      <w:proofErr w:type="spellEnd"/>
      <w:r>
        <w:t xml:space="preserve"> </w:t>
      </w:r>
      <w:proofErr w:type="spellStart"/>
      <w:r>
        <w:t>Générale</w:t>
      </w:r>
      <w:proofErr w:type="spellEnd"/>
      <w:r>
        <w:t xml:space="preserve">, Daniel </w:t>
      </w:r>
      <w:proofErr w:type="spellStart"/>
      <w:r>
        <w:t>Tenengauzer</w:t>
      </w:r>
      <w:proofErr w:type="spellEnd"/>
      <w:r>
        <w:t xml:space="preserve">, US economist, Standard Chartered, Allan von </w:t>
      </w:r>
      <w:proofErr w:type="spellStart"/>
      <w:r>
        <w:t>Mehren</w:t>
      </w:r>
      <w:proofErr w:type="spellEnd"/>
      <w:r>
        <w:t xml:space="preserve">, chief analyst at </w:t>
      </w:r>
      <w:proofErr w:type="spellStart"/>
      <w:r>
        <w:t>Danske</w:t>
      </w:r>
      <w:proofErr w:type="spellEnd"/>
      <w:r>
        <w:t xml:space="preserve">, Trevor </w:t>
      </w:r>
      <w:proofErr w:type="spellStart"/>
      <w:r>
        <w:t>Greetham</w:t>
      </w:r>
      <w:proofErr w:type="spellEnd"/>
      <w:r>
        <w:t xml:space="preserve">, director of asset allocation, Fidelity, “US shutdown reaction: ‘Odds </w:t>
      </w:r>
      <w:proofErr w:type="spellStart"/>
      <w:r>
        <w:t>favour</w:t>
      </w:r>
      <w:proofErr w:type="spellEnd"/>
      <w:r>
        <w:t xml:space="preserve"> a short event’,” </w:t>
      </w:r>
      <w:hyperlink r:id="rId11" w:anchor="axzz2gYttdnTn" w:history="1">
        <w:r w:rsidRPr="00B46A81">
          <w:rPr>
            <w:color w:val="0000FF"/>
            <w:u w:val="single"/>
          </w:rPr>
          <w:t>http://www.ft.com/cms/s/0/5bda1eb2-2a67-11e3-ade3-00144feab7de.html#axzz2gYttdnTn</w:t>
        </w:r>
      </w:hyperlink>
      <w:r>
        <w:t>]</w:t>
      </w:r>
    </w:p>
    <w:p w:rsidR="00332B17" w:rsidRDefault="00332B17" w:rsidP="00332B17"/>
    <w:p w:rsidR="00332B17" w:rsidRDefault="00332B17" w:rsidP="00332B17">
      <w:pPr>
        <w:rPr>
          <w:sz w:val="16"/>
        </w:rPr>
      </w:pPr>
      <w:r w:rsidRPr="00147442">
        <w:rPr>
          <w:sz w:val="16"/>
        </w:rPr>
        <w:t>The US government began shutting down a range of services on Tuesday after the Republican-controlled House of Representatives and the Democratic Senate failed to agree a short-term budget extension. The lack of an agreement by US politicians will lead to about 800,000 federal employees being placed on unpaid leave, a process known as furloughing. The following is a round-up of strategist and economist reaction</w:t>
      </w:r>
      <w:proofErr w:type="gramStart"/>
      <w:r w:rsidRPr="00147442">
        <w:rPr>
          <w:sz w:val="16"/>
        </w:rPr>
        <w:t>:</w:t>
      </w:r>
      <w:r w:rsidRPr="00147442">
        <w:rPr>
          <w:sz w:val="12"/>
        </w:rPr>
        <w:t>¶</w:t>
      </w:r>
      <w:proofErr w:type="gramEnd"/>
      <w:r w:rsidRPr="00147442">
        <w:rPr>
          <w:sz w:val="16"/>
        </w:rPr>
        <w:t xml:space="preserve"> Vincent Reinhart, chief US economist, Morgan Stanley:</w:t>
      </w:r>
      <w:r w:rsidRPr="00147442">
        <w:rPr>
          <w:sz w:val="12"/>
        </w:rPr>
        <w:t>¶</w:t>
      </w:r>
      <w:r w:rsidRPr="00147442">
        <w:rPr>
          <w:sz w:val="16"/>
        </w:rPr>
        <w:t xml:space="preserve"> </w:t>
      </w:r>
      <w:r w:rsidRPr="00631622">
        <w:rPr>
          <w:highlight w:val="green"/>
          <w:u w:val="single"/>
        </w:rPr>
        <w:t>The heat will build</w:t>
      </w:r>
      <w:r w:rsidRPr="00147442">
        <w:rPr>
          <w:u w:val="single"/>
        </w:rPr>
        <w:t xml:space="preserve"> on politicians </w:t>
      </w:r>
      <w:r w:rsidRPr="00631622">
        <w:rPr>
          <w:highlight w:val="green"/>
          <w:u w:val="single"/>
        </w:rPr>
        <w:t>from constituents who were furloughed</w:t>
      </w:r>
      <w:r w:rsidRPr="00147442">
        <w:rPr>
          <w:sz w:val="16"/>
        </w:rPr>
        <w:t xml:space="preserve">, inconvenienced, or fearful of market consequences. </w:t>
      </w:r>
      <w:r w:rsidRPr="00147442">
        <w:rPr>
          <w:u w:val="single"/>
        </w:rPr>
        <w:t>That is why</w:t>
      </w:r>
      <w:r w:rsidRPr="00147442">
        <w:rPr>
          <w:sz w:val="16"/>
        </w:rPr>
        <w:t xml:space="preserve"> we believe </w:t>
      </w:r>
      <w:r w:rsidRPr="00147442">
        <w:rPr>
          <w:u w:val="single"/>
        </w:rPr>
        <w:t xml:space="preserve">the odds </w:t>
      </w:r>
      <w:proofErr w:type="spellStart"/>
      <w:r w:rsidRPr="00147442">
        <w:rPr>
          <w:u w:val="single"/>
        </w:rPr>
        <w:t>favour</w:t>
      </w:r>
      <w:proofErr w:type="spellEnd"/>
      <w:r w:rsidRPr="00147442">
        <w:rPr>
          <w:u w:val="single"/>
        </w:rPr>
        <w:t xml:space="preserve"> a short event – over in one week</w:t>
      </w:r>
      <w:r w:rsidRPr="00147442">
        <w:rPr>
          <w:sz w:val="16"/>
        </w:rPr>
        <w:t>.</w:t>
      </w:r>
      <w:r w:rsidRPr="00147442">
        <w:rPr>
          <w:sz w:val="12"/>
        </w:rPr>
        <w:t>¶</w:t>
      </w:r>
      <w:r w:rsidRPr="00147442">
        <w:rPr>
          <w:sz w:val="16"/>
        </w:rPr>
        <w:t xml:space="preserve"> Harm </w:t>
      </w:r>
      <w:proofErr w:type="spellStart"/>
      <w:r w:rsidRPr="00147442">
        <w:rPr>
          <w:sz w:val="16"/>
        </w:rPr>
        <w:t>Bandholz</w:t>
      </w:r>
      <w:proofErr w:type="spellEnd"/>
      <w:r w:rsidRPr="00147442">
        <w:rPr>
          <w:sz w:val="16"/>
        </w:rPr>
        <w:t xml:space="preserve">, chief US economist, </w:t>
      </w:r>
      <w:proofErr w:type="spellStart"/>
      <w:r w:rsidRPr="00147442">
        <w:rPr>
          <w:sz w:val="16"/>
        </w:rPr>
        <w:t>UniCredit</w:t>
      </w:r>
      <w:proofErr w:type="spellEnd"/>
      <w:proofErr w:type="gramStart"/>
      <w:r w:rsidRPr="00147442">
        <w:rPr>
          <w:sz w:val="16"/>
        </w:rPr>
        <w:t>:</w:t>
      </w:r>
      <w:r w:rsidRPr="00147442">
        <w:rPr>
          <w:sz w:val="12"/>
        </w:rPr>
        <w:t>¶</w:t>
      </w:r>
      <w:proofErr w:type="gramEnd"/>
      <w:r w:rsidRPr="00147442">
        <w:rPr>
          <w:sz w:val="16"/>
        </w:rPr>
        <w:t xml:space="preserve"> I think </w:t>
      </w:r>
      <w:r w:rsidRPr="00631622">
        <w:rPr>
          <w:highlight w:val="green"/>
          <w:u w:val="single"/>
        </w:rPr>
        <w:t>it is</w:t>
      </w:r>
      <w:r w:rsidRPr="00147442">
        <w:rPr>
          <w:u w:val="single"/>
        </w:rPr>
        <w:t xml:space="preserve"> only </w:t>
      </w:r>
      <w:r w:rsidRPr="00631622">
        <w:rPr>
          <w:highlight w:val="green"/>
          <w:u w:val="single"/>
        </w:rPr>
        <w:t>a matter of days</w:t>
      </w:r>
      <w:r w:rsidRPr="00147442">
        <w:rPr>
          <w:u w:val="single"/>
        </w:rPr>
        <w:t xml:space="preserve">, maybe hours, </w:t>
      </w:r>
      <w:r w:rsidRPr="00631622">
        <w:rPr>
          <w:highlight w:val="green"/>
          <w:u w:val="single"/>
        </w:rPr>
        <w:t>until</w:t>
      </w:r>
      <w:r w:rsidRPr="00147442">
        <w:rPr>
          <w:u w:val="single"/>
        </w:rPr>
        <w:t xml:space="preserve"> the majority of </w:t>
      </w:r>
      <w:r w:rsidRPr="00631622">
        <w:rPr>
          <w:highlight w:val="green"/>
          <w:u w:val="single"/>
        </w:rPr>
        <w:t>Republicans will</w:t>
      </w:r>
      <w:r w:rsidRPr="00147442">
        <w:rPr>
          <w:u w:val="single"/>
        </w:rPr>
        <w:t xml:space="preserve"> eventually </w:t>
      </w:r>
      <w:r w:rsidRPr="00631622">
        <w:rPr>
          <w:highlight w:val="green"/>
          <w:u w:val="single"/>
        </w:rPr>
        <w:t>free themselves</w:t>
      </w:r>
      <w:r w:rsidRPr="00147442">
        <w:rPr>
          <w:u w:val="single"/>
        </w:rPr>
        <w:t xml:space="preserve"> </w:t>
      </w:r>
      <w:r w:rsidRPr="00631622">
        <w:rPr>
          <w:highlight w:val="green"/>
          <w:u w:val="single"/>
        </w:rPr>
        <w:t>from</w:t>
      </w:r>
      <w:r w:rsidRPr="00147442">
        <w:rPr>
          <w:sz w:val="16"/>
        </w:rPr>
        <w:t xml:space="preserve"> the </w:t>
      </w:r>
      <w:r w:rsidRPr="00147442">
        <w:rPr>
          <w:u w:val="single"/>
        </w:rPr>
        <w:t xml:space="preserve">pressure of </w:t>
      </w:r>
      <w:r w:rsidRPr="00631622">
        <w:rPr>
          <w:highlight w:val="green"/>
          <w:u w:val="single"/>
        </w:rPr>
        <w:t>the Tea Party</w:t>
      </w:r>
      <w:r w:rsidRPr="00147442">
        <w:rPr>
          <w:sz w:val="16"/>
        </w:rPr>
        <w:t xml:space="preserve"> minority and vote along with Congressional Democrats </w:t>
      </w:r>
      <w:r w:rsidRPr="00147442">
        <w:rPr>
          <w:u w:val="single"/>
        </w:rPr>
        <w:t>to reopen the government</w:t>
      </w:r>
      <w:r w:rsidRPr="00147442">
        <w:rPr>
          <w:sz w:val="16"/>
        </w:rPr>
        <w:t>. But don’t forget, the government shutdown is merely the prelude to a much bigger issue, namely the forthcoming debt limit fight.</w:t>
      </w:r>
      <w:r w:rsidRPr="00147442">
        <w:rPr>
          <w:sz w:val="12"/>
        </w:rPr>
        <w:t>¶</w:t>
      </w:r>
      <w:r w:rsidRPr="00147442">
        <w:rPr>
          <w:sz w:val="16"/>
        </w:rPr>
        <w:t xml:space="preserve"> </w:t>
      </w:r>
      <w:proofErr w:type="spellStart"/>
      <w:r w:rsidRPr="00147442">
        <w:rPr>
          <w:sz w:val="16"/>
        </w:rPr>
        <w:t>Aroop</w:t>
      </w:r>
      <w:proofErr w:type="spellEnd"/>
      <w:r w:rsidRPr="00147442">
        <w:rPr>
          <w:sz w:val="16"/>
        </w:rPr>
        <w:t xml:space="preserve"> </w:t>
      </w:r>
      <w:proofErr w:type="spellStart"/>
      <w:r w:rsidRPr="00147442">
        <w:rPr>
          <w:sz w:val="16"/>
        </w:rPr>
        <w:t>Chatterjee</w:t>
      </w:r>
      <w:proofErr w:type="spellEnd"/>
      <w:r w:rsidRPr="00147442">
        <w:rPr>
          <w:sz w:val="16"/>
        </w:rPr>
        <w:t>, FX strategist, Barclays:</w:t>
      </w:r>
      <w:r w:rsidRPr="00147442">
        <w:rPr>
          <w:sz w:val="12"/>
        </w:rPr>
        <w:t>¶</w:t>
      </w:r>
      <w:r w:rsidRPr="00147442">
        <w:rPr>
          <w:sz w:val="16"/>
        </w:rPr>
        <w:t xml:space="preserve"> In and of itself, </w:t>
      </w:r>
      <w:r w:rsidRPr="00147442">
        <w:rPr>
          <w:u w:val="single"/>
        </w:rPr>
        <w:t>the government shutdown appears to be a limited market event</w:t>
      </w:r>
      <w:r w:rsidRPr="00147442">
        <w:rPr>
          <w:sz w:val="16"/>
        </w:rPr>
        <w:t>. The indirect effect, however, is on the other main risk scenario for markets – the deal on the debt ceiling. For example, a government shutdown could lead to a sharp increase in the public disapproval of Congress’s handling of fiscal matters and allow for a smoother agreement on the debt ceiling issue. Or on the flip side, it could embolden both sides to become more entrenched in their positions.</w:t>
      </w:r>
      <w:r w:rsidRPr="00147442">
        <w:rPr>
          <w:sz w:val="12"/>
        </w:rPr>
        <w:t>¶</w:t>
      </w:r>
      <w:r w:rsidRPr="00147442">
        <w:rPr>
          <w:sz w:val="16"/>
        </w:rPr>
        <w:t xml:space="preserve"> Vincent </w:t>
      </w:r>
      <w:proofErr w:type="spellStart"/>
      <w:r w:rsidRPr="00147442">
        <w:rPr>
          <w:sz w:val="16"/>
        </w:rPr>
        <w:t>Chaigneau</w:t>
      </w:r>
      <w:proofErr w:type="spellEnd"/>
      <w:r w:rsidRPr="00147442">
        <w:rPr>
          <w:sz w:val="16"/>
        </w:rPr>
        <w:t xml:space="preserve">, rates strategist, </w:t>
      </w:r>
      <w:proofErr w:type="spellStart"/>
      <w:r w:rsidRPr="00147442">
        <w:rPr>
          <w:sz w:val="16"/>
        </w:rPr>
        <w:t>Société</w:t>
      </w:r>
      <w:proofErr w:type="spellEnd"/>
      <w:r w:rsidRPr="00147442">
        <w:rPr>
          <w:sz w:val="16"/>
        </w:rPr>
        <w:t xml:space="preserve"> </w:t>
      </w:r>
      <w:proofErr w:type="spellStart"/>
      <w:r w:rsidRPr="00147442">
        <w:rPr>
          <w:sz w:val="16"/>
        </w:rPr>
        <w:t>Générale</w:t>
      </w:r>
      <w:proofErr w:type="spellEnd"/>
      <w:proofErr w:type="gramStart"/>
      <w:r w:rsidRPr="00147442">
        <w:rPr>
          <w:sz w:val="16"/>
        </w:rPr>
        <w:t>:</w:t>
      </w:r>
      <w:r w:rsidRPr="00147442">
        <w:rPr>
          <w:sz w:val="12"/>
        </w:rPr>
        <w:t>¶</w:t>
      </w:r>
      <w:proofErr w:type="gramEnd"/>
      <w:r w:rsidRPr="00147442">
        <w:rPr>
          <w:sz w:val="16"/>
        </w:rPr>
        <w:t xml:space="preserve"> </w:t>
      </w:r>
      <w:r w:rsidRPr="00631622">
        <w:rPr>
          <w:highlight w:val="green"/>
          <w:u w:val="single"/>
        </w:rPr>
        <w:t>Keep calm and carry on</w:t>
      </w:r>
      <w:r w:rsidRPr="00147442">
        <w:rPr>
          <w:sz w:val="16"/>
        </w:rPr>
        <w:t xml:space="preserve">. So it seems that </w:t>
      </w:r>
      <w:r w:rsidRPr="00631622">
        <w:rPr>
          <w:highlight w:val="green"/>
          <w:u w:val="single"/>
        </w:rPr>
        <w:t>is the message from the markets</w:t>
      </w:r>
      <w:r w:rsidRPr="00147442">
        <w:rPr>
          <w:u w:val="single"/>
        </w:rPr>
        <w:t xml:space="preserve"> just now</w:t>
      </w:r>
      <w:r w:rsidRPr="00147442">
        <w:rPr>
          <w:sz w:val="16"/>
        </w:rPr>
        <w:t xml:space="preserve">. The US government is going into partial shutdown for the first time in 17 years. </w:t>
      </w:r>
      <w:r w:rsidRPr="00631622">
        <w:rPr>
          <w:highlight w:val="green"/>
          <w:u w:val="single"/>
        </w:rPr>
        <w:t>This will hurt the economy, though not much if it’s short</w:t>
      </w:r>
      <w:r w:rsidRPr="00147442">
        <w:rPr>
          <w:sz w:val="16"/>
        </w:rPr>
        <w:t>. Negotiations may keep us on tenterhooks for a couple more weeks, as we approach the debt ceiling. But there has been no sign of financial stress overnight.</w:t>
      </w:r>
      <w:r w:rsidRPr="00147442">
        <w:rPr>
          <w:sz w:val="12"/>
        </w:rPr>
        <w:t>¶</w:t>
      </w:r>
      <w:r w:rsidRPr="00147442">
        <w:rPr>
          <w:sz w:val="16"/>
        </w:rPr>
        <w:t xml:space="preserve"> Daniel </w:t>
      </w:r>
      <w:proofErr w:type="spellStart"/>
      <w:r w:rsidRPr="00147442">
        <w:rPr>
          <w:sz w:val="16"/>
        </w:rPr>
        <w:t>Tenengauzer</w:t>
      </w:r>
      <w:proofErr w:type="spellEnd"/>
      <w:r w:rsidRPr="00147442">
        <w:rPr>
          <w:sz w:val="16"/>
        </w:rPr>
        <w:t>, US economist, Standard Chartered</w:t>
      </w:r>
      <w:proofErr w:type="gramStart"/>
      <w:r w:rsidRPr="00147442">
        <w:rPr>
          <w:sz w:val="16"/>
        </w:rPr>
        <w:t>:</w:t>
      </w:r>
      <w:r w:rsidRPr="00147442">
        <w:rPr>
          <w:sz w:val="12"/>
        </w:rPr>
        <w:t>¶</w:t>
      </w:r>
      <w:proofErr w:type="gramEnd"/>
      <w:r w:rsidRPr="00147442">
        <w:rPr>
          <w:sz w:val="16"/>
        </w:rPr>
        <w:t xml:space="preserve"> </w:t>
      </w:r>
      <w:r w:rsidRPr="00147442">
        <w:rPr>
          <w:u w:val="single"/>
        </w:rPr>
        <w:t>A shutdown lasting a few days would shave only a few decimal points off fourth-quarter economic growth</w:t>
      </w:r>
      <w:r w:rsidRPr="00147442">
        <w:rPr>
          <w:sz w:val="16"/>
        </w:rPr>
        <w:t xml:space="preserve">. The hit to growth would come mainly from the impact of the furloughs on consumption – a similar event to the summer and the sequester-related furloughs of federal employees – and a potential hit to business confidence. </w:t>
      </w:r>
      <w:r w:rsidRPr="00631622">
        <w:rPr>
          <w:highlight w:val="green"/>
          <w:u w:val="single"/>
        </w:rPr>
        <w:t>The main risk</w:t>
      </w:r>
      <w:r w:rsidRPr="00147442">
        <w:rPr>
          <w:sz w:val="16"/>
        </w:rPr>
        <w:t xml:space="preserve"> to this expectation </w:t>
      </w:r>
      <w:r w:rsidRPr="00631622">
        <w:rPr>
          <w:highlight w:val="green"/>
          <w:u w:val="single"/>
        </w:rPr>
        <w:t>is</w:t>
      </w:r>
      <w:r w:rsidRPr="00147442">
        <w:rPr>
          <w:u w:val="single"/>
        </w:rPr>
        <w:t xml:space="preserve"> that </w:t>
      </w:r>
      <w:r w:rsidRPr="00631622">
        <w:rPr>
          <w:highlight w:val="green"/>
          <w:u w:val="single"/>
        </w:rPr>
        <w:t>the shutdown continues for longer</w:t>
      </w:r>
      <w:r w:rsidRPr="00147442">
        <w:rPr>
          <w:sz w:val="16"/>
        </w:rPr>
        <w:t>, potentially until or beyond the October 17 debt ceiling deadline.</w:t>
      </w:r>
      <w:r w:rsidRPr="00147442">
        <w:rPr>
          <w:sz w:val="12"/>
        </w:rPr>
        <w:t>¶</w:t>
      </w:r>
      <w:r w:rsidRPr="00147442">
        <w:rPr>
          <w:sz w:val="16"/>
        </w:rPr>
        <w:t xml:space="preserve"> Allan von </w:t>
      </w:r>
      <w:proofErr w:type="spellStart"/>
      <w:r w:rsidRPr="00147442">
        <w:rPr>
          <w:sz w:val="16"/>
        </w:rPr>
        <w:t>Mehren</w:t>
      </w:r>
      <w:proofErr w:type="spellEnd"/>
      <w:r w:rsidRPr="00147442">
        <w:rPr>
          <w:sz w:val="16"/>
        </w:rPr>
        <w:t xml:space="preserve">, chief analyst at </w:t>
      </w:r>
      <w:proofErr w:type="spellStart"/>
      <w:r w:rsidRPr="00147442">
        <w:rPr>
          <w:sz w:val="16"/>
        </w:rPr>
        <w:t>Danske</w:t>
      </w:r>
      <w:proofErr w:type="spellEnd"/>
      <w:proofErr w:type="gramStart"/>
      <w:r w:rsidRPr="00147442">
        <w:rPr>
          <w:sz w:val="16"/>
        </w:rPr>
        <w:t>:</w:t>
      </w:r>
      <w:r w:rsidRPr="00147442">
        <w:rPr>
          <w:sz w:val="12"/>
        </w:rPr>
        <w:t>¶</w:t>
      </w:r>
      <w:proofErr w:type="gramEnd"/>
      <w:r w:rsidRPr="00147442">
        <w:rPr>
          <w:sz w:val="16"/>
        </w:rPr>
        <w:t xml:space="preserve"> The next FOMC [the monetary policy-setting Federal Open Market Committee] meeting is on 29-30 October. It is now more unlikely that tapering will start at this meeting as </w:t>
      </w:r>
      <w:r w:rsidRPr="00147442">
        <w:rPr>
          <w:u w:val="single"/>
        </w:rPr>
        <w:t>the Fed will</w:t>
      </w:r>
      <w:r w:rsidRPr="00147442">
        <w:rPr>
          <w:sz w:val="16"/>
        </w:rPr>
        <w:t xml:space="preserve"> probably </w:t>
      </w:r>
      <w:r w:rsidRPr="00147442">
        <w:rPr>
          <w:u w:val="single"/>
        </w:rPr>
        <w:t>wait to see the consequences of</w:t>
      </w:r>
      <w:r w:rsidRPr="00147442">
        <w:rPr>
          <w:sz w:val="16"/>
        </w:rPr>
        <w:t xml:space="preserve"> the increased </w:t>
      </w:r>
      <w:r w:rsidRPr="00147442">
        <w:rPr>
          <w:u w:val="single"/>
        </w:rPr>
        <w:t>uncertainty and effects of the shutdown</w:t>
      </w:r>
      <w:r w:rsidRPr="00147442">
        <w:rPr>
          <w:sz w:val="16"/>
        </w:rPr>
        <w:t>. This strengthens our call that Fed tapering won’t start until December</w:t>
      </w:r>
      <w:r w:rsidRPr="00631622">
        <w:rPr>
          <w:sz w:val="16"/>
          <w:highlight w:val="green"/>
        </w:rPr>
        <w:t xml:space="preserve">. </w:t>
      </w:r>
      <w:r w:rsidRPr="00631622">
        <w:rPr>
          <w:highlight w:val="green"/>
          <w:u w:val="single"/>
        </w:rPr>
        <w:t>If the shutdown drags out</w:t>
      </w:r>
      <w:r w:rsidRPr="00147442">
        <w:rPr>
          <w:u w:val="single"/>
        </w:rPr>
        <w:t xml:space="preserve"> and has more negative effects on the economy </w:t>
      </w:r>
      <w:r w:rsidRPr="00631622">
        <w:rPr>
          <w:highlight w:val="green"/>
          <w:u w:val="single"/>
        </w:rPr>
        <w:t>the risk</w:t>
      </w:r>
      <w:r w:rsidRPr="00147442">
        <w:rPr>
          <w:u w:val="single"/>
        </w:rPr>
        <w:t xml:space="preserve"> is tapering </w:t>
      </w:r>
      <w:r w:rsidRPr="00631622">
        <w:rPr>
          <w:highlight w:val="green"/>
          <w:u w:val="single"/>
        </w:rPr>
        <w:t>could start</w:t>
      </w:r>
      <w:r w:rsidRPr="00147442">
        <w:rPr>
          <w:u w:val="single"/>
        </w:rPr>
        <w:t xml:space="preserve"> even later</w:t>
      </w:r>
      <w:r w:rsidRPr="00147442">
        <w:rPr>
          <w:sz w:val="16"/>
        </w:rPr>
        <w:t>.</w:t>
      </w:r>
      <w:r w:rsidRPr="00147442">
        <w:rPr>
          <w:sz w:val="12"/>
        </w:rPr>
        <w:t>¶</w:t>
      </w:r>
      <w:r w:rsidRPr="00147442">
        <w:rPr>
          <w:sz w:val="16"/>
        </w:rPr>
        <w:t xml:space="preserve"> </w:t>
      </w:r>
      <w:proofErr w:type="gramStart"/>
      <w:r w:rsidRPr="00147442">
        <w:rPr>
          <w:u w:val="single"/>
        </w:rPr>
        <w:t>Given</w:t>
      </w:r>
      <w:proofErr w:type="gramEnd"/>
      <w:r w:rsidRPr="00147442">
        <w:rPr>
          <w:u w:val="single"/>
        </w:rPr>
        <w:t xml:space="preserve"> the increased uncertainty it also raises the odds of a further correction in stock markets. The reaction so far has been fairly muted</w:t>
      </w:r>
      <w:r w:rsidRPr="00147442">
        <w:rPr>
          <w:sz w:val="16"/>
        </w:rPr>
        <w:t xml:space="preserve">. But given that markets have been technically overbought we think </w:t>
      </w:r>
      <w:r w:rsidRPr="00631622">
        <w:rPr>
          <w:highlight w:val="green"/>
          <w:u w:val="single"/>
        </w:rPr>
        <w:t>it’s likely we will see further declines in coming weeks</w:t>
      </w:r>
      <w:r w:rsidRPr="00147442">
        <w:rPr>
          <w:u w:val="single"/>
        </w:rPr>
        <w:t>. This should also add to downside pressure on bond yields. In the short term the risk is also that the dollar could weaken further</w:t>
      </w:r>
      <w:r w:rsidRPr="00147442">
        <w:rPr>
          <w:sz w:val="16"/>
        </w:rPr>
        <w:t>.</w:t>
      </w:r>
      <w:r w:rsidRPr="00147442">
        <w:rPr>
          <w:sz w:val="12"/>
        </w:rPr>
        <w:t>¶</w:t>
      </w:r>
      <w:r w:rsidRPr="00147442">
        <w:rPr>
          <w:sz w:val="16"/>
        </w:rPr>
        <w:t xml:space="preserve"> Trevor </w:t>
      </w:r>
      <w:proofErr w:type="spellStart"/>
      <w:r w:rsidRPr="00147442">
        <w:rPr>
          <w:sz w:val="16"/>
        </w:rPr>
        <w:t>Greetham</w:t>
      </w:r>
      <w:proofErr w:type="spellEnd"/>
      <w:r w:rsidRPr="00147442">
        <w:rPr>
          <w:sz w:val="16"/>
        </w:rPr>
        <w:t>, director of asset allocation, Fidelity</w:t>
      </w:r>
      <w:proofErr w:type="gramStart"/>
      <w:r w:rsidRPr="00147442">
        <w:rPr>
          <w:sz w:val="16"/>
        </w:rPr>
        <w:t>:</w:t>
      </w:r>
      <w:r w:rsidRPr="00147442">
        <w:rPr>
          <w:sz w:val="12"/>
        </w:rPr>
        <w:t>¶</w:t>
      </w:r>
      <w:proofErr w:type="gramEnd"/>
      <w:r w:rsidRPr="00147442">
        <w:rPr>
          <w:sz w:val="16"/>
        </w:rPr>
        <w:t xml:space="preserve"> </w:t>
      </w:r>
      <w:r w:rsidRPr="00631622">
        <w:rPr>
          <w:highlight w:val="green"/>
          <w:u w:val="single"/>
        </w:rPr>
        <w:t>We do not expect the</w:t>
      </w:r>
      <w:r w:rsidRPr="00147442">
        <w:rPr>
          <w:u w:val="single"/>
        </w:rPr>
        <w:t xml:space="preserve"> fiscal </w:t>
      </w:r>
      <w:r w:rsidRPr="00631622">
        <w:rPr>
          <w:highlight w:val="green"/>
          <w:u w:val="single"/>
        </w:rPr>
        <w:t>stand-off</w:t>
      </w:r>
      <w:r w:rsidRPr="00147442">
        <w:rPr>
          <w:u w:val="single"/>
        </w:rPr>
        <w:t xml:space="preserve"> in Washington </w:t>
      </w:r>
      <w:r w:rsidRPr="00631622">
        <w:rPr>
          <w:highlight w:val="green"/>
          <w:u w:val="single"/>
        </w:rPr>
        <w:t>to have a lasting impact</w:t>
      </w:r>
      <w:r w:rsidRPr="00147442">
        <w:rPr>
          <w:u w:val="single"/>
        </w:rPr>
        <w:t xml:space="preserve"> and stock market weakness presents a buying opportunity</w:t>
      </w:r>
      <w:r w:rsidRPr="00147442">
        <w:rPr>
          <w:sz w:val="16"/>
        </w:rPr>
        <w:t>.</w:t>
      </w:r>
      <w:r w:rsidRPr="00147442">
        <w:rPr>
          <w:sz w:val="12"/>
        </w:rPr>
        <w:t>¶</w:t>
      </w:r>
      <w:r w:rsidRPr="00147442">
        <w:rPr>
          <w:sz w:val="16"/>
        </w:rPr>
        <w:t xml:space="preserve"> </w:t>
      </w:r>
      <w:r w:rsidRPr="00147442">
        <w:rPr>
          <w:u w:val="single"/>
        </w:rPr>
        <w:t>The dispute has the power to depress economic activity</w:t>
      </w:r>
      <w:r w:rsidRPr="00147442">
        <w:rPr>
          <w:sz w:val="16"/>
        </w:rPr>
        <w:t xml:space="preserve"> temporarily and it will play havoc with the economic release calendar. But the US is four years into a steady, self-sustaining recovery and the Federal Reserve stands ready to offset any marginal fiscal tightening that may come out of the negotiations.</w:t>
      </w:r>
    </w:p>
    <w:p w:rsidR="00332B17" w:rsidRDefault="00332B17" w:rsidP="00332B17">
      <w:pPr>
        <w:rPr>
          <w:sz w:val="16"/>
        </w:rPr>
      </w:pPr>
    </w:p>
    <w:p w:rsidR="00332B17" w:rsidRDefault="00332B17" w:rsidP="00332B17"/>
    <w:p w:rsidR="00332B17" w:rsidRDefault="00332B17" w:rsidP="00332B17">
      <w:pPr>
        <w:pStyle w:val="Heading4"/>
      </w:pPr>
      <w:r>
        <w:t xml:space="preserve">***Capital is key to get a deal </w:t>
      </w:r>
    </w:p>
    <w:p w:rsidR="00332B17" w:rsidRPr="00546296" w:rsidRDefault="00332B17" w:rsidP="00332B17">
      <w:r w:rsidRPr="00546296">
        <w:rPr>
          <w:rStyle w:val="StyleStyleBold12pt"/>
        </w:rPr>
        <w:t xml:space="preserve">CNN </w:t>
      </w:r>
      <w:r w:rsidRPr="00631622">
        <w:rPr>
          <w:rStyle w:val="StyleStyleBold12pt"/>
          <w:highlight w:val="green"/>
        </w:rPr>
        <w:t>10/1</w:t>
      </w:r>
      <w:r w:rsidRPr="00546296">
        <w:rPr>
          <w:rStyle w:val="StyleStyleBold12pt"/>
        </w:rPr>
        <w:t>/13</w:t>
      </w:r>
      <w:r w:rsidRPr="00546296">
        <w:t xml:space="preserve"> (Interview with Rick Lazio, Former US Congressman, Transcript: Anderson Cooper 360 Degrees, "Government Shutdown; Views of </w:t>
      </w:r>
      <w:proofErr w:type="spellStart"/>
      <w:r w:rsidRPr="00546296">
        <w:t>Obamacare</w:t>
      </w:r>
      <w:proofErr w:type="spellEnd"/>
      <w:r w:rsidRPr="00546296">
        <w:t xml:space="preserve"> Shaped by Misinformation; Is Losing Good for Kids?"</w:t>
      </w:r>
    </w:p>
    <w:p w:rsidR="00332B17" w:rsidRDefault="00332B17" w:rsidP="00332B17">
      <w:r w:rsidRPr="00546296">
        <w:lastRenderedPageBreak/>
        <w:t xml:space="preserve">LAZIO: Getting back to the earlier point about entitlements and out- year spending, here's -- Democrats will criticize Republicans on obsessing on </w:t>
      </w:r>
      <w:proofErr w:type="spellStart"/>
      <w:r w:rsidRPr="00546296">
        <w:t>Obamacare</w:t>
      </w:r>
      <w:proofErr w:type="spellEnd"/>
      <w:r w:rsidRPr="00546296">
        <w:t xml:space="preserve">. </w:t>
      </w:r>
      <w:r w:rsidRPr="00631622">
        <w:rPr>
          <w:rStyle w:val="StyleBoldUnderline"/>
          <w:highlight w:val="green"/>
        </w:rPr>
        <w:t>Republicans will say why doesn't the president lead</w:t>
      </w:r>
      <w:r w:rsidRPr="00546296">
        <w:t xml:space="preserve"> on the most pressing fiscal issue that faces the country over the next 20 or 30 years?</w:t>
      </w:r>
      <w:r w:rsidRPr="00546296">
        <w:rPr>
          <w:rFonts w:ascii="MS Mincho" w:eastAsia="MS Mincho" w:hAnsi="MS Mincho" w:cs="MS Mincho" w:hint="eastAsia"/>
        </w:rPr>
        <w:t>  </w:t>
      </w:r>
      <w:r w:rsidRPr="00546296">
        <w:t>You have got an explosion of seniors, 10,000 seniors retiring every single day in America. The program Social Security was created, signed by FDR into law, average life expectancy was 64 years old, eligibility 65, pretty good deal. But now...</w:t>
      </w:r>
      <w:r w:rsidRPr="00546296">
        <w:rPr>
          <w:rFonts w:ascii="MS Mincho" w:eastAsia="MS Mincho" w:hAnsi="MS Mincho" w:cs="MS Mincho" w:hint="eastAsia"/>
        </w:rPr>
        <w:t>  </w:t>
      </w:r>
      <w:r w:rsidRPr="00546296">
        <w:t xml:space="preserve">BLOW: But, Rick, you're pretending that they never tried to do that. </w:t>
      </w:r>
      <w:r w:rsidRPr="00546296">
        <w:rPr>
          <w:rFonts w:ascii="MS Mincho" w:eastAsia="MS Mincho" w:hAnsi="MS Mincho" w:cs="MS Mincho" w:hint="eastAsia"/>
        </w:rPr>
        <w:t>  </w:t>
      </w:r>
      <w:r w:rsidRPr="00546296">
        <w:t xml:space="preserve">Last time we got close to the debt ceiling, they got very close to a global deal, and it fell apart at the last minute. It's not as if the president has never gone to Boehner and tried to figure out how to do this. </w:t>
      </w:r>
      <w:r w:rsidRPr="00546296">
        <w:rPr>
          <w:rFonts w:ascii="MS Mincho" w:eastAsia="MS Mincho" w:hAnsi="MS Mincho" w:cs="MS Mincho" w:hint="eastAsia"/>
        </w:rPr>
        <w:t>  </w:t>
      </w:r>
      <w:r w:rsidRPr="00546296">
        <w:t xml:space="preserve">LAZIO: But </w:t>
      </w:r>
      <w:r w:rsidRPr="00631622">
        <w:rPr>
          <w:rStyle w:val="StyleBoldUnderline"/>
          <w:highlight w:val="green"/>
        </w:rPr>
        <w:t>the president has to provide cover for</w:t>
      </w:r>
      <w:r w:rsidRPr="00546296">
        <w:rPr>
          <w:rStyle w:val="StyleBoldUnderline"/>
        </w:rPr>
        <w:t xml:space="preserve"> moderate </w:t>
      </w:r>
      <w:r w:rsidRPr="00631622">
        <w:rPr>
          <w:rStyle w:val="StyleBoldUnderline"/>
          <w:highlight w:val="green"/>
        </w:rPr>
        <w:t>Democrats who want to get a deal done</w:t>
      </w:r>
      <w:r w:rsidRPr="0058128A">
        <w:t>. And that's what he's failed to do.</w:t>
      </w:r>
      <w:r w:rsidRPr="00546296">
        <w:t xml:space="preserve"> </w:t>
      </w:r>
      <w:r w:rsidRPr="00631622">
        <w:rPr>
          <w:rStyle w:val="Emphasis"/>
          <w:highlight w:val="green"/>
        </w:rPr>
        <w:t xml:space="preserve">He's got to engage. </w:t>
      </w:r>
      <w:r w:rsidRPr="00631622">
        <w:rPr>
          <w:rStyle w:val="Emphasis"/>
          <w:rFonts w:ascii="MS Mincho" w:eastAsia="MS Mincho" w:hAnsi="MS Mincho" w:cs="MS Mincho" w:hint="eastAsia"/>
          <w:highlight w:val="green"/>
        </w:rPr>
        <w:t>  </w:t>
      </w:r>
      <w:r w:rsidRPr="00631622">
        <w:rPr>
          <w:rStyle w:val="Emphasis"/>
          <w:highlight w:val="green"/>
        </w:rPr>
        <w:t>He's got to lead</w:t>
      </w:r>
      <w:r w:rsidRPr="00546296">
        <w:t xml:space="preserve">. And </w:t>
      </w:r>
      <w:r w:rsidRPr="00546296">
        <w:rPr>
          <w:rStyle w:val="StyleBoldUnderline"/>
        </w:rPr>
        <w:t>he's got to address some of these big picture issues.</w:t>
      </w:r>
      <w:r w:rsidRPr="00546296">
        <w:t xml:space="preserve"> </w:t>
      </w:r>
      <w:r w:rsidRPr="00631622">
        <w:rPr>
          <w:rStyle w:val="StyleBoldUnderline"/>
          <w:highlight w:val="green"/>
        </w:rPr>
        <w:t>That's when you get a win-win</w:t>
      </w:r>
      <w:r w:rsidRPr="00546296">
        <w:rPr>
          <w:rStyle w:val="StyleBoldUnderline"/>
        </w:rPr>
        <w:t xml:space="preserve"> out of this thing</w:t>
      </w:r>
      <w:r w:rsidRPr="00546296">
        <w:t xml:space="preserve">. If you could get both sides to come together and say we're going to really try and solve at least part of this entitlement picture, </w:t>
      </w:r>
      <w:r w:rsidRPr="00631622">
        <w:rPr>
          <w:rStyle w:val="StyleBoldUnderline"/>
          <w:highlight w:val="green"/>
        </w:rPr>
        <w:t>we will create</w:t>
      </w:r>
      <w:r w:rsidRPr="00546296">
        <w:rPr>
          <w:rStyle w:val="StyleBoldUnderline"/>
        </w:rPr>
        <w:t xml:space="preserve"> some </w:t>
      </w:r>
      <w:r w:rsidRPr="00631622">
        <w:rPr>
          <w:rStyle w:val="StyleBoldUnderline"/>
          <w:highlight w:val="green"/>
        </w:rPr>
        <w:t>momentum</w:t>
      </w:r>
      <w:r w:rsidRPr="00546296">
        <w:rPr>
          <w:rStyle w:val="StyleBoldUnderline"/>
        </w:rPr>
        <w:t>, some trust, and that's a way forward.</w:t>
      </w:r>
      <w:r w:rsidRPr="00546296">
        <w:t xml:space="preserve"> </w:t>
      </w:r>
      <w:r w:rsidRPr="00546296">
        <w:rPr>
          <w:rFonts w:ascii="MS Mincho" w:eastAsia="MS Mincho" w:hAnsi="MS Mincho" w:cs="MS Mincho" w:hint="eastAsia"/>
        </w:rPr>
        <w:t> </w:t>
      </w:r>
      <w:proofErr w:type="gramStart"/>
      <w:r w:rsidRPr="00546296">
        <w:rPr>
          <w:rFonts w:ascii="MS Mincho" w:eastAsia="MS Mincho" w:hAnsi="MS Mincho" w:cs="MS Mincho" w:hint="eastAsia"/>
        </w:rPr>
        <w:t> </w:t>
      </w:r>
      <w:r w:rsidRPr="00546296">
        <w:t>(</w:t>
      </w:r>
      <w:proofErr w:type="gramEnd"/>
      <w:r w:rsidRPr="00546296">
        <w:t>CROSSTALK)</w:t>
      </w:r>
      <w:r w:rsidRPr="00546296">
        <w:rPr>
          <w:rFonts w:ascii="MS Mincho" w:eastAsia="MS Mincho" w:hAnsi="MS Mincho" w:cs="MS Mincho" w:hint="eastAsia"/>
        </w:rPr>
        <w:t>  </w:t>
      </w:r>
      <w:r w:rsidRPr="00546296">
        <w:t xml:space="preserve">BROWN: ... what exactly Obama right now is supposed to really do? When we talk about him engaging and him doing -- what actually is he supposed to do? Who's he supposed to call? How does it work at this moment in this particular situation? </w:t>
      </w:r>
      <w:r w:rsidRPr="00546296">
        <w:rPr>
          <w:rFonts w:ascii="MS Mincho" w:eastAsia="MS Mincho" w:hAnsi="MS Mincho" w:cs="MS Mincho" w:hint="eastAsia"/>
        </w:rPr>
        <w:t>  </w:t>
      </w:r>
      <w:r w:rsidRPr="00546296">
        <w:t xml:space="preserve">LAZIO: I </w:t>
      </w:r>
      <w:r w:rsidRPr="00546296">
        <w:rPr>
          <w:rStyle w:val="StyleBoldUnderline"/>
        </w:rPr>
        <w:t>think you start to go and you speak to individual senators. He's done this with Bob Corker</w:t>
      </w:r>
      <w:r w:rsidRPr="00546296">
        <w:t xml:space="preserve"> and other people </w:t>
      </w:r>
      <w:r w:rsidRPr="00546296">
        <w:rPr>
          <w:rStyle w:val="StyleBoldUnderline"/>
        </w:rPr>
        <w:t xml:space="preserve">where </w:t>
      </w:r>
      <w:r w:rsidRPr="00631622">
        <w:rPr>
          <w:rStyle w:val="StyleBoldUnderline"/>
          <w:highlight w:val="green"/>
        </w:rPr>
        <w:t>he's tried to court them and bring them in</w:t>
      </w:r>
      <w:r w:rsidRPr="00631622">
        <w:rPr>
          <w:highlight w:val="green"/>
        </w:rPr>
        <w:t>.</w:t>
      </w:r>
      <w:r w:rsidRPr="00631622">
        <w:rPr>
          <w:rFonts w:ascii="MS Mincho" w:eastAsia="MS Mincho" w:hAnsi="MS Mincho" w:cs="MS Mincho" w:hint="eastAsia"/>
          <w:highlight w:val="green"/>
        </w:rPr>
        <w:t>  </w:t>
      </w:r>
      <w:r w:rsidRPr="00546296">
        <w:t xml:space="preserve">I think </w:t>
      </w:r>
      <w:r w:rsidRPr="00546296">
        <w:rPr>
          <w:rStyle w:val="StyleBoldUnderline"/>
        </w:rPr>
        <w:t xml:space="preserve">you have got to have some </w:t>
      </w:r>
      <w:proofErr w:type="gramStart"/>
      <w:r w:rsidRPr="00546296">
        <w:rPr>
          <w:rStyle w:val="StyleBoldUnderline"/>
        </w:rPr>
        <w:t>agenda</w:t>
      </w:r>
      <w:r w:rsidRPr="00546296">
        <w:t>,</w:t>
      </w:r>
      <w:proofErr w:type="gramEnd"/>
      <w:r w:rsidRPr="00546296">
        <w:t xml:space="preserve"> </w:t>
      </w:r>
      <w:r w:rsidRPr="00631622">
        <w:rPr>
          <w:rStyle w:val="StyleBoldUnderline"/>
          <w:highlight w:val="green"/>
        </w:rPr>
        <w:t>you have got to be</w:t>
      </w:r>
      <w:r w:rsidRPr="00546296">
        <w:t xml:space="preserve"> somewhat </w:t>
      </w:r>
      <w:r w:rsidRPr="00631622">
        <w:rPr>
          <w:rStyle w:val="StyleBoldUnderline"/>
          <w:highlight w:val="green"/>
        </w:rPr>
        <w:t>flexible</w:t>
      </w:r>
      <w:r w:rsidRPr="00546296">
        <w:t>. You have got to say, OK, what do you think is doable? This is an area where obviously I have got limited flexibility, but let's get something significant done and I will help provide some air cover.</w:t>
      </w:r>
    </w:p>
    <w:p w:rsidR="00332B17" w:rsidRDefault="00332B17" w:rsidP="00332B17"/>
    <w:p w:rsidR="00332B17" w:rsidRDefault="00332B17" w:rsidP="00332B17">
      <w:pPr>
        <w:pStyle w:val="Heading4"/>
      </w:pPr>
      <w:r>
        <w:t>The plan is a huge loss for Obama –Democrats cracking down on war powers makes Obama look weak</w:t>
      </w:r>
    </w:p>
    <w:p w:rsidR="00332B17" w:rsidRPr="00DB0588" w:rsidRDefault="00332B17" w:rsidP="00332B17">
      <w:proofErr w:type="spellStart"/>
      <w:r w:rsidRPr="00DB0588">
        <w:rPr>
          <w:rStyle w:val="StyleStyleBold12pt"/>
        </w:rPr>
        <w:t>Paterno</w:t>
      </w:r>
      <w:proofErr w:type="spellEnd"/>
      <w:r w:rsidRPr="00DB0588">
        <w:rPr>
          <w:rStyle w:val="StyleStyleBold12pt"/>
        </w:rPr>
        <w:t xml:space="preserve"> 6/23/2013 </w:t>
      </w:r>
      <w:r>
        <w:t xml:space="preserve">(Scott, Writer for Rock the Capital, “Selfish Obama” </w:t>
      </w:r>
      <w:r w:rsidRPr="00DB0588">
        <w:t>http://www.rockthecapital.com/06/23/selfish-obama/</w:t>
      </w:r>
      <w:r>
        <w:t>)</w:t>
      </w:r>
    </w:p>
    <w:p w:rsidR="00332B17" w:rsidRDefault="00332B17" w:rsidP="00332B17">
      <w:r w:rsidRPr="00DB0588">
        <w:t xml:space="preserve">Now </w:t>
      </w:r>
      <w:r w:rsidRPr="00631622">
        <w:rPr>
          <w:rStyle w:val="StyleBoldUnderline"/>
          <w:highlight w:val="green"/>
        </w:rPr>
        <w:t>we have a Democratic president who wants to make war</w:t>
      </w:r>
      <w:r w:rsidRPr="00DB0588">
        <w:t xml:space="preserve"> and does not want to abide by the War Powers Resolution. But rather than truly test the constitutionality of the measure, he is choosing to simply claim that THIS use of US military power is not applicable.¶ </w:t>
      </w:r>
      <w:proofErr w:type="gramStart"/>
      <w:r w:rsidRPr="00DB0588">
        <w:t>This</w:t>
      </w:r>
      <w:proofErr w:type="gramEnd"/>
      <w:r w:rsidRPr="00DB0588">
        <w:t xml:space="preserve"> is an extraordinarily selfish act, and one liberals especially should fear. POTUS is setting a precedent that subsequent presidents will be able to use – presidents that the left might not find so “enlightened.” Left as is, President </w:t>
      </w:r>
      <w:r w:rsidRPr="00631622">
        <w:rPr>
          <w:rStyle w:val="StyleBoldUnderline"/>
          <w:highlight w:val="green"/>
        </w:rPr>
        <w:t>Obama has set a standard where the president can essentially attack</w:t>
      </w:r>
      <w:r w:rsidRPr="00DB0588">
        <w:t xml:space="preserve"> </w:t>
      </w:r>
      <w:r w:rsidRPr="00631622">
        <w:rPr>
          <w:rStyle w:val="StyleBoldUnderline"/>
          <w:highlight w:val="green"/>
        </w:rPr>
        <w:t>anywhere</w:t>
      </w:r>
      <w:r w:rsidRPr="00DB0588">
        <w:t xml:space="preserve"> he wants without congressional approval for as long as he wants so long as he does not commit ground forces.¶ That is an extraordinarily selfish act. Why selfish? Because </w:t>
      </w:r>
      <w:r w:rsidRPr="00631622">
        <w:rPr>
          <w:rStyle w:val="StyleBoldUnderline"/>
          <w:highlight w:val="green"/>
        </w:rPr>
        <w:t>the president is avoiding congress because he fears a rebuke – from his own party</w:t>
      </w:r>
      <w:r w:rsidRPr="00DB0588">
        <w:t xml:space="preserve">, no less. </w:t>
      </w:r>
      <w:r w:rsidRPr="00631622">
        <w:rPr>
          <w:rStyle w:val="StyleBoldUnderline"/>
          <w:highlight w:val="green"/>
        </w:rPr>
        <w:t>The politically safe way</w:t>
      </w:r>
      <w:r w:rsidRPr="00DB0588">
        <w:t xml:space="preserve"> to both </w:t>
      </w:r>
      <w:proofErr w:type="gramStart"/>
      <w:r w:rsidRPr="00DB0588">
        <w:t>claim</w:t>
      </w:r>
      <w:proofErr w:type="gramEnd"/>
      <w:r w:rsidRPr="00DB0588">
        <w:t xml:space="preserve"> </w:t>
      </w:r>
      <w:r w:rsidRPr="00631622">
        <w:rPr>
          <w:rStyle w:val="StyleBoldUnderline"/>
          <w:highlight w:val="green"/>
        </w:rPr>
        <w:t>to be decisive and to not face political defeat at the hands of Democrat</w:t>
      </w:r>
      <w:r w:rsidRPr="00DB0588">
        <w:t xml:space="preserve">s – </w:t>
      </w:r>
      <w:r w:rsidRPr="00631622">
        <w:rPr>
          <w:rStyle w:val="Emphasis"/>
          <w:highlight w:val="green"/>
        </w:rPr>
        <w:t>a defeat that would signal White House weakness</w:t>
      </w:r>
      <w:r w:rsidRPr="00DB0588">
        <w:t xml:space="preserve"> – </w:t>
      </w:r>
      <w:r w:rsidRPr="00DB0588">
        <w:rPr>
          <w:rStyle w:val="StyleBoldUnderline"/>
        </w:rPr>
        <w:t>is to avoid congress all together.</w:t>
      </w:r>
      <w:r w:rsidRPr="00DB0588">
        <w:t xml:space="preserve"> Precedent be damned, there is an election to win after all.</w:t>
      </w:r>
    </w:p>
    <w:p w:rsidR="00332B17" w:rsidRPr="00546296" w:rsidRDefault="00332B17" w:rsidP="00332B17"/>
    <w:p w:rsidR="00332B17" w:rsidRPr="00552B71" w:rsidRDefault="00332B17" w:rsidP="00332B17">
      <w:pPr>
        <w:pStyle w:val="Heading4"/>
      </w:pPr>
      <w:r w:rsidRPr="00552B71">
        <w:t>Economic collapse causes nuclear war</w:t>
      </w:r>
    </w:p>
    <w:p w:rsidR="00332B17" w:rsidRPr="00552B71" w:rsidRDefault="00332B17" w:rsidP="00332B17">
      <w:pPr>
        <w:rPr>
          <w:rStyle w:val="StyleStyleBold12pt"/>
        </w:rPr>
      </w:pPr>
      <w:proofErr w:type="spellStart"/>
      <w:r w:rsidRPr="00552B71">
        <w:rPr>
          <w:rStyle w:val="StyleStyleBold12pt"/>
        </w:rPr>
        <w:t>Merlini</w:t>
      </w:r>
      <w:proofErr w:type="spellEnd"/>
      <w:r w:rsidRPr="00552B71">
        <w:rPr>
          <w:rStyle w:val="StyleStyleBold12pt"/>
        </w:rPr>
        <w:t xml:space="preserve"> 11</w:t>
      </w:r>
    </w:p>
    <w:p w:rsidR="00332B17" w:rsidRPr="00552B71" w:rsidRDefault="00332B17" w:rsidP="00332B17">
      <w:r w:rsidRPr="00552B71">
        <w:t>[</w:t>
      </w:r>
      <w:proofErr w:type="spellStart"/>
      <w:r w:rsidRPr="00552B71">
        <w:t>Cesare</w:t>
      </w:r>
      <w:proofErr w:type="spellEnd"/>
      <w:r w:rsidRPr="00552B71">
        <w:t xml:space="preserve"> </w:t>
      </w:r>
      <w:proofErr w:type="spellStart"/>
      <w:r w:rsidRPr="00552B71">
        <w:t>Merlini</w:t>
      </w:r>
      <w:proofErr w:type="spellEnd"/>
      <w:r w:rsidRPr="00552B71">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552B71">
        <w:t>A Post-Secular World?</w:t>
      </w:r>
      <w:proofErr w:type="gramEnd"/>
      <w:r w:rsidRPr="00552B71">
        <w:t xml:space="preserve">  DOI: 10.1080/00396338.2011.571015 Article Requests: Order Reprints : Request Permissions Published in: journal Survival, Volume 53, Issue 2 April 2011 , pages 117 - 130 Publication Frequency: 6 issues per year  Download PDF Download PDF (357 </w:t>
      </w:r>
      <w:r w:rsidRPr="00552B71">
        <w:lastRenderedPageBreak/>
        <w:t xml:space="preserve">KB)     View Related Articles  To cite this Article: </w:t>
      </w:r>
      <w:proofErr w:type="spellStart"/>
      <w:r w:rsidRPr="00552B71">
        <w:t>Merlini</w:t>
      </w:r>
      <w:proofErr w:type="spellEnd"/>
      <w:r w:rsidRPr="00552B71">
        <w:t xml:space="preserve">, </w:t>
      </w:r>
      <w:proofErr w:type="spellStart"/>
      <w:r w:rsidRPr="00552B71">
        <w:t>Cesare</w:t>
      </w:r>
      <w:proofErr w:type="spellEnd"/>
      <w:r w:rsidRPr="00552B71">
        <w:t xml:space="preserve"> 'A Post-Secular World?', Survival, 53:2, 117 – 130]</w:t>
      </w:r>
    </w:p>
    <w:p w:rsidR="00332B17" w:rsidRPr="00147442" w:rsidRDefault="00332B17" w:rsidP="00332B17">
      <w:r w:rsidRPr="00552B71">
        <w:rPr>
          <w:rStyle w:val="StyleBoldUnderline"/>
        </w:rPr>
        <w:t>Two neatly opposed scenarios for the future of the world order illustrate the range of possibilities, albeit at the risk of oversimplification</w:t>
      </w:r>
      <w:r w:rsidRPr="00552B71">
        <w:t>. The first scenario entails the premature crumbling of the post-</w:t>
      </w:r>
      <w:proofErr w:type="spellStart"/>
      <w:r w:rsidRPr="00552B71">
        <w:t>Westphalian</w:t>
      </w:r>
      <w:proofErr w:type="spellEnd"/>
      <w:r w:rsidRPr="00552B71">
        <w:t xml:space="preserve"> system. </w:t>
      </w:r>
      <w:proofErr w:type="gramStart"/>
      <w:r w:rsidRPr="00552B71">
        <w:rPr>
          <w:rStyle w:val="StyleBoldUnderline"/>
        </w:rPr>
        <w:t xml:space="preserve">One or more of the acute tensions apparent today </w:t>
      </w:r>
      <w:r w:rsidRPr="00552B71">
        <w:rPr>
          <w:rStyle w:val="StyleBoldUnderline"/>
          <w:bdr w:val="single" w:sz="4" w:space="0" w:color="auto"/>
        </w:rPr>
        <w:t xml:space="preserve">evolves </w:t>
      </w:r>
      <w:r w:rsidRPr="00552B71">
        <w:rPr>
          <w:rStyle w:val="StyleBoldUnderline"/>
        </w:rPr>
        <w:t xml:space="preserve">into an open and traditional conflict between states, perhaps even involving </w:t>
      </w:r>
      <w:r w:rsidRPr="00631622">
        <w:rPr>
          <w:rStyle w:val="StyleBoldUnderline"/>
          <w:highlight w:val="green"/>
        </w:rPr>
        <w:t>the use of nuclear weapons</w:t>
      </w:r>
      <w:r w:rsidRPr="00552B71">
        <w:rPr>
          <w:rStyle w:val="StyleBoldUnderline"/>
        </w:rPr>
        <w:t>.</w:t>
      </w:r>
      <w:proofErr w:type="gramEnd"/>
      <w:r w:rsidRPr="00552B71">
        <w:rPr>
          <w:rStyle w:val="StyleBoldUnderline"/>
        </w:rPr>
        <w:t xml:space="preserve"> The crisis </w:t>
      </w:r>
      <w:r w:rsidRPr="00631622">
        <w:rPr>
          <w:rStyle w:val="StyleBoldUnderline"/>
          <w:highlight w:val="green"/>
        </w:rPr>
        <w:t>might be triggered by a</w:t>
      </w:r>
      <w:r w:rsidRPr="00552B71">
        <w:rPr>
          <w:rStyle w:val="StyleBoldUnderline"/>
        </w:rPr>
        <w:t xml:space="preserve"> collapse of the global economic and financial system, the vulnerability of which we have just experienced, and the prospect of a </w:t>
      </w:r>
      <w:r w:rsidRPr="00631622">
        <w:rPr>
          <w:rStyle w:val="StyleBoldUnderline"/>
          <w:highlight w:val="green"/>
        </w:rPr>
        <w:t>second Great Depression, with consequences</w:t>
      </w:r>
      <w:r w:rsidRPr="00552B71">
        <w:rPr>
          <w:rStyle w:val="StyleBoldUnderline"/>
        </w:rPr>
        <w:t xml:space="preserve"> for peace and democracy </w:t>
      </w:r>
      <w:r w:rsidRPr="00631622">
        <w:rPr>
          <w:rStyle w:val="StyleBoldUnderline"/>
          <w:highlight w:val="green"/>
        </w:rPr>
        <w:t>similar to</w:t>
      </w:r>
      <w:r w:rsidRPr="00552B71">
        <w:rPr>
          <w:rStyle w:val="StyleBoldUnderline"/>
        </w:rPr>
        <w:t xml:space="preserve"> those of </w:t>
      </w:r>
      <w:r w:rsidRPr="00631622">
        <w:rPr>
          <w:rStyle w:val="StyleBoldUnderline"/>
          <w:highlight w:val="green"/>
        </w:rPr>
        <w:t>the first</w:t>
      </w:r>
      <w:r w:rsidRPr="00552B71">
        <w:t xml:space="preserve">. Whatever the trigger, the unlimited exercise of national sovereignty, </w:t>
      </w:r>
      <w:r w:rsidRPr="00552B71">
        <w:rPr>
          <w:rStyle w:val="StyleBoldUnderline"/>
        </w:rPr>
        <w:t>exclusive self-interest and rejection of outside interference would likely be amplified, emptying, perhaps entirely, the half-full glass of multilateralism</w:t>
      </w:r>
      <w:r w:rsidRPr="00552B71">
        <w:t xml:space="preserve">, including the UN and the European Union. </w:t>
      </w:r>
      <w:proofErr w:type="gramStart"/>
      <w:r w:rsidRPr="00552B71">
        <w:t>Many of the m</w:t>
      </w:r>
      <w:r w:rsidRPr="00552B71">
        <w:rPr>
          <w:rStyle w:val="StyleBoldUnderline"/>
        </w:rPr>
        <w:t>ore likely conflicts, such as between Israel and Iran or India and Pakistan, have potential religious dimensions</w:t>
      </w:r>
      <w:r w:rsidRPr="00552B71">
        <w:t>.</w:t>
      </w:r>
      <w:proofErr w:type="gramEnd"/>
      <w:r w:rsidRPr="00552B71">
        <w:t xml:space="preserve"> Short of war, </w:t>
      </w:r>
      <w:r w:rsidRPr="00631622">
        <w:rPr>
          <w:rStyle w:val="StyleBoldUnderline"/>
          <w:highlight w:val="green"/>
        </w:rPr>
        <w:t>tensions</w:t>
      </w:r>
      <w:r w:rsidRPr="00552B71">
        <w:rPr>
          <w:rStyle w:val="StyleBoldUnderline"/>
        </w:rPr>
        <w:t xml:space="preserve"> such as those related to immigration </w:t>
      </w:r>
      <w:r w:rsidRPr="00631622">
        <w:rPr>
          <w:rStyle w:val="StyleBoldUnderline"/>
          <w:highlight w:val="green"/>
        </w:rPr>
        <w:t xml:space="preserve">might become </w:t>
      </w:r>
      <w:r w:rsidRPr="00631622">
        <w:rPr>
          <w:rStyle w:val="StyleBoldUnderline"/>
          <w:highlight w:val="green"/>
          <w:bdr w:val="single" w:sz="4" w:space="0" w:color="auto"/>
        </w:rPr>
        <w:t>unbearable</w:t>
      </w:r>
      <w:r w:rsidRPr="00552B71">
        <w:rPr>
          <w:rStyle w:val="StyleBoldUnderline"/>
        </w:rPr>
        <w:t>. Familiar issues of creed and identity could be exacerbated</w:t>
      </w:r>
      <w:r w:rsidRPr="00552B71">
        <w:t xml:space="preserve">. One way or another, </w:t>
      </w:r>
      <w:r w:rsidRPr="00631622">
        <w:rPr>
          <w:rStyle w:val="StyleBoldUnderline"/>
          <w:highlight w:val="green"/>
        </w:rPr>
        <w:t>the</w:t>
      </w:r>
      <w:r w:rsidRPr="00552B71">
        <w:rPr>
          <w:rStyle w:val="StyleBoldUnderline"/>
        </w:rPr>
        <w:t xml:space="preserve"> secular </w:t>
      </w:r>
      <w:r w:rsidRPr="00631622">
        <w:rPr>
          <w:rStyle w:val="StyleBoldUnderline"/>
          <w:highlight w:val="green"/>
        </w:rPr>
        <w:t>rational approach would be sidestepped by a return to</w:t>
      </w:r>
      <w:r w:rsidRPr="00552B71">
        <w:rPr>
          <w:rStyle w:val="StyleBoldUnderline"/>
        </w:rPr>
        <w:t xml:space="preserve"> theocratic absolutes, competing or converging with secular absolutes such as </w:t>
      </w:r>
      <w:r w:rsidRPr="00631622">
        <w:rPr>
          <w:rStyle w:val="StyleBoldUnderline"/>
          <w:highlight w:val="green"/>
        </w:rPr>
        <w:t>unbridled nationalism</w:t>
      </w:r>
      <w:r w:rsidRPr="00552B71">
        <w:rPr>
          <w:rStyle w:val="StyleBoldUnderline"/>
        </w:rPr>
        <w:t>.</w:t>
      </w:r>
    </w:p>
    <w:p w:rsidR="00332B17" w:rsidRPr="009A4B8C" w:rsidRDefault="00332B17" w:rsidP="00332B17"/>
    <w:p w:rsidR="00332B17" w:rsidRDefault="00332B17" w:rsidP="00332B17">
      <w:pPr>
        <w:pStyle w:val="Heading1"/>
      </w:pPr>
      <w:r>
        <w:lastRenderedPageBreak/>
        <w:t>1NC</w:t>
      </w:r>
    </w:p>
    <w:p w:rsidR="00332B17" w:rsidRDefault="00332B17" w:rsidP="00332B17">
      <w:pPr>
        <w:pStyle w:val="Heading4"/>
        <w:rPr>
          <w:rStyle w:val="StyleStyleBold12pt"/>
          <w:rFonts w:cs="Times New Roman"/>
          <w:b/>
        </w:rPr>
      </w:pPr>
      <w:r>
        <w:rPr>
          <w:rStyle w:val="StyleStyleBold12pt"/>
          <w:rFonts w:cs="Times New Roman"/>
          <w:b/>
        </w:rPr>
        <w:t>The plan conditions executive use of force on meeting environmental standards- that’s ex-post review, not a restriction of power</w:t>
      </w:r>
    </w:p>
    <w:p w:rsidR="00332B17" w:rsidRDefault="00332B17" w:rsidP="00332B17">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332B17" w:rsidRDefault="00332B17" w:rsidP="00332B17">
      <w:pPr>
        <w:rPr>
          <w:sz w:val="16"/>
        </w:rPr>
      </w:pPr>
      <w:r>
        <w:rPr>
          <w:sz w:val="16"/>
        </w:rPr>
        <w:t xml:space="preserve">3. </w:t>
      </w:r>
      <w:r>
        <w:rPr>
          <w:rStyle w:val="StyleBoldUnderline"/>
        </w:rPr>
        <w:t xml:space="preserve">The </w:t>
      </w:r>
      <w:r w:rsidRPr="00631622">
        <w:rPr>
          <w:rStyle w:val="StyleBoldUnderline"/>
          <w:highlight w:val="green"/>
        </w:rPr>
        <w:t>ordinary definition of</w:t>
      </w:r>
      <w:r w:rsidRPr="00631622">
        <w:rPr>
          <w:sz w:val="16"/>
          <w:highlight w:val="green"/>
        </w:rPr>
        <w:t xml:space="preserve"> </w:t>
      </w:r>
      <w:r>
        <w:rPr>
          <w:sz w:val="16"/>
        </w:rPr>
        <w:t xml:space="preserve">the term </w:t>
      </w:r>
      <w:r w:rsidRPr="00631622">
        <w:rPr>
          <w:sz w:val="16"/>
          <w:highlight w:val="green"/>
        </w:rPr>
        <w:t>"</w:t>
      </w:r>
      <w:r w:rsidRPr="00631622">
        <w:rPr>
          <w:rStyle w:val="StyleBoldUnderline"/>
          <w:highlight w:val="green"/>
        </w:rPr>
        <w:t>restrictions</w:t>
      </w:r>
      <w:r w:rsidRPr="00631622">
        <w:rPr>
          <w:sz w:val="16"/>
          <w:highlight w:val="green"/>
        </w:rPr>
        <w:t>"</w:t>
      </w:r>
      <w:r>
        <w:rPr>
          <w:sz w:val="16"/>
        </w:rPr>
        <w:t xml:space="preserve"> also </w:t>
      </w:r>
      <w:r w:rsidRPr="00631622">
        <w:rPr>
          <w:rStyle w:val="StyleBoldUnderline"/>
          <w:highlight w:val="green"/>
        </w:rPr>
        <w:t>does not include</w:t>
      </w:r>
      <w:r w:rsidRPr="00631622">
        <w:rPr>
          <w:sz w:val="16"/>
          <w:highlight w:val="green"/>
        </w:rPr>
        <w:t xml:space="preserve"> </w:t>
      </w:r>
      <w:r>
        <w:rPr>
          <w:sz w:val="16"/>
        </w:rPr>
        <w:t xml:space="preserve">the </w:t>
      </w:r>
      <w:r w:rsidRPr="00631622">
        <w:rPr>
          <w:rStyle w:val="Emphasis"/>
          <w:highlight w:val="green"/>
        </w:rPr>
        <w:t>reporting and monitoring or supervising</w:t>
      </w:r>
      <w:r>
        <w:rPr>
          <w:sz w:val="16"/>
        </w:rPr>
        <w:t xml:space="preserve"> terms and conditions that are included in the 2001 Stipulation. </w:t>
      </w:r>
    </w:p>
    <w:p w:rsidR="00332B17" w:rsidRPr="00631622" w:rsidRDefault="00332B17" w:rsidP="00332B17">
      <w:pPr>
        <w:rPr>
          <w:sz w:val="16"/>
          <w:highlight w:val="green"/>
        </w:rPr>
      </w:pPr>
      <w:r w:rsidRPr="00631622">
        <w:rPr>
          <w:rStyle w:val="StyleBoldUnderline"/>
          <w:highlight w:val="green"/>
        </w:rPr>
        <w:t>Black's Law</w:t>
      </w:r>
      <w:r w:rsidRPr="00631622">
        <w:rPr>
          <w:sz w:val="16"/>
          <w:highlight w:val="green"/>
        </w:rPr>
        <w:t xml:space="preserve"> </w:t>
      </w:r>
      <w:r>
        <w:rPr>
          <w:sz w:val="16"/>
        </w:rPr>
        <w:t>Dictionary, 'fifth edition</w:t>
      </w:r>
      <w:proofErr w:type="gramStart"/>
      <w:r>
        <w:rPr>
          <w:sz w:val="16"/>
        </w:rPr>
        <w:t>,(</w:t>
      </w:r>
      <w:proofErr w:type="gramEnd"/>
      <w:r>
        <w:rPr>
          <w:sz w:val="16"/>
        </w:rPr>
        <w:t xml:space="preserve">1979) </w:t>
      </w:r>
      <w:r w:rsidRPr="00631622">
        <w:rPr>
          <w:rStyle w:val="StyleBoldUnderline"/>
          <w:highlight w:val="green"/>
        </w:rPr>
        <w:t>defines "restriction" as</w:t>
      </w:r>
      <w:r w:rsidRPr="00631622">
        <w:rPr>
          <w:sz w:val="16"/>
          <w:highlight w:val="green"/>
        </w:rPr>
        <w:t xml:space="preserve">; </w:t>
      </w:r>
    </w:p>
    <w:p w:rsidR="00332B17" w:rsidRDefault="00332B17" w:rsidP="00332B17">
      <w:pPr>
        <w:rPr>
          <w:sz w:val="16"/>
        </w:rPr>
      </w:pPr>
      <w:r w:rsidRPr="00631622">
        <w:rPr>
          <w:rStyle w:val="StyleBoldUnderline"/>
          <w:highlight w:val="green"/>
        </w:rPr>
        <w:t>A limitation</w:t>
      </w:r>
      <w:r w:rsidRPr="00631622">
        <w:rPr>
          <w:sz w:val="16"/>
          <w:highlight w:val="green"/>
        </w:rPr>
        <w:t xml:space="preserve"> </w:t>
      </w:r>
      <w:r>
        <w:rPr>
          <w:sz w:val="16"/>
        </w:rPr>
        <w:t xml:space="preserve">often </w:t>
      </w:r>
      <w:r w:rsidRPr="00631622">
        <w:rPr>
          <w:rStyle w:val="StyleBoldUnderline"/>
          <w:highlight w:val="green"/>
        </w:rPr>
        <w:t>imposed</w:t>
      </w:r>
      <w:r w:rsidRPr="00631622">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631622">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332B17" w:rsidRDefault="00332B17" w:rsidP="00332B17">
      <w:pPr>
        <w:rPr>
          <w:sz w:val="16"/>
        </w:rPr>
      </w:pPr>
      <w:r w:rsidRPr="00631622">
        <w:rPr>
          <w:rStyle w:val="StyleBoldUnderline"/>
          <w:highlight w:val="green"/>
        </w:rPr>
        <w:t>In contrast</w:t>
      </w:r>
      <w:r>
        <w:rPr>
          <w:sz w:val="16"/>
        </w:rPr>
        <w:t>, the terms "</w:t>
      </w:r>
      <w:r w:rsidRPr="00631622">
        <w:rPr>
          <w:rStyle w:val="StyleBoldUnderline"/>
          <w:highlight w:val="green"/>
        </w:rPr>
        <w:t xml:space="preserve">supervise" </w:t>
      </w:r>
      <w:r>
        <w:rPr>
          <w:rStyle w:val="StyleBoldUnderline"/>
        </w:rPr>
        <w:t>and "supervisor</w:t>
      </w:r>
      <w:r w:rsidRPr="00631622">
        <w:rPr>
          <w:rStyle w:val="StyleBoldUnderline"/>
          <w:highlight w:val="green"/>
        </w:rPr>
        <w:t xml:space="preserve">" </w:t>
      </w:r>
      <w:proofErr w:type="gramStart"/>
      <w:r w:rsidRPr="00631622">
        <w:rPr>
          <w:rStyle w:val="StyleBoldUnderline"/>
          <w:highlight w:val="green"/>
        </w:rPr>
        <w:t>are</w:t>
      </w:r>
      <w:proofErr w:type="gramEnd"/>
      <w:r w:rsidRPr="00631622">
        <w:rPr>
          <w:sz w:val="16"/>
          <w:highlight w:val="green"/>
        </w:rPr>
        <w:t xml:space="preserve"> </w:t>
      </w:r>
      <w:r>
        <w:rPr>
          <w:sz w:val="16"/>
        </w:rPr>
        <w:t xml:space="preserve">defined as; </w:t>
      </w:r>
      <w:r w:rsidRPr="00631622">
        <w:rPr>
          <w:rStyle w:val="StyleBoldUnderline"/>
          <w:highlight w:val="green"/>
        </w:rPr>
        <w:t>To have</w:t>
      </w:r>
      <w:r w:rsidRPr="00631622">
        <w:rPr>
          <w:sz w:val="16"/>
          <w:highlight w:val="green"/>
        </w:rPr>
        <w:t xml:space="preserve"> </w:t>
      </w:r>
      <w:r>
        <w:rPr>
          <w:sz w:val="16"/>
        </w:rPr>
        <w:t xml:space="preserve">general </w:t>
      </w:r>
      <w:r w:rsidRPr="00631622">
        <w:rPr>
          <w:rStyle w:val="StyleBoldUnderline"/>
          <w:highlight w:val="green"/>
        </w:rPr>
        <w:t>oversight</w:t>
      </w:r>
      <w:r w:rsidRPr="00631622">
        <w:rPr>
          <w:sz w:val="16"/>
          <w:highlight w:val="green"/>
        </w:rPr>
        <w:t xml:space="preserve"> </w:t>
      </w:r>
      <w:r>
        <w:rPr>
          <w:sz w:val="16"/>
        </w:rPr>
        <w:t xml:space="preserve">over, to superintend </w:t>
      </w:r>
      <w:r w:rsidRPr="00631622">
        <w:rPr>
          <w:rStyle w:val="StyleBoldUnderline"/>
          <w:highlight w:val="green"/>
        </w:rPr>
        <w:t>or</w:t>
      </w:r>
      <w:r w:rsidRPr="00631622">
        <w:rPr>
          <w:sz w:val="16"/>
          <w:highlight w:val="green"/>
        </w:rPr>
        <w:t xml:space="preserve"> </w:t>
      </w:r>
      <w:r>
        <w:rPr>
          <w:sz w:val="16"/>
        </w:rPr>
        <w:t xml:space="preserve">to </w:t>
      </w:r>
      <w:r w:rsidRPr="00631622">
        <w:rPr>
          <w:rStyle w:val="StyleBoldUnderline"/>
          <w:highlight w:val="green"/>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332B17" w:rsidRDefault="00332B17" w:rsidP="00332B17">
      <w:pPr>
        <w:rPr>
          <w:sz w:val="16"/>
        </w:rPr>
      </w:pPr>
      <w:r>
        <w:rPr>
          <w:sz w:val="16"/>
        </w:rPr>
        <w:t xml:space="preserve">Comparing the above definitions, it is clear that </w:t>
      </w:r>
      <w:r w:rsidRPr="00631622">
        <w:rPr>
          <w:rStyle w:val="StyleBoldUnderline"/>
          <w:highlight w:val="green"/>
        </w:rPr>
        <w:t>the</w:t>
      </w:r>
      <w:r w:rsidRPr="00631622">
        <w:rPr>
          <w:sz w:val="16"/>
          <w:highlight w:val="green"/>
        </w:rPr>
        <w:t xml:space="preserve"> </w:t>
      </w:r>
      <w:r w:rsidRPr="00631622">
        <w:rPr>
          <w:rStyle w:val="Emphasis"/>
          <w:highlight w:val="green"/>
        </w:rPr>
        <w:t xml:space="preserve">definition of "restriction" is </w:t>
      </w:r>
      <w:r w:rsidRPr="00631622">
        <w:rPr>
          <w:rStyle w:val="Emphasis"/>
          <w:highlight w:val="green"/>
          <w:bdr w:val="single" w:sz="4" w:space="0" w:color="auto" w:frame="1"/>
        </w:rPr>
        <w:t>very different</w:t>
      </w:r>
      <w:r w:rsidRPr="00631622">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sidRPr="00631622">
        <w:rPr>
          <w:rStyle w:val="StyleBoldUnderline"/>
          <w:highlight w:val="green"/>
        </w:rPr>
        <w:t>Kincheloe</w:t>
      </w:r>
      <w:proofErr w:type="spellEnd"/>
      <w:r>
        <w:rPr>
          <w:sz w:val="16"/>
        </w:rPr>
        <w:t xml:space="preserve"> essentially </w:t>
      </w:r>
      <w:r w:rsidRPr="00631622">
        <w:rPr>
          <w:rStyle w:val="StyleBoldUnderline"/>
          <w:highlight w:val="green"/>
        </w:rPr>
        <w:t xml:space="preserve">agreed to </w:t>
      </w:r>
      <w:r>
        <w:rPr>
          <w:rStyle w:val="StyleBoldUnderline"/>
        </w:rPr>
        <w:t xml:space="preserve">some </w:t>
      </w:r>
      <w:r w:rsidRPr="00631622">
        <w:rPr>
          <w:rStyle w:val="Emphasis"/>
          <w:highlight w:val="green"/>
        </w:rPr>
        <w:t>supervision conditions</w:t>
      </w:r>
      <w:r w:rsidRPr="00631622">
        <w:rPr>
          <w:sz w:val="16"/>
          <w:highlight w:val="green"/>
        </w:rPr>
        <w:t xml:space="preserve">, </w:t>
      </w:r>
      <w:r w:rsidRPr="00631622">
        <w:rPr>
          <w:rStyle w:val="Emphasis"/>
          <w:highlight w:val="green"/>
        </w:rPr>
        <w:t>but</w:t>
      </w:r>
      <w:r>
        <w:rPr>
          <w:sz w:val="16"/>
        </w:rPr>
        <w:t xml:space="preserve"> he </w:t>
      </w:r>
      <w:r w:rsidRPr="00631622">
        <w:rPr>
          <w:rStyle w:val="Emphasis"/>
          <w:highlight w:val="green"/>
        </w:rPr>
        <w:t>did not agree to restrict his license</w:t>
      </w:r>
      <w:r>
        <w:rPr>
          <w:sz w:val="16"/>
        </w:rPr>
        <w:t>.</w:t>
      </w:r>
    </w:p>
    <w:p w:rsidR="00332B17" w:rsidRPr="000800E9" w:rsidRDefault="00332B17" w:rsidP="00332B17"/>
    <w:p w:rsidR="00332B17" w:rsidRDefault="00332B17" w:rsidP="00332B17">
      <w:pPr>
        <w:pStyle w:val="Heading4"/>
      </w:pPr>
      <w:r>
        <w:t>C. Prefer our interpretation</w:t>
      </w:r>
    </w:p>
    <w:p w:rsidR="00332B17" w:rsidRDefault="00332B17" w:rsidP="00332B17">
      <w:pPr>
        <w:pStyle w:val="Heading4"/>
        <w:numPr>
          <w:ilvl w:val="0"/>
          <w:numId w:val="1"/>
        </w:numPr>
      </w:pPr>
      <w:r>
        <w:t xml:space="preserve">Ground – the </w:t>
      </w:r>
      <w:proofErr w:type="spellStart"/>
      <w:r>
        <w:t>neg</w:t>
      </w:r>
      <w:proofErr w:type="spellEnd"/>
      <w:r>
        <w:t xml:space="preserve"> should be able to say Drone Strikes, Cyber ops, troop invasion and indefinite detention good/bad – This is core negative topic ground – they get to link turn any disadvantage based on topical action</w:t>
      </w:r>
    </w:p>
    <w:p w:rsidR="00332B17" w:rsidRDefault="00332B17" w:rsidP="00332B17">
      <w:pPr>
        <w:pStyle w:val="Heading4"/>
        <w:numPr>
          <w:ilvl w:val="0"/>
          <w:numId w:val="1"/>
        </w:numPr>
      </w:pPr>
      <w:r>
        <w:t xml:space="preserve">Limits – they justify any </w:t>
      </w:r>
      <w:proofErr w:type="spellStart"/>
      <w:r>
        <w:t>aff</w:t>
      </w:r>
      <w:proofErr w:type="spellEnd"/>
      <w:r>
        <w:t xml:space="preserve"> that does transparency or requires a process before implementing a particular war power – this allows them to apply any oversight mechanism in international and/or domestic law- explodes the topic</w:t>
      </w:r>
    </w:p>
    <w:p w:rsidR="00332B17" w:rsidRPr="009A4B8C" w:rsidRDefault="00332B17" w:rsidP="00332B17"/>
    <w:p w:rsidR="00332B17" w:rsidRDefault="00332B17" w:rsidP="00332B17">
      <w:pPr>
        <w:pStyle w:val="Heading1"/>
      </w:pPr>
      <w:r>
        <w:lastRenderedPageBreak/>
        <w:t>1NC</w:t>
      </w:r>
    </w:p>
    <w:p w:rsidR="00332B17" w:rsidRDefault="00332B17" w:rsidP="00332B17">
      <w:pPr>
        <w:pStyle w:val="Heading4"/>
      </w:pPr>
      <w:r>
        <w:t xml:space="preserve">Interpretation – the affirmative must specify which federal court rules on their </w:t>
      </w:r>
      <w:proofErr w:type="spellStart"/>
      <w:r>
        <w:t>aff</w:t>
      </w:r>
      <w:proofErr w:type="spellEnd"/>
    </w:p>
    <w:p w:rsidR="00332B17" w:rsidRDefault="00332B17" w:rsidP="00332B17">
      <w:pPr>
        <w:pStyle w:val="Heading4"/>
      </w:pPr>
      <w:r>
        <w:t>They don’t that’s a voter - the phrase “Federal Judiciary” is too vague and destroys legal precision – specification is good</w:t>
      </w:r>
    </w:p>
    <w:p w:rsidR="00332B17" w:rsidRDefault="00332B17" w:rsidP="00332B17">
      <w:r>
        <w:t xml:space="preserve">Andrew </w:t>
      </w:r>
      <w:r w:rsidRPr="00AB41AB">
        <w:rPr>
          <w:rStyle w:val="Heading4Char"/>
        </w:rPr>
        <w:t>Marsh</w:t>
      </w:r>
      <w:r>
        <w:t xml:space="preserve"> (Official Reporter of the proceedings of the Constitutional Convention of the State of Nevada) </w:t>
      </w:r>
      <w:r w:rsidRPr="00AB41AB">
        <w:rPr>
          <w:rStyle w:val="Heading4Char"/>
        </w:rPr>
        <w:t>18</w:t>
      </w:r>
      <w:r w:rsidRPr="00631622">
        <w:rPr>
          <w:rStyle w:val="Heading4Char"/>
          <w:highlight w:val="green"/>
        </w:rPr>
        <w:t>66</w:t>
      </w:r>
      <w:r>
        <w:t xml:space="preserve"> “Declaration of Rights” in the ‘Official Report of the Debates and Proceedings in the Constitutional Convention of the State of Nevada” p. 781, </w:t>
      </w:r>
      <w:hyperlink r:id="rId12" w:anchor="v=onepage&amp;q=%22the%20term%20federal%20judiciary%22&amp;f=false" w:history="1">
        <w:r w:rsidRPr="00B0293A">
          <w:rPr>
            <w:rStyle w:val="Hyperlink"/>
          </w:rPr>
          <w:t>http://books.google.com/books?id=_xoWAAAAYAAJ&amp;pg=PA781&amp;lpg=PA781&amp;dq=%22the+term+federal+judiciary%22&amp;source=bl&amp;ots=pvPibPxnnj&amp;sig=cZT3Ug_Z4DUQljn2aRi-bSqZ0ro&amp;hl=en&amp;sa=X&amp;ei=Id5HUrK1Ca7I4AOO-4DIBg&amp;ved=0CFEQ6AEwBA#v=onepage&amp;q=%22the%20term%20federal%20judiciary%22&amp;f=false</w:t>
        </w:r>
      </w:hyperlink>
    </w:p>
    <w:p w:rsidR="00332B17" w:rsidRDefault="00332B17" w:rsidP="00332B17">
      <w:proofErr w:type="spellStart"/>
      <w:r>
        <w:t>Mr</w:t>
      </w:r>
      <w:proofErr w:type="spellEnd"/>
      <w:r>
        <w:t xml:space="preserve"> BANKS </w:t>
      </w:r>
      <w:r w:rsidRPr="009C2FA9">
        <w:rPr>
          <w:rStyle w:val="StyleBoldUnderline"/>
        </w:rPr>
        <w:t>There is one term</w:t>
      </w:r>
      <w:r>
        <w:t xml:space="preserve"> made use of in the section last read, to which </w:t>
      </w:r>
      <w:r w:rsidRPr="00631622">
        <w:rPr>
          <w:rStyle w:val="StyleBoldUnderline"/>
          <w:highlight w:val="green"/>
        </w:rPr>
        <w:t>I have always been</w:t>
      </w:r>
      <w:r w:rsidRPr="009C2FA9">
        <w:rPr>
          <w:rStyle w:val="StyleBoldUnderline"/>
        </w:rPr>
        <w:t xml:space="preserve"> very much </w:t>
      </w:r>
      <w:r w:rsidRPr="00631622">
        <w:rPr>
          <w:rStyle w:val="StyleBoldUnderline"/>
          <w:highlight w:val="green"/>
        </w:rPr>
        <w:t>opposed</w:t>
      </w:r>
      <w:r w:rsidRPr="009C2FA9">
        <w:rPr>
          <w:rStyle w:val="StyleBoldUnderline"/>
        </w:rPr>
        <w:t xml:space="preserve"> and</w:t>
      </w:r>
      <w:r>
        <w:t xml:space="preserve"> which I </w:t>
      </w:r>
      <w:r w:rsidRPr="009C2FA9">
        <w:rPr>
          <w:rStyle w:val="StyleBoldUnderline"/>
        </w:rPr>
        <w:t>would like</w:t>
      </w:r>
      <w:r w:rsidRPr="00FC0AEF">
        <w:rPr>
          <w:rStyle w:val="StyleBoldUnderline"/>
        </w:rPr>
        <w:t xml:space="preserve"> </w:t>
      </w:r>
      <w:r w:rsidRPr="00631622">
        <w:rPr>
          <w:rStyle w:val="StyleBoldUnderline"/>
          <w:highlight w:val="green"/>
        </w:rPr>
        <w:t>to</w:t>
      </w:r>
      <w:r w:rsidRPr="00FC0AEF">
        <w:rPr>
          <w:rStyle w:val="StyleBoldUnderline"/>
        </w:rPr>
        <w:t xml:space="preserve"> </w:t>
      </w:r>
      <w:r>
        <w:t xml:space="preserve">have </w:t>
      </w:r>
      <w:r w:rsidRPr="009C2FA9">
        <w:rPr>
          <w:rStyle w:val="StyleBoldUnderline"/>
        </w:rPr>
        <w:t>changed</w:t>
      </w:r>
      <w:r>
        <w:t xml:space="preserve"> at this time.  I refer to </w:t>
      </w:r>
      <w:r w:rsidRPr="00631622">
        <w:rPr>
          <w:rStyle w:val="StyleBoldUnderline"/>
          <w:highlight w:val="green"/>
        </w:rPr>
        <w:t>the</w:t>
      </w:r>
      <w:r w:rsidRPr="00631622">
        <w:rPr>
          <w:highlight w:val="green"/>
        </w:rPr>
        <w:t xml:space="preserve"> </w:t>
      </w:r>
      <w:r w:rsidRPr="00631622">
        <w:rPr>
          <w:rStyle w:val="StyleBoldUnderline"/>
          <w:highlight w:val="green"/>
        </w:rPr>
        <w:t>phrase</w:t>
      </w:r>
      <w:r>
        <w:t xml:space="preserve"> “as the same have been or may be defined by </w:t>
      </w:r>
      <w:r w:rsidRPr="00631622">
        <w:rPr>
          <w:rStyle w:val="StyleBoldUnderline"/>
          <w:highlight w:val="green"/>
        </w:rPr>
        <w:t>the Federal Judiciary.”</w:t>
      </w:r>
      <w:r>
        <w:t xml:space="preserve">  It seems to me </w:t>
      </w:r>
      <w:r w:rsidRPr="00631622">
        <w:rPr>
          <w:rStyle w:val="StyleBoldUnderline"/>
          <w:highlight w:val="green"/>
        </w:rPr>
        <w:t>it would be much better to say “the Supreme Court</w:t>
      </w:r>
      <w:r w:rsidRPr="009C2FA9">
        <w:rPr>
          <w:rStyle w:val="StyleBoldUnderline"/>
        </w:rPr>
        <w:t xml:space="preserve"> of the United States.” </w:t>
      </w:r>
      <w:r w:rsidRPr="00631622">
        <w:rPr>
          <w:rStyle w:val="StyleBoldUnderline"/>
          <w:highlight w:val="green"/>
        </w:rPr>
        <w:t xml:space="preserve">That would be </w:t>
      </w:r>
      <w:r w:rsidRPr="00631622">
        <w:rPr>
          <w:rStyle w:val="Emphasis"/>
          <w:highlight w:val="green"/>
        </w:rPr>
        <w:t>more direct,</w:t>
      </w:r>
      <w:r w:rsidRPr="00FC0AEF">
        <w:rPr>
          <w:rStyle w:val="Emphasis"/>
        </w:rPr>
        <w:t xml:space="preserve"> </w:t>
      </w:r>
      <w:r w:rsidRPr="009C2FA9">
        <w:rPr>
          <w:rStyle w:val="StyleBoldUnderline"/>
        </w:rPr>
        <w:t xml:space="preserve">and plainer, and we know very well that </w:t>
      </w:r>
      <w:r w:rsidRPr="00631622">
        <w:rPr>
          <w:rStyle w:val="StyleBoldUnderline"/>
          <w:highlight w:val="green"/>
        </w:rPr>
        <w:t xml:space="preserve">the </w:t>
      </w:r>
      <w:proofErr w:type="gramStart"/>
      <w:r w:rsidRPr="00631622">
        <w:rPr>
          <w:rStyle w:val="StyleBoldUnderline"/>
          <w:highlight w:val="green"/>
        </w:rPr>
        <w:t>judiciary, and the courts, are</w:t>
      </w:r>
      <w:proofErr w:type="gramEnd"/>
      <w:r w:rsidRPr="00631622">
        <w:rPr>
          <w:rStyle w:val="StyleBoldUnderline"/>
          <w:highlight w:val="green"/>
        </w:rPr>
        <w:t xml:space="preserve"> </w:t>
      </w:r>
      <w:r w:rsidRPr="00631622">
        <w:rPr>
          <w:rStyle w:val="Emphasis"/>
          <w:highlight w:val="green"/>
        </w:rPr>
        <w:t>not necessarily the same in all cases</w:t>
      </w:r>
      <w:r w:rsidRPr="00FC0AEF">
        <w:rPr>
          <w:rStyle w:val="Emphasis"/>
        </w:rPr>
        <w:t>,</w:t>
      </w:r>
      <w:r w:rsidRPr="009C2FA9">
        <w:rPr>
          <w:rStyle w:val="StyleBoldUnderline"/>
        </w:rPr>
        <w:t xml:space="preserve"> for sometimes </w:t>
      </w:r>
      <w:r w:rsidRPr="00631622">
        <w:rPr>
          <w:rStyle w:val="StyleBoldUnderline"/>
          <w:highlight w:val="green"/>
        </w:rPr>
        <w:t>an act may be a judicial act without being an act of the court</w:t>
      </w:r>
      <w:r w:rsidRPr="009C2FA9">
        <w:rPr>
          <w:rStyle w:val="StyleBoldUnderline"/>
        </w:rPr>
        <w:t>.</w:t>
      </w:r>
      <w:r>
        <w:t xml:space="preserve">  I do not know that it would make any material difference in point of fact, but I nevertheless much prefer to use the direct term, “the Supreme Court;” and therefore, I move to make that change in Section 2, striking out the words “Federal Judiciary,” and inserting instead the words “Supreme Court of the United States.”</w:t>
      </w:r>
    </w:p>
    <w:p w:rsidR="00332B17" w:rsidRPr="009C2FA9" w:rsidRDefault="00332B17" w:rsidP="00332B17">
      <w:pPr>
        <w:rPr>
          <w:rStyle w:val="StyleBoldUnderline"/>
        </w:rPr>
      </w:pPr>
      <w:proofErr w:type="gramStart"/>
      <w:r>
        <w:t>The PRESIDENT.</w:t>
      </w:r>
      <w:proofErr w:type="gramEnd"/>
      <w:r>
        <w:t xml:space="preserve">  </w:t>
      </w:r>
      <w:r w:rsidRPr="009C2FA9">
        <w:rPr>
          <w:rStyle w:val="StyleBoldUnderline"/>
        </w:rPr>
        <w:t xml:space="preserve">The amendment proposed is certainly proper, because </w:t>
      </w:r>
      <w:r w:rsidRPr="00631622">
        <w:rPr>
          <w:rStyle w:val="StyleBoldUnderline"/>
          <w:highlight w:val="green"/>
        </w:rPr>
        <w:t>there are different United States courts</w:t>
      </w:r>
      <w:r w:rsidRPr="009C2FA9">
        <w:rPr>
          <w:rStyle w:val="StyleBoldUnderline"/>
        </w:rPr>
        <w:t xml:space="preserve">; for instance, </w:t>
      </w:r>
      <w:r w:rsidRPr="00631622">
        <w:rPr>
          <w:rStyle w:val="StyleBoldUnderline"/>
          <w:highlight w:val="green"/>
        </w:rPr>
        <w:t>the District and Circuit Courts</w:t>
      </w:r>
      <w:r w:rsidRPr="009C2FA9">
        <w:rPr>
          <w:rStyle w:val="StyleBoldUnderline"/>
        </w:rPr>
        <w:t xml:space="preserve">, which </w:t>
      </w:r>
      <w:r w:rsidRPr="00631622">
        <w:rPr>
          <w:rStyle w:val="StyleBoldUnderline"/>
          <w:highlight w:val="green"/>
        </w:rPr>
        <w:t xml:space="preserve">are </w:t>
      </w:r>
      <w:r w:rsidRPr="00631622">
        <w:rPr>
          <w:rStyle w:val="Emphasis"/>
          <w:highlight w:val="green"/>
        </w:rPr>
        <w:t>distinctive parts</w:t>
      </w:r>
      <w:r w:rsidRPr="00631622">
        <w:rPr>
          <w:rStyle w:val="StyleBoldUnderline"/>
          <w:highlight w:val="green"/>
        </w:rPr>
        <w:t xml:space="preserve"> of the Federal Judiciary.</w:t>
      </w:r>
    </w:p>
    <w:p w:rsidR="00332B17" w:rsidRDefault="00332B17" w:rsidP="00332B17">
      <w:r>
        <w:t>Mr. COLLINS.  I think that change should be made.</w:t>
      </w:r>
    </w:p>
    <w:p w:rsidR="00332B17" w:rsidRDefault="00332B17" w:rsidP="00332B17">
      <w:r>
        <w:t>Mr. LOCKWOOD.  If my memory serves me correctly, the same change has once been proposed, and rejected.</w:t>
      </w:r>
    </w:p>
    <w:p w:rsidR="00332B17" w:rsidRDefault="00332B17" w:rsidP="00332B17">
      <w:r>
        <w:t xml:space="preserve">Mr. BANKS. </w:t>
      </w:r>
      <w:proofErr w:type="gramStart"/>
      <w:r>
        <w:t>No, sir.</w:t>
      </w:r>
      <w:proofErr w:type="gramEnd"/>
      <w:r>
        <w:t xml:space="preserve">  I had offered an amendment to this section, and accepted the amendment to my amendment suggested by the gentleman from </w:t>
      </w:r>
      <w:proofErr w:type="spellStart"/>
      <w:r>
        <w:t>Storey</w:t>
      </w:r>
      <w:proofErr w:type="spellEnd"/>
      <w:r>
        <w:t xml:space="preserve"> (Mr. Fitch,) which embraced this term “Federal Judiciary,” but it will be remembered that there was at that time some considerable feeling in regard to the doctrine or principle to be enunciated by the section, and especial attention was not called to the particular phraseology employed.</w:t>
      </w:r>
    </w:p>
    <w:p w:rsidR="00332B17" w:rsidRDefault="00332B17" w:rsidP="00332B17">
      <w:proofErr w:type="gramStart"/>
      <w:r>
        <w:t>The PRESIDENT.</w:t>
      </w:r>
      <w:proofErr w:type="gramEnd"/>
      <w:r>
        <w:t xml:space="preserve">  My recollection coincides with that of the gentleman from Humboldt (Mr. Banks.) The words referred to were adopted by the convention as an amendment to the original section</w:t>
      </w:r>
    </w:p>
    <w:p w:rsidR="00332B17" w:rsidRDefault="00332B17" w:rsidP="00332B17">
      <w:r>
        <w:t xml:space="preserve">Mr. LOCKWOOD.  I think the gentleman from Humboldt concurs with me entirely, so far.  The change of the term was subsequently proposed; I think </w:t>
      </w:r>
      <w:proofErr w:type="gramStart"/>
      <w:r>
        <w:t>the  motion</w:t>
      </w:r>
      <w:proofErr w:type="gramEnd"/>
      <w:r>
        <w:t xml:space="preserve"> came from me, although I am not altogether certain of that; at all events the change was proposed, and rejected.</w:t>
      </w:r>
    </w:p>
    <w:p w:rsidR="00332B17" w:rsidRDefault="00332B17" w:rsidP="00332B17">
      <w:r>
        <w:t xml:space="preserve">Mr. BANKS.  The history of the matter was this:  I had proposed an amendment to change the original section, but y amendment did not embrace the full extent of the change which was finally made.  Then the gentlemen from </w:t>
      </w:r>
      <w:proofErr w:type="spellStart"/>
      <w:r>
        <w:t>Storey</w:t>
      </w:r>
      <w:proofErr w:type="spellEnd"/>
      <w:r>
        <w:t xml:space="preserve"> (Mr. Fitch) proposed his amendment, which covered more ground than mine, and although the terms of his amendment did not suit me altogether, yet as I approved generally of the object it had in view, and saw that it would meet with the approval of the majority, I accepted his amendment.</w:t>
      </w:r>
    </w:p>
    <w:p w:rsidR="00332B17" w:rsidRDefault="00332B17" w:rsidP="00332B17">
      <w:r>
        <w:t xml:space="preserve">Mr. BROSNAN. My recollection is entirely in harmony with that of the gentleman from </w:t>
      </w:r>
      <w:proofErr w:type="gramStart"/>
      <w:r>
        <w:t>Humboldt  We</w:t>
      </w:r>
      <w:proofErr w:type="gramEnd"/>
      <w:r>
        <w:t xml:space="preserve"> had some conversation on the subject matter, in regard to which, at the time, a good deal of feeling was </w:t>
      </w:r>
      <w:r>
        <w:lastRenderedPageBreak/>
        <w:t>manifested, and it was my understanding that although the gentleman from Humboldt accepted the amendment offered by my colleague, (Mr. Fitch) yet he did not prefer to use that particular language.  I know that he did entertain and express the opinion at the time, that</w:t>
      </w:r>
      <w:r w:rsidRPr="009C2FA9">
        <w:rPr>
          <w:rStyle w:val="StyleBoldUnderline"/>
        </w:rPr>
        <w:t xml:space="preserve"> </w:t>
      </w:r>
      <w:r w:rsidRPr="00631622">
        <w:rPr>
          <w:rStyle w:val="StyleBoldUnderline"/>
          <w:highlight w:val="green"/>
        </w:rPr>
        <w:t>the term “Federal Judiciary” was</w:t>
      </w:r>
      <w:r w:rsidRPr="00FC0AEF">
        <w:rPr>
          <w:rStyle w:val="Emphasis"/>
        </w:rPr>
        <w:t xml:space="preserve"> </w:t>
      </w:r>
      <w:r w:rsidRPr="00631622">
        <w:rPr>
          <w:rStyle w:val="Emphasis"/>
          <w:highlight w:val="green"/>
        </w:rPr>
        <w:t>to[o] indefinite</w:t>
      </w:r>
      <w:r w:rsidRPr="009C2FA9">
        <w:rPr>
          <w:rStyle w:val="StyleBoldUnderline"/>
        </w:rPr>
        <w:t xml:space="preserve">, or at all events not the best term to use, </w:t>
      </w:r>
      <w:r w:rsidRPr="001B3184">
        <w:t>perhaps</w:t>
      </w:r>
      <w:r>
        <w:t>, but in consequence, it may be, of the feeling existing relative to the general subject matter, an amendment was not proposed, though it was talked of.</w:t>
      </w:r>
    </w:p>
    <w:p w:rsidR="00332B17" w:rsidRDefault="00332B17" w:rsidP="00332B17">
      <w:pPr>
        <w:rPr>
          <w:rStyle w:val="StyleBoldUnderline"/>
        </w:rPr>
      </w:pPr>
      <w:r w:rsidRPr="00CE2C6C">
        <w:rPr>
          <w:rStyle w:val="StyleBoldUnderline"/>
        </w:rPr>
        <w:t xml:space="preserve">The amendment proposed </w:t>
      </w:r>
      <w:r>
        <w:t xml:space="preserve">by Mr. </w:t>
      </w:r>
      <w:r w:rsidRPr="00CE2C6C">
        <w:rPr>
          <w:rStyle w:val="StyleBoldUnderline"/>
        </w:rPr>
        <w:t>Banks, was adopted by unanimous consent.</w:t>
      </w:r>
    </w:p>
    <w:p w:rsidR="00332B17" w:rsidRDefault="00332B17" w:rsidP="00332B17">
      <w:pPr>
        <w:pStyle w:val="Heading4"/>
      </w:pPr>
      <w:r>
        <w:t xml:space="preserve">It also destroys ground and education – alternate court CPs are the heart of the most educational debates on the topic.  </w:t>
      </w:r>
    </w:p>
    <w:p w:rsidR="00332B17" w:rsidRDefault="00332B17" w:rsidP="00332B17">
      <w:pPr>
        <w:pStyle w:val="Heading4"/>
      </w:pPr>
      <w:r>
        <w:t>2AC clarification is bad – sandbagging actors moots the strategic value of the 1nc and puts the negative structurally behind from the outset.</w:t>
      </w:r>
    </w:p>
    <w:p w:rsidR="00332B17" w:rsidRPr="009A4B8C" w:rsidRDefault="00332B17" w:rsidP="00332B17"/>
    <w:p w:rsidR="00332B17" w:rsidRDefault="00332B17" w:rsidP="00332B17">
      <w:pPr>
        <w:pStyle w:val="Heading1"/>
      </w:pPr>
      <w:r>
        <w:lastRenderedPageBreak/>
        <w:t>1NC</w:t>
      </w:r>
    </w:p>
    <w:p w:rsidR="00332B17" w:rsidRDefault="00332B17" w:rsidP="00332B17">
      <w:pPr>
        <w:pStyle w:val="Heading4"/>
        <w:rPr>
          <w:shd w:val="clear" w:color="auto" w:fill="FFFFFF"/>
        </w:rPr>
      </w:pPr>
      <w:r>
        <w:rPr>
          <w:shd w:val="clear" w:color="auto" w:fill="FFFFFF"/>
        </w:rPr>
        <w:t>The President of the United States of America should issue an Executive Order requiring that environmental regulations apply to the introduction of Armed forces into hostilities.  This order will specify that citizens have the right to sue the military over environmental regulation violations. The Executive should also require that any damage done to bases should be cleaned up and that troops that violate domestic laws be prosecuted as per Status of Forces Agreements.</w:t>
      </w:r>
    </w:p>
    <w:p w:rsidR="00332B17" w:rsidRDefault="00332B17" w:rsidP="00332B17">
      <w:pPr>
        <w:rPr>
          <w:rFonts w:ascii="Arial" w:hAnsi="Arial" w:cs="Arial"/>
          <w:color w:val="222222"/>
          <w:sz w:val="19"/>
          <w:szCs w:val="19"/>
          <w:shd w:val="clear" w:color="auto" w:fill="FFFFFF"/>
        </w:rPr>
      </w:pPr>
    </w:p>
    <w:p w:rsidR="00332B17" w:rsidRDefault="00332B17" w:rsidP="00332B17">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This solves your </w:t>
      </w:r>
      <w:proofErr w:type="spellStart"/>
      <w:r>
        <w:rPr>
          <w:rFonts w:ascii="Arial" w:hAnsi="Arial" w:cs="Arial"/>
          <w:color w:val="222222"/>
          <w:sz w:val="19"/>
          <w:szCs w:val="19"/>
          <w:shd w:val="clear" w:color="auto" w:fill="FFFFFF"/>
        </w:rPr>
        <w:t>aff</w:t>
      </w:r>
      <w:proofErr w:type="spellEnd"/>
      <w:r>
        <w:rPr>
          <w:rFonts w:ascii="Arial" w:hAnsi="Arial" w:cs="Arial"/>
          <w:color w:val="222222"/>
          <w:sz w:val="19"/>
          <w:szCs w:val="19"/>
          <w:shd w:val="clear" w:color="auto" w:fill="FFFFFF"/>
        </w:rPr>
        <w:t xml:space="preserve"> – Executive can create force of law and judicial precedent – avoids judicial capital</w:t>
      </w:r>
    </w:p>
    <w:p w:rsidR="00332B17" w:rsidRDefault="00332B17" w:rsidP="00332B17">
      <w:pPr>
        <w:rPr>
          <w:rFonts w:ascii="Arial" w:hAnsi="Arial" w:cs="Arial"/>
          <w:color w:val="222222"/>
          <w:sz w:val="19"/>
          <w:szCs w:val="19"/>
          <w:shd w:val="clear" w:color="auto" w:fill="FFFFFF"/>
        </w:rPr>
      </w:pPr>
    </w:p>
    <w:p w:rsidR="00332B17" w:rsidRDefault="00332B17" w:rsidP="00332B17">
      <w:r>
        <w:rPr>
          <w:rStyle w:val="StyleStyleBold12pt"/>
        </w:rPr>
        <w:t>Paulsen 94</w:t>
      </w:r>
      <w:r>
        <w:rPr>
          <w:sz w:val="20"/>
          <w:szCs w:val="20"/>
        </w:rPr>
        <w:t xml:space="preserve"> (</w:t>
      </w:r>
      <w:r>
        <w:t xml:space="preserve">Michael Stokes Paulsen, </w:t>
      </w:r>
      <w:proofErr w:type="spellStart"/>
      <w:r>
        <w:t>Assoc</w:t>
      </w:r>
      <w:proofErr w:type="spellEnd"/>
      <w:r>
        <w:t xml:space="preserve"> Prof of Law at </w:t>
      </w:r>
      <w:proofErr w:type="spellStart"/>
      <w:r>
        <w:t>Univ</w:t>
      </w:r>
      <w:proofErr w:type="spellEnd"/>
      <w:r>
        <w:t xml:space="preserve"> of Minnesota, 1994 Georgetown Law Journal, 83 Geo. L.J. 217, L/N)</w:t>
      </w:r>
    </w:p>
    <w:p w:rsidR="00332B17" w:rsidRDefault="00332B17" w:rsidP="00332B17">
      <w:pPr>
        <w:rPr>
          <w:sz w:val="20"/>
          <w:szCs w:val="20"/>
        </w:rPr>
      </w:pPr>
    </w:p>
    <w:p w:rsidR="00332B17" w:rsidRDefault="00332B17" w:rsidP="00332B17">
      <w:r>
        <w:rPr>
          <w:sz w:val="20"/>
          <w:szCs w:val="20"/>
        </w:rPr>
        <w:t xml:space="preserve">This article is about executive branch authority to interpret the law. My thesis is one that, on first blush, may seem radical, but that I believe is thoroughly consistent with the vision of </w:t>
      </w:r>
      <w:r>
        <w:rPr>
          <w:i/>
          <w:iCs/>
          <w:sz w:val="20"/>
          <w:szCs w:val="20"/>
        </w:rPr>
        <w:t>The Federalist,</w:t>
      </w:r>
      <w:r>
        <w:rPr>
          <w:sz w:val="20"/>
          <w:szCs w:val="20"/>
        </w:rPr>
        <w:t xml:space="preserve"> with the reasoning of </w:t>
      </w:r>
      <w:r>
        <w:rPr>
          <w:i/>
          <w:iCs/>
          <w:sz w:val="20"/>
          <w:szCs w:val="20"/>
        </w:rPr>
        <w:t>Marbury v. Madison,</w:t>
      </w:r>
      <w:r>
        <w:rPr>
          <w:sz w:val="20"/>
          <w:szCs w:val="20"/>
        </w:rPr>
        <w:t xml:space="preserve"> with the Constitution's separation of powers, and with the well-reasoned constitutional views of some of the brightest and strongest chief executives in the first half of our nation's existence: </w:t>
      </w:r>
      <w:r w:rsidRPr="00631622">
        <w:rPr>
          <w:rStyle w:val="StyleBoldUnderline"/>
          <w:highlight w:val="green"/>
        </w:rPr>
        <w:t>The power to interpret law is not the sole province of the judiciary</w:t>
      </w:r>
      <w:r>
        <w:rPr>
          <w:sz w:val="20"/>
          <w:szCs w:val="20"/>
        </w:rPr>
        <w:t xml:space="preserve">; </w:t>
      </w:r>
      <w:r>
        <w:rPr>
          <w:sz w:val="20"/>
          <w:szCs w:val="20"/>
          <w:u w:val="single"/>
        </w:rPr>
        <w:t>rather</w:t>
      </w:r>
      <w:r>
        <w:rPr>
          <w:sz w:val="20"/>
          <w:szCs w:val="20"/>
        </w:rPr>
        <w:t xml:space="preserve">, </w:t>
      </w:r>
      <w:r w:rsidRPr="00631622">
        <w:rPr>
          <w:rStyle w:val="StyleBoldUnderline"/>
          <w:highlight w:val="green"/>
        </w:rPr>
        <w:t>it is</w:t>
      </w:r>
      <w:r>
        <w:rPr>
          <w:sz w:val="20"/>
          <w:szCs w:val="20"/>
        </w:rPr>
        <w:t xml:space="preserve"> a </w:t>
      </w:r>
      <w:r w:rsidRPr="00631622">
        <w:rPr>
          <w:rStyle w:val="StyleBoldUnderline"/>
          <w:highlight w:val="green"/>
        </w:rPr>
        <w:t>divided</w:t>
      </w:r>
      <w:r>
        <w:rPr>
          <w:sz w:val="20"/>
          <w:szCs w:val="20"/>
        </w:rPr>
        <w:t xml:space="preserve">, </w:t>
      </w:r>
      <w:r>
        <w:rPr>
          <w:i/>
          <w:iCs/>
          <w:sz w:val="20"/>
          <w:szCs w:val="20"/>
        </w:rPr>
        <w:t>shared</w:t>
      </w:r>
      <w:r>
        <w:rPr>
          <w:sz w:val="20"/>
          <w:szCs w:val="20"/>
        </w:rPr>
        <w:t xml:space="preserve"> power </w:t>
      </w:r>
      <w:r>
        <w:rPr>
          <w:sz w:val="20"/>
          <w:szCs w:val="20"/>
          <w:u w:val="single"/>
        </w:rPr>
        <w:t xml:space="preserve">not delegated to any one branch but </w:t>
      </w:r>
      <w:r w:rsidRPr="00631622">
        <w:rPr>
          <w:rStyle w:val="StyleBoldUnderline"/>
          <w:highlight w:val="green"/>
        </w:rPr>
        <w:t>ancillary to the functions of all of them</w:t>
      </w:r>
      <w:r>
        <w:rPr>
          <w:sz w:val="20"/>
          <w:szCs w:val="20"/>
        </w:rPr>
        <w:t xml:space="preserve"> within the spheres of their enumerated powers. </w:t>
      </w:r>
      <w:r w:rsidRPr="00631622">
        <w:rPr>
          <w:rStyle w:val="StyleBoldUnderline"/>
          <w:highlight w:val="green"/>
        </w:rPr>
        <w:t>The President's power to interpret the law is</w:t>
      </w:r>
      <w:r>
        <w:rPr>
          <w:sz w:val="20"/>
          <w:szCs w:val="20"/>
        </w:rPr>
        <w:t xml:space="preserve">, within the sphere of his powers, </w:t>
      </w:r>
      <w:r>
        <w:rPr>
          <w:sz w:val="20"/>
          <w:szCs w:val="20"/>
          <w:u w:val="single"/>
        </w:rPr>
        <w:t xml:space="preserve">precisely coordinate and </w:t>
      </w:r>
      <w:r w:rsidRPr="00631622">
        <w:rPr>
          <w:rStyle w:val="StyleBoldUnderline"/>
          <w:highlight w:val="green"/>
        </w:rPr>
        <w:t>coequal in authority to the Supreme Court's</w:t>
      </w:r>
      <w:r>
        <w:rPr>
          <w:sz w:val="20"/>
          <w:szCs w:val="20"/>
        </w:rPr>
        <w:t xml:space="preserve">. In James Madison's words in </w:t>
      </w:r>
      <w:r>
        <w:rPr>
          <w:i/>
          <w:iCs/>
          <w:sz w:val="20"/>
          <w:szCs w:val="20"/>
        </w:rPr>
        <w:t>The Federalist</w:t>
      </w:r>
      <w:r>
        <w:rPr>
          <w:sz w:val="20"/>
          <w:szCs w:val="20"/>
        </w:rPr>
        <w:t xml:space="preserve"> No. 49, "[t]he several departments being perfectly coordinate by the terms of their common commission, neither of them, it is evident, can pretend to an exclusive or superior right of settling the boundaries between their respective powers." n13 Thus, "[</w:t>
      </w:r>
      <w:proofErr w:type="spellStart"/>
      <w:r w:rsidRPr="00631622">
        <w:rPr>
          <w:rStyle w:val="StyleBoldUnderline"/>
          <w:highlight w:val="green"/>
        </w:rPr>
        <w:t>i</w:t>
      </w:r>
      <w:proofErr w:type="spellEnd"/>
      <w:r w:rsidRPr="00631622">
        <w:rPr>
          <w:rStyle w:val="StyleBoldUnderline"/>
          <w:highlight w:val="green"/>
        </w:rPr>
        <w:t>]t is emphatically the province and duty" of the executive department, no less than the judiciary, "to say what the law is</w:t>
      </w:r>
      <w:r>
        <w:rPr>
          <w:sz w:val="20"/>
          <w:szCs w:val="20"/>
        </w:rPr>
        <w:t xml:space="preserve">." n14 Moreover, </w:t>
      </w:r>
      <w:r>
        <w:rPr>
          <w:sz w:val="20"/>
          <w:szCs w:val="20"/>
          <w:u w:val="single"/>
        </w:rPr>
        <w:t>as a consequence of</w:t>
      </w:r>
      <w:r>
        <w:rPr>
          <w:sz w:val="20"/>
          <w:szCs w:val="20"/>
        </w:rPr>
        <w:t xml:space="preserve"> our </w:t>
      </w:r>
      <w:r>
        <w:rPr>
          <w:sz w:val="20"/>
          <w:szCs w:val="20"/>
          <w:u w:val="single"/>
        </w:rPr>
        <w:t>constitutional</w:t>
      </w:r>
      <w:r>
        <w:rPr>
          <w:sz w:val="20"/>
          <w:szCs w:val="20"/>
        </w:rPr>
        <w:t xml:space="preserve"> system of </w:t>
      </w:r>
      <w:r>
        <w:rPr>
          <w:sz w:val="20"/>
          <w:szCs w:val="20"/>
          <w:u w:val="single"/>
        </w:rPr>
        <w:t>separation of powers</w:t>
      </w:r>
      <w:r>
        <w:rPr>
          <w:sz w:val="20"/>
          <w:szCs w:val="20"/>
        </w:rPr>
        <w:t xml:space="preserve">, </w:t>
      </w:r>
      <w:r w:rsidRPr="00631622">
        <w:rPr>
          <w:rStyle w:val="StyleBoldUnderline"/>
          <w:highlight w:val="green"/>
        </w:rPr>
        <w:t>the executive's power to interpret the law may</w:t>
      </w:r>
      <w:r>
        <w:rPr>
          <w:sz w:val="20"/>
          <w:szCs w:val="20"/>
        </w:rPr>
        <w:t xml:space="preserve">, </w:t>
      </w:r>
      <w:r>
        <w:rPr>
          <w:sz w:val="20"/>
          <w:szCs w:val="20"/>
          <w:u w:val="single"/>
        </w:rPr>
        <w:t>and should</w:t>
      </w:r>
      <w:r>
        <w:rPr>
          <w:sz w:val="20"/>
          <w:szCs w:val="20"/>
        </w:rPr>
        <w:t xml:space="preserve">, </w:t>
      </w:r>
      <w:r w:rsidRPr="00631622">
        <w:rPr>
          <w:rStyle w:val="StyleBoldUnderline"/>
          <w:highlight w:val="green"/>
        </w:rPr>
        <w:t xml:space="preserve">be exercised </w:t>
      </w:r>
      <w:r w:rsidRPr="00631622">
        <w:rPr>
          <w:rStyle w:val="Emphasis"/>
          <w:highlight w:val="green"/>
        </w:rPr>
        <w:t>independently</w:t>
      </w:r>
      <w:r w:rsidRPr="00631622">
        <w:rPr>
          <w:rStyle w:val="StyleBoldUnderline"/>
          <w:highlight w:val="green"/>
        </w:rPr>
        <w:t xml:space="preserve"> of the interpretations of other branches</w:t>
      </w:r>
      <w:r>
        <w:rPr>
          <w:sz w:val="20"/>
          <w:szCs w:val="20"/>
        </w:rPr>
        <w:t xml:space="preserve">, </w:t>
      </w:r>
      <w:r>
        <w:rPr>
          <w:sz w:val="20"/>
          <w:szCs w:val="20"/>
          <w:u w:val="single"/>
        </w:rPr>
        <w:t>including those of the federal courts</w:t>
      </w:r>
      <w:r>
        <w:rPr>
          <w:sz w:val="20"/>
          <w:szCs w:val="20"/>
        </w:rPr>
        <w:t xml:space="preserve">. </w:t>
      </w:r>
      <w:r w:rsidRPr="00631622">
        <w:rPr>
          <w:rStyle w:val="StyleBoldUnderline"/>
          <w:highlight w:val="green"/>
        </w:rPr>
        <w:t>The Supreme Court's interpretations of</w:t>
      </w:r>
      <w:r>
        <w:rPr>
          <w:sz w:val="20"/>
          <w:szCs w:val="20"/>
          <w:u w:val="single"/>
        </w:rPr>
        <w:t xml:space="preserve"> treaties</w:t>
      </w:r>
      <w:r>
        <w:rPr>
          <w:sz w:val="20"/>
          <w:szCs w:val="20"/>
        </w:rPr>
        <w:t xml:space="preserve">, </w:t>
      </w:r>
      <w:r>
        <w:rPr>
          <w:sz w:val="20"/>
          <w:szCs w:val="20"/>
          <w:u w:val="single"/>
        </w:rPr>
        <w:t xml:space="preserve">federal </w:t>
      </w:r>
      <w:r w:rsidRPr="00631622">
        <w:rPr>
          <w:rStyle w:val="StyleBoldUnderline"/>
          <w:highlight w:val="green"/>
        </w:rPr>
        <w:t>statutes,</w:t>
      </w:r>
      <w:r>
        <w:rPr>
          <w:sz w:val="20"/>
          <w:szCs w:val="20"/>
        </w:rPr>
        <w:t xml:space="preserve"> </w:t>
      </w:r>
      <w:r>
        <w:rPr>
          <w:sz w:val="20"/>
          <w:szCs w:val="20"/>
          <w:u w:val="single"/>
        </w:rPr>
        <w:t xml:space="preserve">or the Constitution </w:t>
      </w:r>
      <w:r w:rsidRPr="00631622">
        <w:rPr>
          <w:rStyle w:val="StyleBoldUnderline"/>
          <w:highlight w:val="green"/>
        </w:rPr>
        <w:t>do not bind the President</w:t>
      </w:r>
      <w:r>
        <w:rPr>
          <w:sz w:val="20"/>
          <w:szCs w:val="20"/>
        </w:rPr>
        <w:t xml:space="preserve"> any more than the President's or Congress's interpretations bind the courts. Rather</w:t>
      </w:r>
      <w:r w:rsidRPr="00631622">
        <w:rPr>
          <w:rStyle w:val="StyleBoldUnderline"/>
          <w:highlight w:val="green"/>
        </w:rPr>
        <w:t>, the President possesses the power of full</w:t>
      </w:r>
      <w:r>
        <w:rPr>
          <w:sz w:val="20"/>
          <w:szCs w:val="20"/>
        </w:rPr>
        <w:t xml:space="preserve"> </w:t>
      </w:r>
      <w:r w:rsidRPr="00631622">
        <w:rPr>
          <w:rStyle w:val="StyleBoldUnderline"/>
          <w:highlight w:val="green"/>
        </w:rPr>
        <w:t>"legal review"</w:t>
      </w:r>
      <w:r>
        <w:rPr>
          <w:sz w:val="20"/>
          <w:szCs w:val="20"/>
        </w:rPr>
        <w:t xml:space="preserve"> </w:t>
      </w:r>
      <w:r w:rsidRPr="00631622">
        <w:rPr>
          <w:rStyle w:val="StyleBoldUnderline"/>
          <w:highlight w:val="green"/>
        </w:rPr>
        <w:t>of the actions of the other branches</w:t>
      </w:r>
      <w:r>
        <w:rPr>
          <w:sz w:val="20"/>
          <w:szCs w:val="20"/>
        </w:rPr>
        <w:t xml:space="preserve"> -- </w:t>
      </w:r>
      <w:r>
        <w:rPr>
          <w:sz w:val="20"/>
          <w:szCs w:val="20"/>
          <w:u w:val="single"/>
        </w:rPr>
        <w:t>the full power to review the lawfulness or correctness of their legal interpretations of the Constitution</w:t>
      </w:r>
      <w:r>
        <w:rPr>
          <w:sz w:val="20"/>
          <w:szCs w:val="20"/>
        </w:rPr>
        <w:t xml:space="preserve">, of </w:t>
      </w:r>
      <w:r>
        <w:rPr>
          <w:sz w:val="20"/>
          <w:szCs w:val="20"/>
          <w:u w:val="single"/>
        </w:rPr>
        <w:t>federal statutes</w:t>
      </w:r>
      <w:r>
        <w:rPr>
          <w:sz w:val="20"/>
          <w:szCs w:val="20"/>
        </w:rPr>
        <w:t xml:space="preserve">, </w:t>
      </w:r>
      <w:r>
        <w:rPr>
          <w:sz w:val="20"/>
          <w:szCs w:val="20"/>
          <w:u w:val="single"/>
        </w:rPr>
        <w:t>and</w:t>
      </w:r>
      <w:r>
        <w:rPr>
          <w:sz w:val="20"/>
          <w:szCs w:val="20"/>
        </w:rPr>
        <w:t xml:space="preserve"> of </w:t>
      </w:r>
      <w:r>
        <w:rPr>
          <w:sz w:val="20"/>
          <w:szCs w:val="20"/>
          <w:u w:val="single"/>
        </w:rPr>
        <w:t>treaties</w:t>
      </w:r>
      <w:r>
        <w:rPr>
          <w:sz w:val="20"/>
          <w:szCs w:val="20"/>
        </w:rPr>
        <w:t xml:space="preserve"> -- </w:t>
      </w:r>
      <w:r>
        <w:rPr>
          <w:sz w:val="20"/>
          <w:szCs w:val="20"/>
          <w:u w:val="single"/>
        </w:rPr>
        <w:t>in any matter that falls within the sphere of his governing powers as President</w:t>
      </w:r>
      <w:r>
        <w:rPr>
          <w:sz w:val="20"/>
          <w:szCs w:val="20"/>
        </w:rPr>
        <w:t xml:space="preserve">. He may decline to execute acts of </w:t>
      </w:r>
      <w:proofErr w:type="gramStart"/>
      <w:r>
        <w:rPr>
          <w:sz w:val="20"/>
          <w:szCs w:val="20"/>
        </w:rPr>
        <w:t>Congress  [</w:t>
      </w:r>
      <w:proofErr w:type="gramEnd"/>
      <w:r>
        <w:rPr>
          <w:sz w:val="20"/>
          <w:szCs w:val="20"/>
        </w:rPr>
        <w:t xml:space="preserve">*222]  on constitutional grounds, even if it is those grounds have been rejected by the courts. In executing a statute he determines is constitutionally valid, he may use his own interpretation of the statute, even if it is contrary to the interpretation placed on it by the courts. And </w:t>
      </w:r>
      <w:r>
        <w:rPr>
          <w:sz w:val="20"/>
          <w:szCs w:val="20"/>
          <w:u w:val="single"/>
        </w:rPr>
        <w:t xml:space="preserve">he </w:t>
      </w:r>
      <w:r w:rsidRPr="00631622">
        <w:rPr>
          <w:rStyle w:val="StyleBoldUnderline"/>
          <w:highlight w:val="green"/>
        </w:rPr>
        <w:t>may exercise such powers of legal review even in the specific case where courts have ruled against his position</w:t>
      </w:r>
      <w:r>
        <w:rPr>
          <w:sz w:val="20"/>
          <w:szCs w:val="20"/>
        </w:rPr>
        <w:t xml:space="preserve">; that is, </w:t>
      </w:r>
      <w:r>
        <w:rPr>
          <w:sz w:val="20"/>
          <w:szCs w:val="20"/>
          <w:u w:val="single"/>
        </w:rPr>
        <w:t>he may refuse to execute</w:t>
      </w:r>
      <w:r>
        <w:rPr>
          <w:sz w:val="20"/>
          <w:szCs w:val="20"/>
        </w:rPr>
        <w:t xml:space="preserve"> (</w:t>
      </w:r>
      <w:r>
        <w:rPr>
          <w:sz w:val="20"/>
          <w:szCs w:val="20"/>
          <w:u w:val="single"/>
        </w:rPr>
        <w:t>or</w:t>
      </w:r>
      <w:r>
        <w:rPr>
          <w:sz w:val="20"/>
          <w:szCs w:val="20"/>
        </w:rPr>
        <w:t xml:space="preserve">, where directed specifically to him, </w:t>
      </w:r>
      <w:r>
        <w:rPr>
          <w:sz w:val="20"/>
          <w:szCs w:val="20"/>
          <w:u w:val="single"/>
        </w:rPr>
        <w:t>refuse to obey</w:t>
      </w:r>
      <w:r>
        <w:rPr>
          <w:sz w:val="20"/>
          <w:szCs w:val="20"/>
        </w:rPr>
        <w:t xml:space="preserve">) </w:t>
      </w:r>
      <w:r>
        <w:rPr>
          <w:sz w:val="20"/>
          <w:szCs w:val="20"/>
          <w:u w:val="single"/>
        </w:rPr>
        <w:t>judicial decrees that he concludes are contrary to law</w:t>
      </w:r>
      <w:r>
        <w:rPr>
          <w:sz w:val="20"/>
          <w:szCs w:val="20"/>
        </w:rPr>
        <w:t>.</w:t>
      </w:r>
    </w:p>
    <w:p w:rsidR="00332B17" w:rsidRDefault="00332B17" w:rsidP="00332B17"/>
    <w:p w:rsidR="00332B17" w:rsidRDefault="00332B17" w:rsidP="00332B17">
      <w:pPr>
        <w:pStyle w:val="Heading4"/>
      </w:pPr>
      <w:r>
        <w:t>Plank 2 alone solves base kick out and the first advantage</w:t>
      </w:r>
    </w:p>
    <w:p w:rsidR="00332B17" w:rsidRDefault="00332B17" w:rsidP="00332B17"/>
    <w:p w:rsidR="00332B17" w:rsidRDefault="00332B17" w:rsidP="00332B17">
      <w:proofErr w:type="spellStart"/>
      <w:r w:rsidRPr="00AF204D">
        <w:rPr>
          <w:rStyle w:val="StyleStyleBold12pt"/>
        </w:rPr>
        <w:t>Weyand</w:t>
      </w:r>
      <w:proofErr w:type="spellEnd"/>
      <w:r w:rsidRPr="00AF204D">
        <w:rPr>
          <w:rStyle w:val="StyleStyleBold12pt"/>
        </w:rPr>
        <w:t xml:space="preserve"> 12</w:t>
      </w:r>
      <w:r w:rsidRPr="00BB343B">
        <w:rPr>
          <w:rFonts w:ascii="Arial" w:eastAsia="Times New Roman" w:hAnsi="Arial" w:cs="Arial"/>
          <w:color w:val="636B75"/>
          <w:sz w:val="21"/>
          <w:szCs w:val="21"/>
          <w:lang w:eastAsia="zh-TW"/>
        </w:rPr>
        <w:t xml:space="preserve"> (Matt –Executive Online Editor, Indiana Journal of Global Legal Studies, “Department of Defense, Inc.: The </w:t>
      </w:r>
      <w:proofErr w:type="spellStart"/>
      <w:proofErr w:type="gramStart"/>
      <w:r w:rsidRPr="00BB343B">
        <w:rPr>
          <w:rFonts w:ascii="Arial" w:eastAsia="Times New Roman" w:hAnsi="Arial" w:cs="Arial"/>
          <w:color w:val="636B75"/>
          <w:sz w:val="21"/>
          <w:szCs w:val="21"/>
          <w:lang w:eastAsia="zh-TW"/>
        </w:rPr>
        <w:t>DoD's</w:t>
      </w:r>
      <w:proofErr w:type="spellEnd"/>
      <w:proofErr w:type="gramEnd"/>
      <w:r w:rsidRPr="00BB343B">
        <w:rPr>
          <w:rFonts w:ascii="Arial" w:eastAsia="Times New Roman" w:hAnsi="Arial" w:cs="Arial"/>
          <w:color w:val="636B75"/>
          <w:sz w:val="21"/>
          <w:szCs w:val="21"/>
          <w:lang w:eastAsia="zh-TW"/>
        </w:rPr>
        <w:t xml:space="preserve"> Use of Corporate Strategies to Manage U.S. Overseas Military Bases”, 2012, 19 Ind. J. Global Leg. Stud. 391, lexis)</w:t>
      </w:r>
    </w:p>
    <w:p w:rsidR="00332B17" w:rsidRDefault="00332B17" w:rsidP="00332B17"/>
    <w:p w:rsidR="00332B17" w:rsidRPr="00AF204D" w:rsidRDefault="00332B17" w:rsidP="00332B17">
      <w:r w:rsidRPr="00AF204D">
        <w:lastRenderedPageBreak/>
        <w:t xml:space="preserve">SOFAs allow the </w:t>
      </w:r>
      <w:proofErr w:type="spellStart"/>
      <w:proofErr w:type="gramStart"/>
      <w:r w:rsidRPr="00AF204D">
        <w:t>DoD</w:t>
      </w:r>
      <w:proofErr w:type="spellEnd"/>
      <w:proofErr w:type="gramEnd"/>
      <w:r w:rsidRPr="00AF204D">
        <w:t xml:space="preserve"> to impose its will on host nations, to undermine the host nation's sovereignty, and to cause diplomatic strife. Thus, SOFAs inherently undermine the alliance between the United States and the host nation. In an ideal world, the United States would discontinue the use of SOFAs. However, this may not be possible or practical. Consequently, the United States must, at the very least, engage in a meaningful SOFA-bargaining process with host nations: it must form a true alliance with the host nation, an alliance based on mutual trust and assurances. As part of this bargaining process, burden sharing can be used as a bargaining chip. For example, a host nation may allow the United States to opt out of some liability for pollution if the United States pledges to minimize pollution and does not require the host nation to engage in burden sharing. Moreover, to ensure goodwill and continued cooperation, the </w:t>
      </w:r>
      <w:proofErr w:type="spellStart"/>
      <w:proofErr w:type="gramStart"/>
      <w:r w:rsidRPr="00AF204D">
        <w:t>DoD</w:t>
      </w:r>
      <w:proofErr w:type="spellEnd"/>
      <w:proofErr w:type="gramEnd"/>
      <w:r w:rsidRPr="00AF204D">
        <w:t xml:space="preserve"> should forge bilateral SOFAs with all host nations, not just with countries that have the power to bargain for them. The United States must carefully guard its reputation abroad-if prospective host nations know that the United States has a history of polluting, it will be more difficult to enlist them as our allies.</w:t>
      </w:r>
    </w:p>
    <w:p w:rsidR="00332B17" w:rsidRPr="00AF204D" w:rsidRDefault="00332B17" w:rsidP="00332B17">
      <w:r w:rsidRPr="00AF204D">
        <w:t xml:space="preserve">If the </w:t>
      </w:r>
      <w:r w:rsidRPr="00631622">
        <w:rPr>
          <w:rStyle w:val="StyleBoldUnderline"/>
          <w:highlight w:val="green"/>
        </w:rPr>
        <w:t>U</w:t>
      </w:r>
      <w:r w:rsidRPr="00AF204D">
        <w:t xml:space="preserve">nited </w:t>
      </w:r>
      <w:r w:rsidRPr="00631622">
        <w:rPr>
          <w:rStyle w:val="StyleBoldUnderline"/>
          <w:highlight w:val="green"/>
        </w:rPr>
        <w:t>S</w:t>
      </w:r>
      <w:r w:rsidRPr="00AF204D">
        <w:t xml:space="preserve">tates is going to continue to demand immunity for its American troops overseas, at the very least, it </w:t>
      </w:r>
      <w:r w:rsidRPr="00631622">
        <w:rPr>
          <w:rStyle w:val="StyleBoldUnderline"/>
          <w:highlight w:val="green"/>
        </w:rPr>
        <w:t>must consistently prosecute troops who commit crimes in a host nation</w:t>
      </w:r>
      <w:r w:rsidRPr="00AF204D">
        <w:t xml:space="preserve">. </w:t>
      </w:r>
      <w:r w:rsidRPr="00631622">
        <w:rPr>
          <w:rStyle w:val="StyleBoldUnderline"/>
          <w:highlight w:val="green"/>
        </w:rPr>
        <w:t>U.S. troops must be held accountable for any criminal acts they commit in host nations</w:t>
      </w:r>
      <w:r w:rsidRPr="00AF204D">
        <w:t xml:space="preserve">, and the United States High Command should establish a top-down policy of instructing troops that they will be prosecuted for crimes they commit. By putting U.S. soldiers on notice, the United States will increase the likelihood that they will not commit crimes. Collaborating with the host nation's law </w:t>
      </w:r>
      <w:proofErr w:type="gramStart"/>
      <w:r w:rsidRPr="00AF204D">
        <w:t>enforcement,</w:t>
      </w:r>
      <w:proofErr w:type="gramEnd"/>
      <w:r w:rsidRPr="00AF204D">
        <w:t xml:space="preserve"> and transparently </w:t>
      </w:r>
      <w:r w:rsidRPr="00631622">
        <w:rPr>
          <w:rStyle w:val="StyleBoldUnderline"/>
          <w:highlight w:val="green"/>
        </w:rPr>
        <w:t>prosecuting U.S. troops will ensure that the host nation's citizens will feel that justice has been served</w:t>
      </w:r>
      <w:r w:rsidRPr="00AF204D">
        <w:t xml:space="preserve">. Because the </w:t>
      </w:r>
      <w:proofErr w:type="spellStart"/>
      <w:proofErr w:type="gramStart"/>
      <w:r w:rsidRPr="00AF204D">
        <w:t>DoD's</w:t>
      </w:r>
      <w:proofErr w:type="spellEnd"/>
      <w:proofErr w:type="gramEnd"/>
      <w:r w:rsidRPr="00AF204D">
        <w:t xml:space="preserve"> new defense strategy is so dependent upon the cooperation of host nations, the United States must actively foster goodwill and trust. If the United States does not win the hearts and minds of the local populace, it will continue to risk being expulsed from host nations, as it was in Japan.</w:t>
      </w:r>
    </w:p>
    <w:p w:rsidR="00332B17" w:rsidRPr="00AF204D" w:rsidRDefault="00332B17" w:rsidP="00332B17">
      <w:r w:rsidRPr="00631622">
        <w:rPr>
          <w:rStyle w:val="StyleBoldUnderline"/>
          <w:highlight w:val="green"/>
        </w:rPr>
        <w:t xml:space="preserve">Although cleaning up overseas military bases will be expensive, not doing so will jeopardize relations with host nations. If the </w:t>
      </w:r>
      <w:proofErr w:type="spellStart"/>
      <w:proofErr w:type="gramStart"/>
      <w:r w:rsidRPr="00631622">
        <w:rPr>
          <w:rStyle w:val="StyleBoldUnderline"/>
          <w:highlight w:val="green"/>
        </w:rPr>
        <w:t>DoD</w:t>
      </w:r>
      <w:proofErr w:type="spellEnd"/>
      <w:proofErr w:type="gramEnd"/>
      <w:r w:rsidRPr="00631622">
        <w:rPr>
          <w:rStyle w:val="StyleBoldUnderline"/>
          <w:highlight w:val="green"/>
        </w:rPr>
        <w:t xml:space="preserve"> pollutes, it must </w:t>
      </w:r>
      <w:proofErr w:type="spellStart"/>
      <w:r w:rsidRPr="00631622">
        <w:rPr>
          <w:rStyle w:val="StyleBoldUnderline"/>
          <w:highlight w:val="green"/>
        </w:rPr>
        <w:t>cleanup</w:t>
      </w:r>
      <w:proofErr w:type="spellEnd"/>
      <w:r w:rsidRPr="00631622">
        <w:rPr>
          <w:rStyle w:val="StyleBoldUnderline"/>
          <w:highlight w:val="green"/>
        </w:rPr>
        <w:t xml:space="preserve"> after itself</w:t>
      </w:r>
      <w:r w:rsidRPr="00AF204D">
        <w:t xml:space="preserve">. Prevention is often cheaper than remediation, so the </w:t>
      </w:r>
      <w:proofErr w:type="spellStart"/>
      <w:proofErr w:type="gramStart"/>
      <w:r w:rsidRPr="00AF204D">
        <w:t>DoD</w:t>
      </w:r>
      <w:proofErr w:type="spellEnd"/>
      <w:proofErr w:type="gramEnd"/>
      <w:r w:rsidRPr="00AF204D">
        <w:t xml:space="preserve"> should establish procedures for the proper disposal of military and industrial waste. The </w:t>
      </w:r>
      <w:proofErr w:type="spellStart"/>
      <w:proofErr w:type="gramStart"/>
      <w:r w:rsidRPr="00AF204D">
        <w:t>DoD</w:t>
      </w:r>
      <w:proofErr w:type="spellEnd"/>
      <w:proofErr w:type="gramEnd"/>
      <w:r w:rsidRPr="00AF204D">
        <w:t xml:space="preserve"> could design these procedures based on U.S. environmental law or the laws of the host nations. As a sign of good will, the </w:t>
      </w:r>
      <w:proofErr w:type="spellStart"/>
      <w:r w:rsidRPr="00AF204D">
        <w:t>DoD</w:t>
      </w:r>
      <w:proofErr w:type="spellEnd"/>
      <w:r w:rsidRPr="00AF204D">
        <w:t xml:space="preserve"> should follow the more stringent</w:t>
      </w:r>
      <w:proofErr w:type="gramStart"/>
      <w:r w:rsidRPr="00AF204D">
        <w:t> </w:t>
      </w:r>
      <w:bookmarkStart w:id="0" w:name="PAGE_411_8009"/>
      <w:bookmarkEnd w:id="0"/>
      <w:r w:rsidRPr="00AF204D">
        <w:t> [</w:t>
      </w:r>
      <w:proofErr w:type="gramEnd"/>
      <w:r w:rsidRPr="00AF204D">
        <w:t>*411]  of either its laws or the laws of the host nation. Countries will be more willing to allow the United States to build bases on their soil if the United States has a record of not polluting or, at the very least, a record of cleaning up after itself. </w:t>
      </w:r>
      <w:bookmarkStart w:id="1" w:name="r145"/>
      <w:r w:rsidRPr="00AF204D">
        <w:fldChar w:fldCharType="begin"/>
      </w:r>
      <w:r w:rsidRPr="00AF204D">
        <w:instrText xml:space="preserve"> HYPERLINK "http://www.lexisnexis.com.go.libproxy.wfubmc.edu/lnacui2api/frame.do?tokenKey=rsh-20.712274.0952772804&amp;target=results_DocumentContent&amp;returnToKey=20_T18203921004&amp;parent=docview&amp;rand=1379819684525&amp;reloadEntirePage=true" \l "n145" </w:instrText>
      </w:r>
      <w:r w:rsidRPr="00AF204D">
        <w:fldChar w:fldCharType="separate"/>
      </w:r>
      <w:r w:rsidRPr="00AF204D">
        <w:rPr>
          <w:rStyle w:val="Hyperlink"/>
        </w:rPr>
        <w:t>n145</w:t>
      </w:r>
      <w:r w:rsidRPr="00AF204D">
        <w:fldChar w:fldCharType="end"/>
      </w:r>
      <w:bookmarkEnd w:id="1"/>
    </w:p>
    <w:p w:rsidR="00332B17" w:rsidRPr="009A4B8C" w:rsidRDefault="00332B17" w:rsidP="00332B17"/>
    <w:p w:rsidR="00332B17" w:rsidRDefault="00332B17" w:rsidP="00332B17">
      <w:pPr>
        <w:pStyle w:val="Heading1"/>
      </w:pPr>
      <w:r>
        <w:lastRenderedPageBreak/>
        <w:t>1NC</w:t>
      </w:r>
    </w:p>
    <w:p w:rsidR="00332B17" w:rsidRDefault="00332B17" w:rsidP="00332B17">
      <w:pPr>
        <w:pStyle w:val="Heading4"/>
      </w:pPr>
      <w:r>
        <w:t>Abortion restrictions will happen during next Supreme Court Session – Kennedy is the swing vote</w:t>
      </w:r>
    </w:p>
    <w:p w:rsidR="00332B17" w:rsidRDefault="00332B17" w:rsidP="00332B17">
      <w:proofErr w:type="spellStart"/>
      <w:r w:rsidRPr="007B1467">
        <w:rPr>
          <w:rStyle w:val="StyleStyleBold12pt"/>
        </w:rPr>
        <w:t>Toobin</w:t>
      </w:r>
      <w:proofErr w:type="spellEnd"/>
      <w:r w:rsidRPr="007B1467">
        <w:rPr>
          <w:rStyle w:val="StyleStyleBold12pt"/>
        </w:rPr>
        <w:t xml:space="preserve"> 5/28</w:t>
      </w:r>
      <w:r>
        <w:t xml:space="preserve"> (“The Abortion Issue Returns”, </w:t>
      </w:r>
      <w:hyperlink r:id="rId13" w:history="1">
        <w:r>
          <w:rPr>
            <w:rStyle w:val="Hyperlink"/>
          </w:rPr>
          <w:t>http://www.newyorker.com/online/blogs/comment/2013/05/abortion-returns-to-the-supreme-court.html</w:t>
        </w:r>
      </w:hyperlink>
      <w:r>
        <w:t>, Jeffrey, accessed 9/1)</w:t>
      </w:r>
    </w:p>
    <w:p w:rsidR="00332B17" w:rsidRDefault="00332B17" w:rsidP="00332B17"/>
    <w:p w:rsidR="00332B17" w:rsidRDefault="00332B17" w:rsidP="00332B17">
      <w:pPr>
        <w:rPr>
          <w:sz w:val="16"/>
        </w:rPr>
      </w:pPr>
      <w:r w:rsidRPr="00F609BB">
        <w:rPr>
          <w:sz w:val="16"/>
        </w:rPr>
        <w:t xml:space="preserve">As the Supreme Court’s term winds to a close this month, the Justices will be addressing a series of issues that reflect a changing agenda—the country’s and their own. There are two major </w:t>
      </w:r>
      <w:hyperlink r:id="rId14" w:tgtFrame="_blank" w:history="1">
        <w:r w:rsidRPr="00F609BB">
          <w:rPr>
            <w:rStyle w:val="Hyperlink"/>
            <w:sz w:val="16"/>
          </w:rPr>
          <w:t>same-sex-marriage</w:t>
        </w:r>
      </w:hyperlink>
      <w:r w:rsidRPr="00F609BB">
        <w:rPr>
          <w:sz w:val="16"/>
        </w:rPr>
        <w:t xml:space="preserve"> </w:t>
      </w:r>
      <w:hyperlink r:id="rId15" w:tgtFrame="_blank" w:history="1">
        <w:r w:rsidRPr="00F609BB">
          <w:rPr>
            <w:rStyle w:val="Hyperlink"/>
            <w:sz w:val="16"/>
          </w:rPr>
          <w:t>cases</w:t>
        </w:r>
      </w:hyperlink>
      <w:r w:rsidRPr="00F609BB">
        <w:rPr>
          <w:sz w:val="16"/>
        </w:rPr>
        <w:t xml:space="preserve">, a </w:t>
      </w:r>
      <w:hyperlink r:id="rId16" w:tgtFrame="_blank" w:history="1">
        <w:r w:rsidRPr="00F609BB">
          <w:rPr>
            <w:rStyle w:val="Hyperlink"/>
            <w:sz w:val="16"/>
          </w:rPr>
          <w:t>challenge to the Voting Rights Act</w:t>
        </w:r>
      </w:hyperlink>
      <w:r w:rsidRPr="00F609BB">
        <w:rPr>
          <w:sz w:val="16"/>
        </w:rPr>
        <w:t xml:space="preserve"> based on the changing politics of the South, and even a futuristic dispute </w:t>
      </w:r>
      <w:proofErr w:type="spellStart"/>
      <w:r w:rsidRPr="00F609BB">
        <w:rPr>
          <w:sz w:val="16"/>
        </w:rPr>
        <w:t>about</w:t>
      </w:r>
      <w:hyperlink r:id="rId17" w:tgtFrame="_blank" w:history="1">
        <w:r w:rsidRPr="00F609BB">
          <w:rPr>
            <w:rStyle w:val="Hyperlink"/>
            <w:sz w:val="16"/>
          </w:rPr>
          <w:t>the</w:t>
        </w:r>
        <w:proofErr w:type="spellEnd"/>
        <w:r w:rsidRPr="00F609BB">
          <w:rPr>
            <w:rStyle w:val="Hyperlink"/>
            <w:sz w:val="16"/>
          </w:rPr>
          <w:t xml:space="preserve"> patenting of human genes</w:t>
        </w:r>
      </w:hyperlink>
      <w:r w:rsidRPr="00F609BB">
        <w:rPr>
          <w:sz w:val="16"/>
        </w:rPr>
        <w:t xml:space="preserve">. But before too long—indeed, probably </w:t>
      </w:r>
      <w:r w:rsidRPr="00F609BB">
        <w:rPr>
          <w:rStyle w:val="StyleBoldUnderline"/>
        </w:rPr>
        <w:t>next fall</w:t>
      </w:r>
      <w:r w:rsidRPr="00F609BB">
        <w:rPr>
          <w:sz w:val="16"/>
        </w:rPr>
        <w:t>—</w:t>
      </w:r>
      <w:r w:rsidRPr="00631622">
        <w:rPr>
          <w:rStyle w:val="StyleBoldUnderline"/>
          <w:highlight w:val="green"/>
        </w:rPr>
        <w:t>the Court will</w:t>
      </w:r>
      <w:r w:rsidRPr="00F609BB">
        <w:rPr>
          <w:rStyle w:val="StyleBoldUnderline"/>
        </w:rPr>
        <w:t xml:space="preserve"> have </w:t>
      </w:r>
      <w:r w:rsidRPr="00631622">
        <w:rPr>
          <w:rStyle w:val="StyleBoldUnderline"/>
          <w:highlight w:val="green"/>
        </w:rPr>
        <w:t>to return to</w:t>
      </w:r>
      <w:r w:rsidRPr="00F609BB">
        <w:rPr>
          <w:sz w:val="16"/>
        </w:rPr>
        <w:t xml:space="preserve"> one of its most enduring controversies: </w:t>
      </w:r>
      <w:r w:rsidRPr="00631622">
        <w:rPr>
          <w:rStyle w:val="StyleBoldUnderline"/>
          <w:highlight w:val="green"/>
        </w:rPr>
        <w:t>abortion</w:t>
      </w:r>
      <w:r w:rsidRPr="00F609BB">
        <w:rPr>
          <w:rStyle w:val="StyleBoldUnderline"/>
        </w:rPr>
        <w:t>.</w:t>
      </w:r>
      <w:r w:rsidRPr="00F609BB">
        <w:rPr>
          <w:sz w:val="12"/>
        </w:rPr>
        <w:t>¶</w:t>
      </w:r>
      <w:r w:rsidRPr="00F609BB">
        <w:rPr>
          <w:sz w:val="16"/>
        </w:rPr>
        <w:t xml:space="preserve"> </w:t>
      </w:r>
      <w:r w:rsidRPr="00F609BB">
        <w:rPr>
          <w:rStyle w:val="StyleBoldUnderline"/>
        </w:rPr>
        <w:t>The Court may</w:t>
      </w:r>
      <w:r w:rsidRPr="00F609BB">
        <w:rPr>
          <w:sz w:val="16"/>
        </w:rPr>
        <w:t xml:space="preserve"> agree to hear </w:t>
      </w:r>
      <w:r w:rsidRPr="00F609BB">
        <w:rPr>
          <w:rStyle w:val="StyleBoldUnderline"/>
        </w:rPr>
        <w:t>one or more abortion cases</w:t>
      </w:r>
      <w:r w:rsidRPr="00F609BB">
        <w:rPr>
          <w:sz w:val="16"/>
        </w:rPr>
        <w:t xml:space="preserve"> in its next term. For the most part, these cases have their roots in the Republican landslides in the 2010 midterm elections. At the time, those electoral victories were largely portrayed as being based on economics; the Tea Party was often described as almost libertarian in orientation. But soon after new state legislators took office it became clear that social issues, and especially abortion, were among their highest priorities. In state after state, those Tea Party lawmakers passed new restrictions on abortion, and as the restrictions have taken effect challenges to them have started to work their way through the courts.</w:t>
      </w:r>
      <w:r w:rsidRPr="00F609BB">
        <w:rPr>
          <w:sz w:val="12"/>
        </w:rPr>
        <w:t>¶</w:t>
      </w:r>
      <w:r w:rsidRPr="00F609BB">
        <w:rPr>
          <w:sz w:val="16"/>
        </w:rPr>
        <w:t xml:space="preserve"> </w:t>
      </w:r>
      <w:hyperlink r:id="rId18" w:tgtFrame="_blank" w:history="1">
        <w:r w:rsidRPr="00F609BB">
          <w:rPr>
            <w:rStyle w:val="Hyperlink"/>
            <w:sz w:val="16"/>
          </w:rPr>
          <w:t xml:space="preserve">According to the </w:t>
        </w:r>
        <w:proofErr w:type="spellStart"/>
        <w:r w:rsidRPr="00F609BB">
          <w:rPr>
            <w:rStyle w:val="Hyperlink"/>
            <w:sz w:val="16"/>
          </w:rPr>
          <w:t>Guttmacher</w:t>
        </w:r>
        <w:proofErr w:type="spellEnd"/>
        <w:r w:rsidRPr="00F609BB">
          <w:rPr>
            <w:rStyle w:val="Hyperlink"/>
            <w:sz w:val="16"/>
          </w:rPr>
          <w:t xml:space="preserve"> Institute</w:t>
        </w:r>
      </w:hyperlink>
      <w:r w:rsidRPr="00F609BB">
        <w:rPr>
          <w:rStyle w:val="StyleBoldUnderline"/>
        </w:rPr>
        <w:t>, nineteen states passed forty-three new restrictions</w:t>
      </w:r>
      <w:r w:rsidRPr="00F609BB">
        <w:rPr>
          <w:sz w:val="16"/>
        </w:rPr>
        <w:t xml:space="preserve"> on abortion in 2012—on top of ninety-two restrictions passed in 2011. The most recent changes came in Arizona, Kansas, Louisiana, Oklahoma, South Dakota, and Wisconsin. A </w:t>
      </w:r>
      <w:proofErr w:type="spellStart"/>
      <w:r w:rsidRPr="00F609BB">
        <w:rPr>
          <w:sz w:val="16"/>
        </w:rPr>
        <w:t>Guttmacher</w:t>
      </w:r>
      <w:proofErr w:type="spellEnd"/>
      <w:r w:rsidRPr="00F609BB">
        <w:rPr>
          <w:sz w:val="16"/>
        </w:rPr>
        <w:t xml:space="preserve"> report states that the restrictions were in four general areas</w:t>
      </w:r>
      <w:proofErr w:type="gramStart"/>
      <w:r w:rsidRPr="00F609BB">
        <w:rPr>
          <w:sz w:val="16"/>
        </w:rPr>
        <w:t>:</w:t>
      </w:r>
      <w:r w:rsidRPr="00F609BB">
        <w:rPr>
          <w:sz w:val="12"/>
        </w:rPr>
        <w:t>¶</w:t>
      </w:r>
      <w:proofErr w:type="gramEnd"/>
      <w:r w:rsidRPr="00F609BB">
        <w:rPr>
          <w:sz w:val="16"/>
        </w:rPr>
        <w:t xml:space="preserve"> Mandating unnecessary medical procedures. The best known of these practices is requiring an ultrasound before any abortion, so that the woman is compelled to listen to a fetal heartbeat. Eight states now require these ultrasounds.</w:t>
      </w:r>
      <w:r w:rsidRPr="00F609BB">
        <w:rPr>
          <w:sz w:val="12"/>
        </w:rPr>
        <w:t>¶</w:t>
      </w:r>
      <w:r w:rsidRPr="00F609BB">
        <w:rPr>
          <w:sz w:val="16"/>
        </w:rPr>
        <w:t xml:space="preserve"> Increased regulation of abortion providers. These rules, notably strict in Michigan and Virginia, require abortion providers to have hospital-like facilities, while leaving other, similar outpatient institutions untouched.</w:t>
      </w:r>
      <w:r w:rsidRPr="00F609BB">
        <w:rPr>
          <w:sz w:val="12"/>
        </w:rPr>
        <w:t>¶</w:t>
      </w:r>
      <w:r w:rsidRPr="00F609BB">
        <w:rPr>
          <w:sz w:val="16"/>
        </w:rPr>
        <w:t xml:space="preserve"> Hospital privileges. Three states—Arizona, Mississippi, and Tennessee—recently added requirements that abortion providers have admitting privileges at local hospitals.</w:t>
      </w:r>
      <w:r w:rsidRPr="00F609BB">
        <w:rPr>
          <w:sz w:val="12"/>
        </w:rPr>
        <w:t>¶</w:t>
      </w:r>
      <w:r w:rsidRPr="00F609BB">
        <w:rPr>
          <w:sz w:val="16"/>
        </w:rPr>
        <w:t xml:space="preserve"> Limits on later abortions. Louisiana and Arizona have banned abortion after twenty weeks, and other states are weighing similar restrictions. In a law scheduled to go into effect this summer, North Dakota effectively banned abortions after six weeks.</w:t>
      </w:r>
      <w:r w:rsidRPr="00F609BB">
        <w:rPr>
          <w:sz w:val="12"/>
        </w:rPr>
        <w:t>¶</w:t>
      </w:r>
      <w:r w:rsidRPr="00F609BB">
        <w:rPr>
          <w:sz w:val="16"/>
        </w:rPr>
        <w:t xml:space="preserve"> </w:t>
      </w:r>
      <w:proofErr w:type="gramStart"/>
      <w:r w:rsidRPr="00F609BB">
        <w:rPr>
          <w:sz w:val="16"/>
        </w:rPr>
        <w:t>The</w:t>
      </w:r>
      <w:proofErr w:type="gramEnd"/>
      <w:r w:rsidRPr="00F609BB">
        <w:rPr>
          <w:sz w:val="16"/>
        </w:rPr>
        <w:t xml:space="preserve"> motivations behind these new laws are not difficult to discern. The ultrasounds are supposed to shock women into giving up their plans for abortion; the regulations are designed to raise costs for abortion clinics and drive them out of business; the hospital-privileges rules are intended to limit the number of doctors who can perform abortions, or eliminate them altogether, especially in states with very few clinics to begin with. (Mississippi has only one.) The rules on later abortions are intended to build on the pro-life movement’s earlier success in banning so-called partial-birth abortions.</w:t>
      </w:r>
      <w:r w:rsidRPr="00F609BB">
        <w:rPr>
          <w:sz w:val="12"/>
        </w:rPr>
        <w:t>¶</w:t>
      </w:r>
      <w:r w:rsidRPr="00F609BB">
        <w:rPr>
          <w:sz w:val="16"/>
        </w:rPr>
        <w:t xml:space="preserve"> The question now is whether the Supreme Court will uphold any or all of these rules. Two Supreme Court cases are critical to post-Roe v. Wade abortion-rights jurisprudence. In 1992, </w:t>
      </w:r>
      <w:proofErr w:type="spellStart"/>
      <w:r w:rsidRPr="00F609BB">
        <w:rPr>
          <w:sz w:val="16"/>
        </w:rPr>
        <w:t>in</w:t>
      </w:r>
      <w:hyperlink r:id="rId19" w:tgtFrame="_blank" w:history="1">
        <w:r w:rsidRPr="00F609BB">
          <w:rPr>
            <w:rStyle w:val="Hyperlink"/>
            <w:sz w:val="16"/>
          </w:rPr>
          <w:t>Planned</w:t>
        </w:r>
        <w:proofErr w:type="spellEnd"/>
        <w:r w:rsidRPr="00F609BB">
          <w:rPr>
            <w:rStyle w:val="Hyperlink"/>
            <w:sz w:val="16"/>
          </w:rPr>
          <w:t xml:space="preserve"> Parenthood of Southeastern Pennsylvania v. Casey</w:t>
        </w:r>
      </w:hyperlink>
      <w:r w:rsidRPr="00F609BB">
        <w:rPr>
          <w:sz w:val="16"/>
        </w:rPr>
        <w:t xml:space="preserve">, a plurality opinion written jointly by Sandra Day O’Connor, Anthony Kennedy, and David Souter upheld the “central principle” of the 1973 decision in Roe. “It is a rule of law and a component of liberty we cannot renounce,” the three Justices wrote. Building on an idea that O’Connor had raised in earlier opinions, the trio said that abortion restrictions would be rejected “only where state regulation imposes an undue burden on a woman’s ability” to decide whether to have an abortion. What’s an “undue burden”? In 2007, in </w:t>
      </w:r>
      <w:hyperlink r:id="rId20" w:anchor="writing-ZO" w:tgtFrame="_blank" w:history="1">
        <w:r w:rsidRPr="00F609BB">
          <w:rPr>
            <w:rStyle w:val="Hyperlink"/>
            <w:sz w:val="16"/>
          </w:rPr>
          <w:t xml:space="preserve">Gonzales v. </w:t>
        </w:r>
        <w:proofErr w:type="spellStart"/>
        <w:r w:rsidRPr="00F609BB">
          <w:rPr>
            <w:rStyle w:val="Hyperlink"/>
            <w:sz w:val="16"/>
          </w:rPr>
          <w:t>Carhart</w:t>
        </w:r>
        <w:proofErr w:type="spellEnd"/>
      </w:hyperlink>
      <w:r w:rsidRPr="00F609BB">
        <w:rPr>
          <w:sz w:val="16"/>
        </w:rPr>
        <w:t>, Kennedy wrote an opinion upholding the federal law against late-term abortions. Reflecting a very different sensibility from his opinion in Casey, Kennedy appeared to give legislators broad latitude to regulate abortion. “The State may use its regulatory power to bar certain procedures and substitute others, all in furtherance of its legitimate interests in regulating the medical profession in order to promote respect for life, including life of the unborn,” he wrote. An “undue burden” in 1992 looked very different from an “undue burden” fifteen years later.</w:t>
      </w:r>
      <w:r w:rsidRPr="00F609BB">
        <w:rPr>
          <w:sz w:val="12"/>
        </w:rPr>
        <w:t>¶</w:t>
      </w:r>
      <w:r w:rsidRPr="00F609BB">
        <w:rPr>
          <w:sz w:val="16"/>
        </w:rPr>
        <w:t xml:space="preserve"> </w:t>
      </w:r>
      <w:proofErr w:type="gramStart"/>
      <w:r w:rsidRPr="00F609BB">
        <w:rPr>
          <w:sz w:val="16"/>
        </w:rPr>
        <w:t>The</w:t>
      </w:r>
      <w:proofErr w:type="gramEnd"/>
      <w:r w:rsidRPr="00F609BB">
        <w:rPr>
          <w:sz w:val="16"/>
        </w:rPr>
        <w:t xml:space="preserve"> lower courts have generally found that many of the new laws do indeed amount to undue burdens. Earlier this month, the Ninth Circuit Court of Appeals </w:t>
      </w:r>
      <w:hyperlink r:id="rId21" w:tgtFrame="_blank" w:history="1">
        <w:r w:rsidRPr="00F609BB">
          <w:rPr>
            <w:rStyle w:val="Hyperlink"/>
            <w:sz w:val="16"/>
          </w:rPr>
          <w:t>struck down Arizona’s new, twenty-week limit</w:t>
        </w:r>
      </w:hyperlink>
      <w:r w:rsidRPr="00F609BB">
        <w:rPr>
          <w:sz w:val="16"/>
        </w:rPr>
        <w:t xml:space="preserve"> on abortions on that ground. Similar legal challenges to the North Dakota </w:t>
      </w:r>
      <w:proofErr w:type="spellStart"/>
      <w:r w:rsidRPr="00F609BB">
        <w:rPr>
          <w:sz w:val="16"/>
        </w:rPr>
        <w:t>law</w:t>
      </w:r>
      <w:hyperlink r:id="rId22" w:tgtFrame="_blank" w:history="1">
        <w:r w:rsidRPr="00F609BB">
          <w:rPr>
            <w:rStyle w:val="Hyperlink"/>
            <w:sz w:val="16"/>
          </w:rPr>
          <w:t>began</w:t>
        </w:r>
        <w:proofErr w:type="spellEnd"/>
        <w:r w:rsidRPr="00F609BB">
          <w:rPr>
            <w:rStyle w:val="Hyperlink"/>
            <w:sz w:val="16"/>
          </w:rPr>
          <w:t xml:space="preserve"> this month</w:t>
        </w:r>
      </w:hyperlink>
      <w:r w:rsidRPr="00F609BB">
        <w:rPr>
          <w:sz w:val="16"/>
        </w:rPr>
        <w:t xml:space="preserve">. Last December, the Oklahoma Supreme Court </w:t>
      </w:r>
      <w:hyperlink r:id="rId23" w:tgtFrame="_blank" w:history="1">
        <w:r w:rsidRPr="00F609BB">
          <w:rPr>
            <w:rStyle w:val="Hyperlink"/>
            <w:sz w:val="16"/>
          </w:rPr>
          <w:t>invalidated, as an undue burden</w:t>
        </w:r>
      </w:hyperlink>
      <w:r w:rsidRPr="00F609BB">
        <w:rPr>
          <w:sz w:val="16"/>
        </w:rPr>
        <w:t>, that state’s new ultrasound law, which requires placing the image in front of the woman.</w:t>
      </w:r>
      <w:r w:rsidRPr="00F609BB">
        <w:rPr>
          <w:sz w:val="12"/>
        </w:rPr>
        <w:t>¶</w:t>
      </w:r>
      <w:r w:rsidRPr="00F609BB">
        <w:rPr>
          <w:sz w:val="16"/>
        </w:rPr>
        <w:t xml:space="preserve"> </w:t>
      </w:r>
      <w:proofErr w:type="gramStart"/>
      <w:r w:rsidRPr="00F609BB">
        <w:rPr>
          <w:sz w:val="16"/>
        </w:rPr>
        <w:t>But</w:t>
      </w:r>
      <w:proofErr w:type="gramEnd"/>
      <w:r w:rsidRPr="00F609BB">
        <w:rPr>
          <w:sz w:val="16"/>
        </w:rPr>
        <w:t xml:space="preserve"> will the Supreme Court agree with the lower courts, or has the definition of an undue burden changed yet again? </w:t>
      </w:r>
      <w:r w:rsidRPr="00631622">
        <w:rPr>
          <w:rStyle w:val="StyleBoldUnderline"/>
          <w:highlight w:val="green"/>
        </w:rPr>
        <w:t>Kennedy is the only Justice</w:t>
      </w:r>
      <w:r w:rsidRPr="00F609BB">
        <w:rPr>
          <w:rStyle w:val="StyleBoldUnderline"/>
        </w:rPr>
        <w:t xml:space="preserve"> from the team </w:t>
      </w:r>
      <w:r w:rsidRPr="00631622">
        <w:rPr>
          <w:rStyle w:val="StyleBoldUnderline"/>
          <w:highlight w:val="green"/>
        </w:rPr>
        <w:t>that wrote Casey left</w:t>
      </w:r>
      <w:r w:rsidRPr="00F609BB">
        <w:rPr>
          <w:rStyle w:val="StyleBoldUnderline"/>
        </w:rPr>
        <w:t xml:space="preserve"> on the Court</w:t>
      </w:r>
      <w:r w:rsidRPr="00F609BB">
        <w:rPr>
          <w:sz w:val="16"/>
        </w:rPr>
        <w:t xml:space="preserve">. It seems a safe assumption that Chief Justice John </w:t>
      </w:r>
      <w:r w:rsidRPr="00631622">
        <w:rPr>
          <w:rStyle w:val="StyleBoldUnderline"/>
          <w:highlight w:val="green"/>
        </w:rPr>
        <w:t>Roberts</w:t>
      </w:r>
      <w:r w:rsidRPr="00F609BB">
        <w:rPr>
          <w:sz w:val="16"/>
        </w:rPr>
        <w:t xml:space="preserve"> and Justices Antonin </w:t>
      </w:r>
      <w:r w:rsidRPr="00631622">
        <w:rPr>
          <w:rStyle w:val="StyleBoldUnderline"/>
          <w:highlight w:val="green"/>
        </w:rPr>
        <w:t>Scalia</w:t>
      </w:r>
      <w:r w:rsidRPr="00F609BB">
        <w:rPr>
          <w:sz w:val="16"/>
        </w:rPr>
        <w:t xml:space="preserve">, Clarence </w:t>
      </w:r>
      <w:r w:rsidRPr="00631622">
        <w:rPr>
          <w:rStyle w:val="StyleBoldUnderline"/>
          <w:highlight w:val="green"/>
        </w:rPr>
        <w:t>Thomas</w:t>
      </w:r>
      <w:r w:rsidRPr="00F609BB">
        <w:rPr>
          <w:rStyle w:val="StyleBoldUnderline"/>
        </w:rPr>
        <w:t>,</w:t>
      </w:r>
      <w:r w:rsidRPr="00F609BB">
        <w:rPr>
          <w:sz w:val="16"/>
        </w:rPr>
        <w:t xml:space="preserve"> and Samuel </w:t>
      </w:r>
      <w:r w:rsidRPr="00631622">
        <w:rPr>
          <w:rStyle w:val="StyleBoldUnderline"/>
          <w:highlight w:val="green"/>
        </w:rPr>
        <w:t>Alito will approve</w:t>
      </w:r>
      <w:r w:rsidRPr="00F609BB">
        <w:rPr>
          <w:rStyle w:val="StyleBoldUnderline"/>
        </w:rPr>
        <w:t xml:space="preserve"> all the new restrictions</w:t>
      </w:r>
      <w:r w:rsidRPr="00F609BB">
        <w:rPr>
          <w:sz w:val="16"/>
        </w:rPr>
        <w:t xml:space="preserve">, while Ruth Bader </w:t>
      </w:r>
      <w:r w:rsidRPr="00631622">
        <w:rPr>
          <w:rStyle w:val="StyleBoldUnderline"/>
          <w:highlight w:val="green"/>
        </w:rPr>
        <w:t>Ginsburg</w:t>
      </w:r>
      <w:r w:rsidRPr="00F609BB">
        <w:rPr>
          <w:sz w:val="16"/>
        </w:rPr>
        <w:t xml:space="preserve">, Stephen </w:t>
      </w:r>
      <w:proofErr w:type="spellStart"/>
      <w:r w:rsidRPr="00631622">
        <w:rPr>
          <w:rStyle w:val="StyleBoldUnderline"/>
          <w:highlight w:val="green"/>
        </w:rPr>
        <w:t>Breyer</w:t>
      </w:r>
      <w:proofErr w:type="spellEnd"/>
      <w:r w:rsidRPr="00631622">
        <w:rPr>
          <w:sz w:val="16"/>
          <w:highlight w:val="green"/>
        </w:rPr>
        <w:t>,</w:t>
      </w:r>
      <w:r w:rsidRPr="00F609BB">
        <w:rPr>
          <w:sz w:val="16"/>
        </w:rPr>
        <w:t xml:space="preserve"> Sonia </w:t>
      </w:r>
      <w:r w:rsidRPr="00631622">
        <w:rPr>
          <w:rStyle w:val="StyleBoldUnderline"/>
          <w:highlight w:val="green"/>
        </w:rPr>
        <w:t>Sotomayor</w:t>
      </w:r>
      <w:r w:rsidRPr="00631622">
        <w:rPr>
          <w:sz w:val="16"/>
          <w:highlight w:val="green"/>
        </w:rPr>
        <w:t>,</w:t>
      </w:r>
      <w:r w:rsidRPr="00F609BB">
        <w:rPr>
          <w:sz w:val="16"/>
        </w:rPr>
        <w:t xml:space="preserve"> and Elena </w:t>
      </w:r>
      <w:proofErr w:type="spellStart"/>
      <w:r w:rsidRPr="00631622">
        <w:rPr>
          <w:rStyle w:val="StyleBoldUnderline"/>
          <w:highlight w:val="green"/>
        </w:rPr>
        <w:t>Kagan</w:t>
      </w:r>
      <w:proofErr w:type="spellEnd"/>
      <w:r w:rsidRPr="00631622">
        <w:rPr>
          <w:rStyle w:val="StyleBoldUnderline"/>
          <w:highlight w:val="green"/>
        </w:rPr>
        <w:t xml:space="preserve"> will reject</w:t>
      </w:r>
      <w:r w:rsidRPr="00F609BB">
        <w:rPr>
          <w:rStyle w:val="StyleBoldUnderline"/>
        </w:rPr>
        <w:t xml:space="preserve"> them</w:t>
      </w:r>
      <w:r w:rsidRPr="00F609BB">
        <w:rPr>
          <w:sz w:val="16"/>
        </w:rPr>
        <w:t xml:space="preserve">. As in 1992 and 2007, </w:t>
      </w:r>
      <w:r w:rsidRPr="00631622">
        <w:rPr>
          <w:rStyle w:val="StyleBoldUnderline"/>
          <w:highlight w:val="green"/>
        </w:rPr>
        <w:t>the decision will</w:t>
      </w:r>
      <w:r w:rsidRPr="00F609BB">
        <w:rPr>
          <w:rStyle w:val="StyleBoldUnderline"/>
        </w:rPr>
        <w:t xml:space="preserve"> likely </w:t>
      </w:r>
      <w:r w:rsidRPr="00631622">
        <w:rPr>
          <w:rStyle w:val="StyleBoldUnderline"/>
          <w:highlight w:val="green"/>
        </w:rPr>
        <w:t>turn on Kennedy</w:t>
      </w:r>
      <w:r w:rsidRPr="00F609BB">
        <w:rPr>
          <w:rStyle w:val="StyleBoldUnderline"/>
        </w:rPr>
        <w:t>’s views.</w:t>
      </w:r>
      <w:r w:rsidRPr="00F609BB">
        <w:rPr>
          <w:rStyle w:val="StyleBoldUnderline"/>
          <w:sz w:val="12"/>
          <w:u w:val="none"/>
        </w:rPr>
        <w:t>¶</w:t>
      </w:r>
      <w:r w:rsidRPr="00F609BB">
        <w:rPr>
          <w:rStyle w:val="StyleBoldUnderline"/>
        </w:rPr>
        <w:t xml:space="preserve"> Kennedy’s views on these specific issues seem difficult to predict</w:t>
      </w:r>
      <w:r w:rsidRPr="00F609BB">
        <w:rPr>
          <w:sz w:val="16"/>
        </w:rPr>
        <w:t xml:space="preserve">, and thus the outcomes of the challenges to these laws are, too. The new cases will reveal whether his drift away from Casey continues, or whether he has a core commitment to abortion rights that the new restrictions will finally run up against. </w:t>
      </w:r>
      <w:r w:rsidRPr="00F609BB">
        <w:rPr>
          <w:rStyle w:val="StyleBoldUnderline"/>
        </w:rPr>
        <w:t>The only certainty is that abortion will soon return to a central place before the Justices</w:t>
      </w:r>
      <w:r w:rsidRPr="00F609BB">
        <w:rPr>
          <w:sz w:val="16"/>
        </w:rPr>
        <w:t>, and in the political arena.</w:t>
      </w:r>
    </w:p>
    <w:p w:rsidR="00332B17" w:rsidRDefault="00332B17" w:rsidP="00332B17">
      <w:pPr>
        <w:rPr>
          <w:sz w:val="16"/>
        </w:rPr>
      </w:pPr>
    </w:p>
    <w:p w:rsidR="00332B17" w:rsidRPr="001B49D2" w:rsidRDefault="00332B17" w:rsidP="00332B17">
      <w:pPr>
        <w:pStyle w:val="Heading4"/>
      </w:pPr>
      <w:r w:rsidRPr="001B49D2">
        <w:lastRenderedPageBreak/>
        <w:t xml:space="preserve">Judicial decisions constraining the executive’s use of armed forces would massively drain judicial capital – executive backlash. </w:t>
      </w:r>
    </w:p>
    <w:p w:rsidR="00332B17" w:rsidRPr="001B49D2" w:rsidRDefault="00332B17" w:rsidP="00332B17">
      <w:pPr>
        <w:rPr>
          <w:rStyle w:val="StyleStyleBold12pt"/>
        </w:rPr>
      </w:pPr>
      <w:proofErr w:type="spellStart"/>
      <w:r w:rsidRPr="001B49D2">
        <w:rPr>
          <w:rStyle w:val="StyleStyleBold12pt"/>
        </w:rPr>
        <w:t>Druck</w:t>
      </w:r>
      <w:proofErr w:type="spellEnd"/>
      <w:r w:rsidRPr="001B49D2">
        <w:t>, J.D. Candidate Cornell Law School,</w:t>
      </w:r>
      <w:r w:rsidRPr="001B49D2">
        <w:rPr>
          <w:rStyle w:val="StyleStyleBold12pt"/>
        </w:rPr>
        <w:t xml:space="preserve"> ‘12</w:t>
      </w:r>
    </w:p>
    <w:p w:rsidR="00332B17" w:rsidRPr="001B49D2" w:rsidRDefault="00332B17" w:rsidP="00332B17">
      <w:r w:rsidRPr="001B49D2">
        <w:t>[Judah, “DRONING ON: THE WAR POWERS RESOLUTION</w:t>
      </w:r>
      <w:r w:rsidRPr="001B49D2">
        <w:rPr>
          <w:sz w:val="12"/>
        </w:rPr>
        <w:t xml:space="preserve">¶ </w:t>
      </w:r>
      <w:r w:rsidRPr="001B49D2">
        <w:t>AND THE NUMBING EFFECT OF</w:t>
      </w:r>
      <w:r w:rsidRPr="001B49D2">
        <w:rPr>
          <w:sz w:val="12"/>
        </w:rPr>
        <w:t xml:space="preserve">¶ </w:t>
      </w:r>
      <w:r w:rsidRPr="001B49D2">
        <w:t>TECHNOLOGY-DRIVEN WARFARE”, Cornell Law Review, Vol. 98, 2012, RSR]</w:t>
      </w:r>
    </w:p>
    <w:p w:rsidR="00332B17" w:rsidRPr="001B49D2" w:rsidRDefault="00332B17" w:rsidP="00332B17">
      <w:pPr>
        <w:rPr>
          <w:sz w:val="16"/>
        </w:rPr>
      </w:pPr>
      <w:r w:rsidRPr="001B49D2">
        <w:rPr>
          <w:sz w:val="16"/>
        </w:rPr>
        <w:t xml:space="preserve">The suits arising out of possible WPR violations are well-documented53 and therefore only require a brief review. Generally, </w:t>
      </w:r>
      <w:r w:rsidRPr="00631622">
        <w:rPr>
          <w:rStyle w:val="StyleBoldUnderline"/>
          <w:highlight w:val="green"/>
        </w:rPr>
        <w:t xml:space="preserve">when¶ faced with </w:t>
      </w:r>
      <w:r w:rsidRPr="003966B0">
        <w:rPr>
          <w:rStyle w:val="StyleBoldUnderline"/>
        </w:rPr>
        <w:t xml:space="preserve">a question concerning </w:t>
      </w:r>
      <w:r w:rsidRPr="00631622">
        <w:rPr>
          <w:rStyle w:val="StyleBoldUnderline"/>
          <w:highlight w:val="green"/>
        </w:rPr>
        <w:t>the legality of presidential military¶ action</w:t>
      </w:r>
      <w:r w:rsidRPr="001B49D2">
        <w:rPr>
          <w:rStyle w:val="StyleBoldUnderline"/>
        </w:rPr>
        <w:t xml:space="preserve">, </w:t>
      </w:r>
      <w:r w:rsidRPr="00631622">
        <w:rPr>
          <w:rStyle w:val="StyleBoldUnderline"/>
          <w:highlight w:val="green"/>
        </w:rPr>
        <w:t>courts have punted the issue</w:t>
      </w:r>
      <w:r w:rsidRPr="001B49D2">
        <w:rPr>
          <w:sz w:val="16"/>
        </w:rPr>
        <w:t xml:space="preserve"> </w:t>
      </w:r>
      <w:r w:rsidRPr="001B49D2">
        <w:rPr>
          <w:rStyle w:val="StyleBoldUnderline"/>
        </w:rPr>
        <w:t>using</w:t>
      </w:r>
      <w:r w:rsidRPr="001B49D2">
        <w:rPr>
          <w:sz w:val="16"/>
        </w:rPr>
        <w:t xml:space="preserve"> a number of </w:t>
      </w:r>
      <w:r w:rsidRPr="001B49D2">
        <w:rPr>
          <w:rStyle w:val="StyleBoldUnderline"/>
        </w:rPr>
        <w:t>procedural¶ tools to avoid ruling on the merits</w:t>
      </w:r>
      <w:r w:rsidRPr="001B49D2">
        <w:rPr>
          <w:sz w:val="16"/>
        </w:rPr>
        <w:t>. For example, when twenty-nine</w:t>
      </w:r>
      <w:r w:rsidRPr="001B49D2">
        <w:rPr>
          <w:sz w:val="12"/>
        </w:rPr>
        <w:t>¶</w:t>
      </w:r>
      <w:r w:rsidRPr="001B49D2">
        <w:rPr>
          <w:sz w:val="16"/>
        </w:rPr>
        <w:t xml:space="preserve"> representatives filed suit after President Reagan’s possible WPR violation in El Salvador, the U.S. District Court for the District of Columbia</w:t>
      </w:r>
      <w:r w:rsidRPr="001B49D2">
        <w:rPr>
          <w:sz w:val="12"/>
        </w:rPr>
        <w:t>¶</w:t>
      </w:r>
      <w:r w:rsidRPr="001B49D2">
        <w:rPr>
          <w:sz w:val="16"/>
        </w:rPr>
        <w:t xml:space="preserve"> dismissed the suit on political question grounds.54 Similar suits were</w:t>
      </w:r>
      <w:r w:rsidRPr="001B49D2">
        <w:rPr>
          <w:sz w:val="12"/>
        </w:rPr>
        <w:t>¶</w:t>
      </w:r>
      <w:r w:rsidRPr="001B49D2">
        <w:rPr>
          <w:sz w:val="16"/>
        </w:rPr>
        <w:t xml:space="preserve"> dismissed for issues involving standing,55 mootness,56 ripeness,57 or</w:t>
      </w:r>
      <w:r w:rsidRPr="001B49D2">
        <w:rPr>
          <w:sz w:val="12"/>
        </w:rPr>
        <w:t>¶</w:t>
      </w:r>
      <w:r w:rsidRPr="001B49D2">
        <w:rPr>
          <w:sz w:val="16"/>
        </w:rPr>
        <w:t xml:space="preserve"> </w:t>
      </w:r>
      <w:proofErr w:type="spellStart"/>
      <w:r w:rsidRPr="001B49D2">
        <w:rPr>
          <w:sz w:val="16"/>
        </w:rPr>
        <w:t>nonjusticiability</w:t>
      </w:r>
      <w:proofErr w:type="spellEnd"/>
      <w:r w:rsidRPr="001B49D2">
        <w:rPr>
          <w:sz w:val="16"/>
        </w:rPr>
        <w:t xml:space="preserve"> because Congress could better handle fact-finding.58</w:t>
      </w:r>
      <w:r w:rsidRPr="001B49D2">
        <w:rPr>
          <w:sz w:val="12"/>
        </w:rPr>
        <w:t>¶</w:t>
      </w:r>
      <w:r w:rsidRPr="001B49D2">
        <w:rPr>
          <w:sz w:val="16"/>
        </w:rPr>
        <w:t xml:space="preserve"> Despite the varying grounds for dismissing WPR suits, </w:t>
      </w:r>
      <w:r w:rsidRPr="00631622">
        <w:rPr>
          <w:rStyle w:val="StyleBoldUnderline"/>
          <w:highlight w:val="green"/>
        </w:rPr>
        <w:t xml:space="preserve">a </w:t>
      </w:r>
      <w:r w:rsidRPr="003966B0">
        <w:rPr>
          <w:rStyle w:val="StyleBoldUnderline"/>
        </w:rPr>
        <w:t>g</w:t>
      </w:r>
      <w:r w:rsidRPr="001B49D2">
        <w:rPr>
          <w:rStyle w:val="StyleBoldUnderline"/>
        </w:rPr>
        <w:t xml:space="preserve">eneral </w:t>
      </w:r>
      <w:r w:rsidRPr="00631622">
        <w:rPr>
          <w:rStyle w:val="StyleBoldUnderline"/>
          <w:highlight w:val="green"/>
        </w:rPr>
        <w:t>theme¶ has emerged:</w:t>
      </w:r>
      <w:r w:rsidRPr="001B49D2">
        <w:rPr>
          <w:rStyle w:val="StyleBoldUnderline"/>
        </w:rPr>
        <w:t xml:space="preserve"> absent action taken by Congress itself, </w:t>
      </w:r>
      <w:r w:rsidRPr="00631622">
        <w:rPr>
          <w:rStyle w:val="StyleBoldUnderline"/>
          <w:highlight w:val="green"/>
        </w:rPr>
        <w:t>the judiciary cannot be counted on to step in to check the President</w:t>
      </w:r>
      <w:r w:rsidRPr="001B49D2">
        <w:rPr>
          <w:sz w:val="16"/>
        </w:rPr>
        <w:t>.</w:t>
      </w:r>
      <w:r w:rsidRPr="001B49D2">
        <w:rPr>
          <w:sz w:val="12"/>
        </w:rPr>
        <w:t>¶</w:t>
      </w:r>
      <w:r w:rsidRPr="001B49D2">
        <w:rPr>
          <w:sz w:val="16"/>
        </w:rPr>
        <w:t xml:space="preserve"> To be sure, </w:t>
      </w:r>
      <w:r w:rsidRPr="00631622">
        <w:rPr>
          <w:rStyle w:val="StyleBoldUnderline"/>
          <w:highlight w:val="green"/>
        </w:rPr>
        <w:t>the</w:t>
      </w:r>
      <w:r w:rsidRPr="001B49D2">
        <w:rPr>
          <w:rStyle w:val="StyleBoldUnderline"/>
        </w:rPr>
        <w:t xml:space="preserve"> judiciary’s </w:t>
      </w:r>
      <w:r w:rsidRPr="00631622">
        <w:rPr>
          <w:rStyle w:val="StyleBoldUnderline"/>
          <w:highlight w:val="green"/>
        </w:rPr>
        <w:t>unwillingness</w:t>
      </w:r>
      <w:r w:rsidRPr="001B49D2">
        <w:rPr>
          <w:sz w:val="16"/>
        </w:rPr>
        <w:t xml:space="preserve"> to review cases arising</w:t>
      </w:r>
      <w:r w:rsidRPr="001B49D2">
        <w:rPr>
          <w:sz w:val="12"/>
        </w:rPr>
        <w:t>¶</w:t>
      </w:r>
      <w:r w:rsidRPr="001B49D2">
        <w:rPr>
          <w:sz w:val="16"/>
        </w:rPr>
        <w:t xml:space="preserve"> from WPR disputes arguably </w:t>
      </w:r>
      <w:r w:rsidRPr="00631622">
        <w:rPr>
          <w:rStyle w:val="StyleBoldUnderline"/>
          <w:highlight w:val="green"/>
        </w:rPr>
        <w:t>carries some merit</w:t>
      </w:r>
      <w:r w:rsidRPr="001B49D2">
        <w:rPr>
          <w:sz w:val="16"/>
        </w:rPr>
        <w:t>. Two examples illustrate this point. First, although a serviceperson ordered into combat</w:t>
      </w:r>
      <w:r w:rsidRPr="001B49D2">
        <w:rPr>
          <w:sz w:val="12"/>
        </w:rPr>
        <w:t>¶</w:t>
      </w:r>
      <w:r w:rsidRPr="001B49D2">
        <w:rPr>
          <w:sz w:val="16"/>
        </w:rPr>
        <w:t xml:space="preserve"> might have standing to sue, congressional standing is less clear.59 Indeed, debates rage throughout war powers literature concerning</w:t>
      </w:r>
      <w:r w:rsidRPr="001B49D2">
        <w:rPr>
          <w:sz w:val="12"/>
        </w:rPr>
        <w:t>¶</w:t>
      </w:r>
      <w:r w:rsidRPr="001B49D2">
        <w:rPr>
          <w:sz w:val="16"/>
        </w:rPr>
        <w:t xml:space="preserve"> whether congressional suits should even be heard on their merits.60</w:t>
      </w:r>
      <w:r w:rsidRPr="001B49D2">
        <w:rPr>
          <w:sz w:val="12"/>
        </w:rPr>
        <w:t>¶</w:t>
      </w:r>
      <w:r w:rsidRPr="001B49D2">
        <w:rPr>
          <w:sz w:val="16"/>
        </w:rPr>
        <w:t xml:space="preserve"> And though some courts have held that a member of Congress can</w:t>
      </w:r>
      <w:r w:rsidRPr="001B49D2">
        <w:rPr>
          <w:sz w:val="12"/>
        </w:rPr>
        <w:t>¶</w:t>
      </w:r>
      <w:r w:rsidRPr="001B49D2">
        <w:rPr>
          <w:sz w:val="16"/>
        </w:rPr>
        <w:t xml:space="preserve"> have standing when a President acts unilaterally, holding that such</w:t>
      </w:r>
      <w:r w:rsidRPr="001B49D2">
        <w:rPr>
          <w:sz w:val="12"/>
        </w:rPr>
        <w:t>¶</w:t>
      </w:r>
      <w:r w:rsidRPr="001B49D2">
        <w:rPr>
          <w:sz w:val="16"/>
        </w:rPr>
        <w:t xml:space="preserve"> unauthorized actions amount to “disenfranchisement,”61 subsequent</w:t>
      </w:r>
      <w:r w:rsidRPr="001B49D2">
        <w:rPr>
          <w:sz w:val="12"/>
        </w:rPr>
        <w:t>¶</w:t>
      </w:r>
      <w:r w:rsidRPr="001B49D2">
        <w:rPr>
          <w:sz w:val="16"/>
        </w:rPr>
        <w:t xml:space="preserve"> decisions and commentators have thrown the entire realm of legislative standing into doubt.62 Though the merits of this debate are beyond the scope of this Note, it is sufficient to emphasize that a</w:t>
      </w:r>
      <w:r w:rsidRPr="001B49D2">
        <w:rPr>
          <w:sz w:val="12"/>
        </w:rPr>
        <w:t>¶</w:t>
      </w:r>
      <w:r w:rsidRPr="001B49D2">
        <w:rPr>
          <w:sz w:val="16"/>
        </w:rPr>
        <w:t xml:space="preserve"> member of Congress arguably suffers an injury when a President violates the WPR because the presidential action prevents the congressperson from being able to vote (namely, on whether to authorize</w:t>
      </w:r>
      <w:r w:rsidRPr="001B49D2">
        <w:rPr>
          <w:sz w:val="12"/>
        </w:rPr>
        <w:t>¶</w:t>
      </w:r>
      <w:r w:rsidRPr="001B49D2">
        <w:rPr>
          <w:sz w:val="16"/>
        </w:rPr>
        <w:t xml:space="preserve"> hostilities),63 thereby amounting to disenfranchisement by</w:t>
      </w:r>
      <w:r w:rsidRPr="001B49D2">
        <w:rPr>
          <w:sz w:val="12"/>
        </w:rPr>
        <w:t>¶</w:t>
      </w:r>
      <w:r w:rsidRPr="001B49D2">
        <w:rPr>
          <w:sz w:val="16"/>
        </w:rPr>
        <w:t xml:space="preserve"> “</w:t>
      </w:r>
      <w:proofErr w:type="spellStart"/>
      <w:r w:rsidRPr="001B49D2">
        <w:rPr>
          <w:sz w:val="16"/>
        </w:rPr>
        <w:t>preclu</w:t>
      </w:r>
      <w:proofErr w:type="spellEnd"/>
      <w:r w:rsidRPr="001B49D2">
        <w:rPr>
          <w:sz w:val="16"/>
        </w:rPr>
        <w:t>[ding] . . . a specific vote . . . by a presidential violation of</w:t>
      </w:r>
      <w:r w:rsidRPr="001B49D2">
        <w:rPr>
          <w:sz w:val="12"/>
        </w:rPr>
        <w:t>¶</w:t>
      </w:r>
      <w:r w:rsidRPr="001B49D2">
        <w:rPr>
          <w:sz w:val="16"/>
        </w:rPr>
        <w:t xml:space="preserve"> law . . . .”64 As such, under the right circumstances, perhaps the standing doctrine should not be as problematic as history seems to indicate</w:t>
      </w:r>
      <w:r w:rsidRPr="001B49D2">
        <w:rPr>
          <w:sz w:val="12"/>
        </w:rPr>
        <w:t>¶</w:t>
      </w:r>
      <w:r w:rsidRPr="001B49D2">
        <w:rPr>
          <w:sz w:val="16"/>
        </w:rPr>
        <w:t xml:space="preserve"> when a congressperson attempting to have a say on military action</w:t>
      </w:r>
      <w:r w:rsidRPr="001B49D2">
        <w:rPr>
          <w:sz w:val="12"/>
        </w:rPr>
        <w:t>¶</w:t>
      </w:r>
      <w:r w:rsidRPr="001B49D2">
        <w:rPr>
          <w:sz w:val="16"/>
        </w:rPr>
        <w:t xml:space="preserve"> brings a WPR suit.</w:t>
      </w:r>
      <w:r w:rsidRPr="001B49D2">
        <w:rPr>
          <w:sz w:val="12"/>
        </w:rPr>
        <w:t>¶</w:t>
      </w:r>
      <w:r w:rsidRPr="001B49D2">
        <w:rPr>
          <w:sz w:val="16"/>
        </w:rPr>
        <w:t xml:space="preserve"> Secondly, and perhaps more importantly, </w:t>
      </w:r>
      <w:r w:rsidRPr="001B49D2">
        <w:rPr>
          <w:rStyle w:val="StyleBoldUnderline"/>
        </w:rPr>
        <w:t>it is</w:t>
      </w:r>
      <w:r w:rsidRPr="001B49D2">
        <w:rPr>
          <w:sz w:val="16"/>
        </w:rPr>
        <w:t xml:space="preserve"> arguably </w:t>
      </w:r>
      <w:r w:rsidRPr="001B49D2">
        <w:rPr>
          <w:rStyle w:val="StyleBoldUnderline"/>
        </w:rPr>
        <w:t>unclear¶ what, if any, remedy is available to potential litigants</w:t>
      </w:r>
      <w:r w:rsidRPr="001B49D2">
        <w:rPr>
          <w:sz w:val="16"/>
        </w:rPr>
        <w:t>. Unlike a private</w:t>
      </w:r>
      <w:r w:rsidRPr="001B49D2">
        <w:rPr>
          <w:sz w:val="12"/>
        </w:rPr>
        <w:t>¶</w:t>
      </w:r>
      <w:r w:rsidRPr="001B49D2">
        <w:rPr>
          <w:sz w:val="16"/>
        </w:rPr>
        <w:t xml:space="preserve"> lawsuit, where a court can impose a simple fine or jail sentence, suits</w:t>
      </w:r>
      <w:r w:rsidRPr="001B49D2">
        <w:rPr>
          <w:sz w:val="12"/>
        </w:rPr>
        <w:t>¶</w:t>
      </w:r>
      <w:r w:rsidRPr="001B49D2">
        <w:rPr>
          <w:sz w:val="16"/>
        </w:rPr>
        <w:t xml:space="preserve"> against the executive branch carry a myriad of practical issues. For</w:t>
      </w:r>
      <w:r w:rsidRPr="001B49D2">
        <w:rPr>
          <w:sz w:val="12"/>
        </w:rPr>
        <w:t>¶</w:t>
      </w:r>
      <w:r w:rsidRPr="001B49D2">
        <w:rPr>
          <w:sz w:val="16"/>
        </w:rPr>
        <w:t xml:space="preserve"> example, if the remedy is an injunction, issues concerning enforcement arise: Who enforces it and how</w:t>
      </w:r>
      <w:proofErr w:type="gramStart"/>
      <w:r w:rsidRPr="001B49D2">
        <w:rPr>
          <w:sz w:val="16"/>
        </w:rPr>
        <w:t>?65</w:t>
      </w:r>
      <w:proofErr w:type="gramEnd"/>
      <w:r w:rsidRPr="001B49D2">
        <w:rPr>
          <w:sz w:val="16"/>
        </w:rPr>
        <w:t xml:space="preserve"> Or, </w:t>
      </w:r>
      <w:r w:rsidRPr="001B49D2">
        <w:rPr>
          <w:rStyle w:val="StyleBoldUnderline"/>
        </w:rPr>
        <w:t xml:space="preserve">if </w:t>
      </w:r>
      <w:r w:rsidRPr="00631622">
        <w:rPr>
          <w:rStyle w:val="StyleBoldUnderline"/>
          <w:highlight w:val="green"/>
        </w:rPr>
        <w:t xml:space="preserve">a court makes a declaratory judgment stating that the President has acted illegally, it might¶ invite </w:t>
      </w:r>
      <w:r w:rsidRPr="00631622">
        <w:rPr>
          <w:rStyle w:val="Emphasis"/>
          <w:highlight w:val="green"/>
        </w:rPr>
        <w:t>open defiance</w:t>
      </w:r>
      <w:r w:rsidRPr="001B49D2">
        <w:rPr>
          <w:rStyle w:val="StyleBoldUnderline"/>
        </w:rPr>
        <w:t xml:space="preserve">, thereby </w:t>
      </w:r>
      <w:r w:rsidRPr="00631622">
        <w:rPr>
          <w:rStyle w:val="StyleBoldUnderline"/>
          <w:highlight w:val="green"/>
        </w:rPr>
        <w:t xml:space="preserve">creating </w:t>
      </w:r>
      <w:r w:rsidRPr="00631622">
        <w:rPr>
          <w:rStyle w:val="Emphasis"/>
          <w:highlight w:val="green"/>
        </w:rPr>
        <w:t>unprecedented strife</w:t>
      </w:r>
      <w:r w:rsidRPr="001B49D2">
        <w:rPr>
          <w:rStyle w:val="StyleBoldUnderline"/>
        </w:rPr>
        <w:t xml:space="preserve"> among¶ branches</w:t>
      </w:r>
      <w:r w:rsidRPr="001B49D2">
        <w:rPr>
          <w:sz w:val="16"/>
        </w:rPr>
        <w:t>. Yet, a number of possible remedies are indeed available.</w:t>
      </w:r>
      <w:r w:rsidRPr="001B49D2">
        <w:rPr>
          <w:sz w:val="12"/>
        </w:rPr>
        <w:t>¶</w:t>
      </w:r>
      <w:r w:rsidRPr="001B49D2">
        <w:rPr>
          <w:sz w:val="16"/>
        </w:rPr>
        <w:t xml:space="preserve"> For one, courts could simply start the WPR clock, requiring a President to either seek congressional approval or cease all actions within</w:t>
      </w:r>
      <w:r w:rsidRPr="001B49D2">
        <w:rPr>
          <w:sz w:val="12"/>
        </w:rPr>
        <w:t>¶</w:t>
      </w:r>
      <w:r w:rsidRPr="001B49D2">
        <w:rPr>
          <w:sz w:val="16"/>
        </w:rPr>
        <w:t xml:space="preserve"> the time remaining (depending on whether the court starts the clock</w:t>
      </w:r>
      <w:r w:rsidRPr="001B49D2">
        <w:rPr>
          <w:sz w:val="12"/>
        </w:rPr>
        <w:t>¶</w:t>
      </w:r>
      <w:r w:rsidRPr="001B49D2">
        <w:rPr>
          <w:sz w:val="16"/>
        </w:rPr>
        <w:t xml:space="preserve"> from the beginning or applies it retroactively).66 In doing so, a court</w:t>
      </w:r>
      <w:r w:rsidRPr="001B49D2">
        <w:rPr>
          <w:sz w:val="12"/>
        </w:rPr>
        <w:t>¶</w:t>
      </w:r>
      <w:r w:rsidRPr="001B49D2">
        <w:rPr>
          <w:sz w:val="16"/>
        </w:rPr>
        <w:t xml:space="preserve"> would trigger the WPR in the same way that Congress would have had</w:t>
      </w:r>
      <w:r w:rsidRPr="001B49D2">
        <w:rPr>
          <w:sz w:val="12"/>
        </w:rPr>
        <w:t>¶</w:t>
      </w:r>
      <w:r w:rsidRPr="001B49D2">
        <w:rPr>
          <w:sz w:val="16"/>
        </w:rPr>
        <w:t xml:space="preserve"> it acted alone. On a similar note, a court could declare the relevant</w:t>
      </w:r>
      <w:r w:rsidRPr="001B49D2">
        <w:rPr>
          <w:sz w:val="12"/>
        </w:rPr>
        <w:t>¶</w:t>
      </w:r>
      <w:r w:rsidRPr="001B49D2">
        <w:rPr>
          <w:sz w:val="16"/>
        </w:rPr>
        <w:t xml:space="preserve"> military conflict illegal under the WPR, thereby inviting Congress to</w:t>
      </w:r>
      <w:r w:rsidRPr="001B49D2">
        <w:rPr>
          <w:sz w:val="12"/>
        </w:rPr>
        <w:t>¶</w:t>
      </w:r>
      <w:r w:rsidRPr="001B49D2">
        <w:rPr>
          <w:sz w:val="16"/>
        </w:rPr>
        <w:t xml:space="preserve"> begin impeachment proceedings.67 </w:t>
      </w:r>
      <w:proofErr w:type="gramStart"/>
      <w:r w:rsidRPr="001B49D2">
        <w:rPr>
          <w:sz w:val="16"/>
        </w:rPr>
        <w:t>Although</w:t>
      </w:r>
      <w:proofErr w:type="gramEnd"/>
      <w:r w:rsidRPr="001B49D2">
        <w:rPr>
          <w:sz w:val="16"/>
        </w:rPr>
        <w:t xml:space="preserve"> both cases require</w:t>
      </w:r>
      <w:r w:rsidRPr="001B49D2">
        <w:rPr>
          <w:sz w:val="12"/>
        </w:rPr>
        <w:t>¶</w:t>
      </w:r>
      <w:r w:rsidRPr="001B49D2">
        <w:rPr>
          <w:sz w:val="16"/>
        </w:rPr>
        <w:t xml:space="preserve"> some level of congressional involvement, a court could at least begin</w:t>
      </w:r>
      <w:r w:rsidRPr="001B49D2">
        <w:rPr>
          <w:sz w:val="12"/>
        </w:rPr>
        <w:t>¶</w:t>
      </w:r>
      <w:r w:rsidRPr="001B49D2">
        <w:rPr>
          <w:sz w:val="16"/>
        </w:rPr>
        <w:t xml:space="preserve"> the process of providing a suitable remedy. Thus, the more questionable issues of standing and remedies should not (under the right circumstances) prevent a WPR suit from moving forward. What about the pragmatic issues associated with involving the judiciary in foreign affairs? After all, </w:t>
      </w:r>
      <w:r w:rsidRPr="00631622">
        <w:rPr>
          <w:rStyle w:val="StyleBoldUnderline"/>
          <w:highlight w:val="green"/>
        </w:rPr>
        <w:t>we might not want our judiciary¶ enter</w:t>
      </w:r>
      <w:r w:rsidRPr="001B49D2">
        <w:rPr>
          <w:rStyle w:val="StyleBoldUnderline"/>
        </w:rPr>
        <w:t xml:space="preserve">ing the world of </w:t>
      </w:r>
      <w:r w:rsidRPr="00631622">
        <w:rPr>
          <w:rStyle w:val="StyleBoldUnderline"/>
          <w:highlight w:val="green"/>
        </w:rPr>
        <w:t>realpolitik by forcing a President’s hand</w:t>
      </w:r>
      <w:r w:rsidRPr="001B49D2">
        <w:rPr>
          <w:sz w:val="16"/>
        </w:rPr>
        <w:t xml:space="preserve">; </w:t>
      </w:r>
      <w:r w:rsidRPr="00631622">
        <w:rPr>
          <w:rStyle w:val="StyleBoldUnderline"/>
          <w:highlight w:val="green"/>
        </w:rPr>
        <w:t xml:space="preserve">doing¶ so would require a </w:t>
      </w:r>
      <w:r w:rsidRPr="00631622">
        <w:rPr>
          <w:rStyle w:val="Emphasis"/>
          <w:highlight w:val="green"/>
        </w:rPr>
        <w:t>large political</w:t>
      </w:r>
      <w:r w:rsidRPr="00631622">
        <w:rPr>
          <w:sz w:val="16"/>
          <w:highlight w:val="green"/>
        </w:rPr>
        <w:t xml:space="preserve"> (</w:t>
      </w:r>
      <w:r w:rsidRPr="003966B0">
        <w:rPr>
          <w:sz w:val="16"/>
        </w:rPr>
        <w:t xml:space="preserve">and administrative) </w:t>
      </w:r>
      <w:r w:rsidRPr="00631622">
        <w:rPr>
          <w:rStyle w:val="Emphasis"/>
          <w:highlight w:val="green"/>
        </w:rPr>
        <w:t>undertaking</w:t>
      </w:r>
      <w:r w:rsidRPr="001B49D2">
        <w:rPr>
          <w:rStyle w:val="StyleBoldUnderline"/>
        </w:rPr>
        <w:t>¶ that might take us beyond the bounds of the judiciary’s institutional¶ role.</w:t>
      </w:r>
      <w:r w:rsidRPr="001B49D2">
        <w:rPr>
          <w:sz w:val="16"/>
        </w:rPr>
        <w:t xml:space="preserve"> And as previously mentioned, </w:t>
      </w:r>
      <w:r w:rsidRPr="001B49D2">
        <w:rPr>
          <w:rStyle w:val="StyleBoldUnderline"/>
        </w:rPr>
        <w:t>courts do not</w:t>
      </w:r>
      <w:r w:rsidRPr="001B49D2">
        <w:rPr>
          <w:sz w:val="16"/>
        </w:rPr>
        <w:t>, and perhaps should</w:t>
      </w:r>
      <w:r w:rsidRPr="001B49D2">
        <w:rPr>
          <w:sz w:val="12"/>
        </w:rPr>
        <w:t>¶</w:t>
      </w:r>
      <w:r w:rsidRPr="001B49D2">
        <w:rPr>
          <w:sz w:val="16"/>
        </w:rPr>
        <w:t xml:space="preserve"> not, </w:t>
      </w:r>
      <w:r w:rsidRPr="001B49D2">
        <w:rPr>
          <w:rStyle w:val="StyleBoldUnderline"/>
        </w:rPr>
        <w:t xml:space="preserve">want to be in the business of telling the President when or how to¶ act, especially when </w:t>
      </w:r>
      <w:r w:rsidRPr="00631622">
        <w:rPr>
          <w:rStyle w:val="Emphasis"/>
          <w:highlight w:val="green"/>
        </w:rPr>
        <w:t>such conflict might result in presidential defiance</w:t>
      </w:r>
      <w:r w:rsidRPr="001B49D2">
        <w:rPr>
          <w:rStyle w:val="StyleBoldUnderline"/>
        </w:rPr>
        <w:t>.</w:t>
      </w:r>
      <w:r w:rsidRPr="001B49D2">
        <w:rPr>
          <w:sz w:val="16"/>
        </w:rPr>
        <w:t xml:space="preserve"> This position might make sense in a system where we could rely</w:t>
      </w:r>
      <w:r w:rsidRPr="001B49D2">
        <w:rPr>
          <w:sz w:val="12"/>
        </w:rPr>
        <w:t>¶</w:t>
      </w:r>
      <w:r w:rsidRPr="001B49D2">
        <w:rPr>
          <w:sz w:val="16"/>
        </w:rPr>
        <w:t xml:space="preserve"> on congressional action to prevent unilateral action. But given the</w:t>
      </w:r>
      <w:r w:rsidRPr="001B49D2">
        <w:rPr>
          <w:sz w:val="12"/>
        </w:rPr>
        <w:t>¶</w:t>
      </w:r>
      <w:r w:rsidRPr="001B49D2">
        <w:rPr>
          <w:sz w:val="16"/>
        </w:rPr>
        <w:t xml:space="preserve"> dysfunction that overwhelms the legislative branch whenever a President violates the WPR</w:t>
      </w:r>
      <w:proofErr w:type="gramStart"/>
      <w:r w:rsidRPr="001B49D2">
        <w:rPr>
          <w:sz w:val="16"/>
        </w:rPr>
        <w:t>,68</w:t>
      </w:r>
      <w:proofErr w:type="gramEnd"/>
      <w:r w:rsidRPr="001B49D2">
        <w:rPr>
          <w:sz w:val="16"/>
        </w:rPr>
        <w:t xml:space="preserve"> the entire premise of a system emphasizing</w:t>
      </w:r>
      <w:r w:rsidRPr="001B49D2">
        <w:rPr>
          <w:sz w:val="12"/>
        </w:rPr>
        <w:t>¶</w:t>
      </w:r>
      <w:r w:rsidRPr="001B49D2">
        <w:rPr>
          <w:sz w:val="16"/>
        </w:rPr>
        <w:t xml:space="preserve"> no unilateral military action is inverted when the onus is placed</w:t>
      </w:r>
      <w:r w:rsidRPr="001B49D2">
        <w:rPr>
          <w:sz w:val="12"/>
        </w:rPr>
        <w:t>¶</w:t>
      </w:r>
      <w:r w:rsidRPr="001B49D2">
        <w:rPr>
          <w:sz w:val="16"/>
        </w:rPr>
        <w:t xml:space="preserve"> squarely on Congress. If Congress could not go to the courts in order</w:t>
      </w:r>
      <w:r w:rsidRPr="001B49D2">
        <w:rPr>
          <w:sz w:val="12"/>
        </w:rPr>
        <w:t>¶</w:t>
      </w:r>
      <w:r w:rsidRPr="001B49D2">
        <w:rPr>
          <w:sz w:val="16"/>
        </w:rPr>
        <w:t xml:space="preserve"> to prevent further presidential WPR violations, it would be required to</w:t>
      </w:r>
      <w:r w:rsidRPr="001B49D2">
        <w:rPr>
          <w:sz w:val="12"/>
        </w:rPr>
        <w:t>¶</w:t>
      </w:r>
      <w:r w:rsidRPr="001B49D2">
        <w:rPr>
          <w:sz w:val="16"/>
        </w:rPr>
        <w:t xml:space="preserve"> turn to its legislative powers. But doing so would require the approval</w:t>
      </w:r>
      <w:r w:rsidRPr="001B49D2">
        <w:rPr>
          <w:sz w:val="12"/>
        </w:rPr>
        <w:t>¶</w:t>
      </w:r>
      <w:r w:rsidRPr="001B49D2">
        <w:rPr>
          <w:sz w:val="16"/>
        </w:rPr>
        <w:t xml:space="preserve"> of at least a majority of Congress, though two-thirds would seem more</w:t>
      </w:r>
      <w:r w:rsidRPr="001B49D2">
        <w:rPr>
          <w:sz w:val="12"/>
        </w:rPr>
        <w:t>¶</w:t>
      </w:r>
      <w:r w:rsidRPr="001B49D2">
        <w:rPr>
          <w:sz w:val="16"/>
        </w:rPr>
        <w:t xml:space="preserve"> reasonable given the likelihood of a presidential veto. Requiring such</w:t>
      </w:r>
      <w:r w:rsidRPr="001B49D2">
        <w:rPr>
          <w:sz w:val="12"/>
        </w:rPr>
        <w:t>¶</w:t>
      </w:r>
      <w:r w:rsidRPr="001B49D2">
        <w:rPr>
          <w:sz w:val="16"/>
        </w:rPr>
        <w:t xml:space="preserve"> an overwhelming level of congressional support and unity to act is</w:t>
      </w:r>
      <w:r w:rsidRPr="001B49D2">
        <w:rPr>
          <w:sz w:val="12"/>
        </w:rPr>
        <w:t>¶</w:t>
      </w:r>
      <w:r w:rsidRPr="001B49D2">
        <w:rPr>
          <w:sz w:val="16"/>
        </w:rPr>
        <w:t xml:space="preserve"> irrational and unreasonable, especially after considering the ways in</w:t>
      </w:r>
      <w:r w:rsidRPr="001B49D2">
        <w:rPr>
          <w:sz w:val="12"/>
        </w:rPr>
        <w:t>¶</w:t>
      </w:r>
      <w:r w:rsidRPr="001B49D2">
        <w:rPr>
          <w:sz w:val="16"/>
        </w:rPr>
        <w:t xml:space="preserve"> which most Congresses have failed to act on prior occasions.69 Given</w:t>
      </w:r>
      <w:r w:rsidRPr="001B49D2">
        <w:rPr>
          <w:sz w:val="12"/>
        </w:rPr>
        <w:t>¶</w:t>
      </w:r>
      <w:r w:rsidRPr="001B49D2">
        <w:rPr>
          <w:sz w:val="16"/>
        </w:rPr>
        <w:t xml:space="preserve"> this high burden placed on any Congress, even one with majority control, the judiciary must play some role when a President violates the</w:t>
      </w:r>
      <w:r w:rsidRPr="001B49D2">
        <w:rPr>
          <w:sz w:val="12"/>
        </w:rPr>
        <w:t>¶</w:t>
      </w:r>
      <w:r w:rsidRPr="001B49D2">
        <w:rPr>
          <w:sz w:val="16"/>
        </w:rPr>
        <w:t xml:space="preserve"> WPR. Though the pragmatic issues around judicial intervention require some recognition, they are, in some respect, the lesser of two</w:t>
      </w:r>
      <w:r w:rsidRPr="001B49D2">
        <w:rPr>
          <w:sz w:val="12"/>
        </w:rPr>
        <w:t>¶</w:t>
      </w:r>
      <w:r w:rsidRPr="001B49D2">
        <w:rPr>
          <w:sz w:val="16"/>
        </w:rPr>
        <w:t xml:space="preserve"> evils.</w:t>
      </w:r>
      <w:r w:rsidRPr="001B49D2">
        <w:rPr>
          <w:sz w:val="12"/>
        </w:rPr>
        <w:t>¶</w:t>
      </w:r>
      <w:r w:rsidRPr="001B49D2">
        <w:rPr>
          <w:sz w:val="16"/>
        </w:rPr>
        <w:t xml:space="preserve"> B</w:t>
      </w:r>
    </w:p>
    <w:p w:rsidR="00332B17" w:rsidRPr="006D3286" w:rsidRDefault="00332B17" w:rsidP="00332B17">
      <w:pPr>
        <w:rPr>
          <w:sz w:val="16"/>
        </w:rPr>
      </w:pPr>
    </w:p>
    <w:p w:rsidR="00332B17" w:rsidRPr="006D3286" w:rsidRDefault="00332B17" w:rsidP="00332B17"/>
    <w:p w:rsidR="00332B17" w:rsidRDefault="00332B17" w:rsidP="00332B17">
      <w:pPr>
        <w:pStyle w:val="Heading4"/>
      </w:pPr>
      <w:r>
        <w:t xml:space="preserve">Abortion is a KEY LITMUS test for </w:t>
      </w:r>
      <w:proofErr w:type="spellStart"/>
      <w:r>
        <w:t>states</w:t>
      </w:r>
      <w:proofErr w:type="spellEnd"/>
      <w:r>
        <w:t xml:space="preserve"> rights – Supreme Court actions shape the </w:t>
      </w:r>
      <w:proofErr w:type="spellStart"/>
      <w:r>
        <w:t>lanscape</w:t>
      </w:r>
      <w:proofErr w:type="spellEnd"/>
    </w:p>
    <w:p w:rsidR="00332B17" w:rsidRDefault="00332B17" w:rsidP="00332B17">
      <w:proofErr w:type="spellStart"/>
      <w:r w:rsidRPr="00377193">
        <w:rPr>
          <w:rStyle w:val="StyleStyleBold12pt"/>
        </w:rPr>
        <w:t>Maharrey</w:t>
      </w:r>
      <w:proofErr w:type="spellEnd"/>
      <w:r w:rsidRPr="00377193">
        <w:rPr>
          <w:rStyle w:val="StyleStyleBold12pt"/>
        </w:rPr>
        <w:t xml:space="preserve"> 11</w:t>
      </w:r>
      <w:r>
        <w:t xml:space="preserve"> (Roe v Wade a Nullification Issue, Mike, 7/11, Mike </w:t>
      </w:r>
      <w:proofErr w:type="spellStart"/>
      <w:r>
        <w:t>Maharrey</w:t>
      </w:r>
      <w:proofErr w:type="spellEnd"/>
      <w:r>
        <w:t xml:space="preserve"> is a writer/staff member of the 10</w:t>
      </w:r>
      <w:r w:rsidRPr="004E7FF7">
        <w:rPr>
          <w:vertAlign w:val="superscript"/>
        </w:rPr>
        <w:t>th</w:t>
      </w:r>
      <w:r>
        <w:t xml:space="preserve"> Amendment Center, </w:t>
      </w:r>
      <w:hyperlink r:id="rId24" w:anchor=".UiO0HdJwrgc" w:history="1">
        <w:r>
          <w:rPr>
            <w:rStyle w:val="Hyperlink"/>
          </w:rPr>
          <w:t>http://tenthamendmentcenter.com/2011/07/11/roe-v-wade-a-nullification-issue/#.UiO0HdJwrgc</w:t>
        </w:r>
      </w:hyperlink>
      <w:r>
        <w:t>)</w:t>
      </w:r>
    </w:p>
    <w:p w:rsidR="00332B17" w:rsidRDefault="00332B17" w:rsidP="00332B17"/>
    <w:p w:rsidR="00332B17" w:rsidRPr="00377193" w:rsidRDefault="00332B17" w:rsidP="00332B17">
      <w:pPr>
        <w:rPr>
          <w:sz w:val="16"/>
        </w:rPr>
      </w:pPr>
      <w:r w:rsidRPr="00F609BB">
        <w:rPr>
          <w:sz w:val="16"/>
        </w:rPr>
        <w:t>“Abortion is murder.”</w:t>
      </w:r>
      <w:r w:rsidRPr="00F609BB">
        <w:rPr>
          <w:sz w:val="12"/>
        </w:rPr>
        <w:t>¶</w:t>
      </w:r>
      <w:r w:rsidRPr="00F609BB">
        <w:rPr>
          <w:sz w:val="16"/>
        </w:rPr>
        <w:t xml:space="preserve"> “A woman has a right to choose.”</w:t>
      </w:r>
      <w:r w:rsidRPr="00F609BB">
        <w:rPr>
          <w:sz w:val="12"/>
        </w:rPr>
        <w:t>¶</w:t>
      </w:r>
      <w:r w:rsidRPr="00F609BB">
        <w:rPr>
          <w:sz w:val="16"/>
        </w:rPr>
        <w:t xml:space="preserve"> Few issues divide a room, a city or a country faster than abortion.</w:t>
      </w:r>
      <w:r w:rsidRPr="00F609BB">
        <w:rPr>
          <w:sz w:val="12"/>
        </w:rPr>
        <w:t>¶</w:t>
      </w:r>
      <w:r w:rsidRPr="00F609BB">
        <w:rPr>
          <w:sz w:val="16"/>
        </w:rPr>
        <w:t xml:space="preserve"> </w:t>
      </w:r>
      <w:r w:rsidRPr="00F609BB">
        <w:rPr>
          <w:rStyle w:val="StyleBoldUnderline"/>
        </w:rPr>
        <w:t>The abortion issue creates a political and philosophical quagmire</w:t>
      </w:r>
      <w:r w:rsidRPr="00F609BB">
        <w:rPr>
          <w:sz w:val="16"/>
        </w:rPr>
        <w:t>, pressing itself into the realm of science and religion, the right to life and of personal sovereignty.</w:t>
      </w:r>
      <w:r w:rsidRPr="00F609BB">
        <w:rPr>
          <w:sz w:val="12"/>
        </w:rPr>
        <w:t>¶</w:t>
      </w:r>
      <w:r w:rsidRPr="00F609BB">
        <w:rPr>
          <w:sz w:val="16"/>
        </w:rPr>
        <w:t xml:space="preserve"> In 1973, the U.S. Supreme Court interjected the federal government into the issue, ruling that a Constitutional right to privacy enforced through the due process clause of the 14th Amendment grants women the right to an abortion.</w:t>
      </w:r>
      <w:r w:rsidRPr="00F609BB">
        <w:rPr>
          <w:sz w:val="12"/>
        </w:rPr>
        <w:t>¶</w:t>
      </w:r>
      <w:r w:rsidRPr="00F609BB">
        <w:rPr>
          <w:sz w:val="16"/>
        </w:rPr>
        <w:t xml:space="preserve"> The decision makes mincemeat out of the Constitution. An enumerated right to privacy exists nowhere. One could argue that individuals possess a natural right to privacy, and further assert that the federal government has no authority to abridge that right under the Ninth Amendment. But </w:t>
      </w:r>
      <w:r w:rsidRPr="00F609BB">
        <w:rPr>
          <w:rStyle w:val="StyleBoldUnderline"/>
        </w:rPr>
        <w:t>the Bill of Rights was never intended to bind the states</w:t>
      </w:r>
      <w:r w:rsidRPr="00F609BB">
        <w:rPr>
          <w:sz w:val="16"/>
        </w:rPr>
        <w:t xml:space="preserve">, </w:t>
      </w:r>
      <w:r w:rsidRPr="00F609BB">
        <w:rPr>
          <w:rStyle w:val="StyleBoldUnderline"/>
        </w:rPr>
        <w:t xml:space="preserve">and </w:t>
      </w:r>
      <w:r w:rsidRPr="00631622">
        <w:rPr>
          <w:rStyle w:val="StyleBoldUnderline"/>
          <w:highlight w:val="green"/>
        </w:rPr>
        <w:t>the Tenth Amendment leaves all power not delegated</w:t>
      </w:r>
      <w:r w:rsidRPr="00F609BB">
        <w:rPr>
          <w:rStyle w:val="StyleBoldUnderline"/>
        </w:rPr>
        <w:t xml:space="preserve"> to the United States </w:t>
      </w:r>
      <w:r w:rsidRPr="00631622">
        <w:rPr>
          <w:rStyle w:val="StyleBoldUnderline"/>
          <w:highlight w:val="green"/>
        </w:rPr>
        <w:t>to the states</w:t>
      </w:r>
      <w:r w:rsidRPr="00F609BB">
        <w:rPr>
          <w:rStyle w:val="StyleBoldUnderline"/>
        </w:rPr>
        <w:t xml:space="preserve"> and the peopl</w:t>
      </w:r>
      <w:r w:rsidRPr="00F609BB">
        <w:rPr>
          <w:sz w:val="16"/>
        </w:rPr>
        <w:t>e.</w:t>
      </w:r>
      <w:r w:rsidRPr="00F609BB">
        <w:rPr>
          <w:sz w:val="12"/>
        </w:rPr>
        <w:t>¶</w:t>
      </w:r>
      <w:r w:rsidRPr="00F609BB">
        <w:rPr>
          <w:sz w:val="16"/>
        </w:rPr>
        <w:t xml:space="preserve"> </w:t>
      </w:r>
      <w:r w:rsidRPr="00631622">
        <w:rPr>
          <w:rStyle w:val="StyleBoldUnderline"/>
          <w:highlight w:val="green"/>
        </w:rPr>
        <w:t>Abortion should never have become a federal issue</w:t>
      </w:r>
      <w:r w:rsidRPr="00F609BB">
        <w:rPr>
          <w:sz w:val="16"/>
        </w:rPr>
        <w:t>.</w:t>
      </w:r>
      <w:r w:rsidRPr="00F609BB">
        <w:rPr>
          <w:sz w:val="12"/>
        </w:rPr>
        <w:t>¶</w:t>
      </w:r>
      <w:r w:rsidRPr="00F609BB">
        <w:rPr>
          <w:sz w:val="16"/>
        </w:rPr>
        <w:t xml:space="preserve"> Justice Byron White alluded to this in a blistering dissent.</w:t>
      </w:r>
      <w:r w:rsidRPr="00F609BB">
        <w:rPr>
          <w:sz w:val="12"/>
        </w:rPr>
        <w:t>¶</w:t>
      </w:r>
      <w:r w:rsidRPr="00F609BB">
        <w:rPr>
          <w:sz w:val="16"/>
        </w:rPr>
        <w:t xml:space="preserve"> I find nothing in the language or history of the Constitution to support the Court’s</w:t>
      </w:r>
      <w:r w:rsidRPr="00377193">
        <w:rPr>
          <w:sz w:val="16"/>
        </w:rPr>
        <w:t xml:space="preserve"> judgment. The Court simply fashions and announces a new constitutional right for pregnant mothers and, with scarcely any reason or authority for its action, invests that right with sufficient substance to override most existing state abortion statutes. The upshot is that the people and the legislatures of the 50 States are constitutionally disentitled to weigh the relative importance of the continued existence and development of the fetus, on the one hand, against a spectrum of possible impacts on the mother, on the other hand. As an exercise of raw judicial power, the Court perhaps has authority to do what it does today; but, in my view, its judgment is an improvident and extravagant exercise of the power of judicial review that the Constitution extends to this Court.</w:t>
      </w:r>
      <w:r w:rsidRPr="00377193">
        <w:rPr>
          <w:sz w:val="12"/>
        </w:rPr>
        <w:t>¶</w:t>
      </w:r>
      <w:r w:rsidRPr="00377193">
        <w:rPr>
          <w:sz w:val="16"/>
        </w:rPr>
        <w:t xml:space="preserve"> One would expect those who support abortion rights to cling tenaciously to the Court’s decision. It enforces their view on every state and individual. But more surprisingly, many in the anti-abortion camp also prefer to fight the battle at the national level, resisting any proposal to throw the issue back to the states where it belongs.</w:t>
      </w:r>
      <w:r w:rsidRPr="00377193">
        <w:rPr>
          <w:sz w:val="12"/>
        </w:rPr>
        <w:t>¶</w:t>
      </w:r>
      <w:r w:rsidRPr="00377193">
        <w:rPr>
          <w:sz w:val="16"/>
        </w:rPr>
        <w:t xml:space="preserve"> A Tenth Amendment Center supporter sent a letter to Steven </w:t>
      </w:r>
      <w:proofErr w:type="spellStart"/>
      <w:r w:rsidRPr="00377193">
        <w:rPr>
          <w:sz w:val="16"/>
        </w:rPr>
        <w:t>Ertelt</w:t>
      </w:r>
      <w:proofErr w:type="spellEnd"/>
      <w:r w:rsidRPr="00377193">
        <w:rPr>
          <w:sz w:val="16"/>
        </w:rPr>
        <w:t>, the editor Life News, a major pro-life publication. The TAC supporter suggested state nullification of the Supreme Court decision was the best way to fight the abortion battle.</w:t>
      </w:r>
      <w:r w:rsidRPr="00377193">
        <w:rPr>
          <w:sz w:val="12"/>
        </w:rPr>
        <w:t>¶</w:t>
      </w:r>
      <w:r w:rsidRPr="00377193">
        <w:rPr>
          <w:sz w:val="16"/>
        </w:rPr>
        <w:t xml:space="preserve"> “Work must shift to the individual States legislatures and their citizenry because we now know they have the authority to overrule unconstitutional laws and court decisions as protectors of the Constitution as intended by our Founding Fathers.”</w:t>
      </w:r>
      <w:r w:rsidRPr="00377193">
        <w:rPr>
          <w:sz w:val="12"/>
        </w:rPr>
        <w:t>¶</w:t>
      </w:r>
      <w:r w:rsidRPr="00377193">
        <w:rPr>
          <w:sz w:val="16"/>
        </w:rPr>
        <w:t xml:space="preserve"> </w:t>
      </w:r>
      <w:proofErr w:type="spellStart"/>
      <w:r w:rsidRPr="00377193">
        <w:rPr>
          <w:sz w:val="16"/>
        </w:rPr>
        <w:t>Ertelt’s</w:t>
      </w:r>
      <w:proofErr w:type="spellEnd"/>
      <w:r w:rsidRPr="00377193">
        <w:rPr>
          <w:sz w:val="16"/>
        </w:rPr>
        <w:t xml:space="preserve"> response illustrates a centralized, federal government oriented, mindset.</w:t>
      </w:r>
      <w:r w:rsidRPr="00377193">
        <w:rPr>
          <w:sz w:val="12"/>
        </w:rPr>
        <w:t>¶</w:t>
      </w:r>
      <w:r w:rsidRPr="00377193">
        <w:rPr>
          <w:sz w:val="16"/>
        </w:rPr>
        <w:t xml:space="preserve"> “</w:t>
      </w:r>
      <w:r w:rsidRPr="00631622">
        <w:rPr>
          <w:rStyle w:val="StyleBoldUnderline"/>
          <w:highlight w:val="green"/>
        </w:rPr>
        <w:t>We live in a Supreme Court dominated political culture now.</w:t>
      </w:r>
      <w:r w:rsidRPr="00377193">
        <w:rPr>
          <w:sz w:val="16"/>
        </w:rPr>
        <w:t xml:space="preserve"> That kind of vote won’t happen. So the goal is electing a pro-life president and getting the 5th justice we need to overturn the decision.”</w:t>
      </w:r>
      <w:r w:rsidRPr="00377193">
        <w:rPr>
          <w:sz w:val="12"/>
        </w:rPr>
        <w:t>¶</w:t>
      </w:r>
      <w:r w:rsidRPr="00377193">
        <w:rPr>
          <w:sz w:val="16"/>
        </w:rPr>
        <w:t xml:space="preserve"> How’s that approach working for you, 38 years later, Mr. </w:t>
      </w:r>
      <w:proofErr w:type="spellStart"/>
      <w:r w:rsidRPr="00377193">
        <w:rPr>
          <w:sz w:val="16"/>
        </w:rPr>
        <w:t>Ertelt</w:t>
      </w:r>
      <w:proofErr w:type="spellEnd"/>
      <w:r w:rsidRPr="00377193">
        <w:rPr>
          <w:sz w:val="16"/>
        </w:rPr>
        <w:t>?</w:t>
      </w:r>
      <w:r w:rsidRPr="00377193">
        <w:rPr>
          <w:sz w:val="12"/>
        </w:rPr>
        <w:t>¶</w:t>
      </w:r>
      <w:r w:rsidRPr="00377193">
        <w:rPr>
          <w:sz w:val="16"/>
        </w:rPr>
        <w:t xml:space="preserve"> He apparently hasn’t really thought through the actual realities. The Supreme Court has no power to outlaw abortion. The federal government has no authority over life and death matters. That’s why federal laws against murder don’t exist – except in a few specific cases involving federally controlled lands, the military and other legitimate spheres of federal jurisdiction. It is a state issue. So at best, </w:t>
      </w:r>
      <w:proofErr w:type="spellStart"/>
      <w:r w:rsidRPr="00377193">
        <w:rPr>
          <w:sz w:val="16"/>
        </w:rPr>
        <w:t>Ertelt</w:t>
      </w:r>
      <w:proofErr w:type="spellEnd"/>
      <w:r w:rsidRPr="00377193">
        <w:rPr>
          <w:sz w:val="16"/>
        </w:rPr>
        <w:t xml:space="preserve"> and pro-life advocates can only hope for a decision overturning the ridiculous assertions of Roe, throwing the issue back to the states.</w:t>
      </w:r>
      <w:r w:rsidRPr="00377193">
        <w:rPr>
          <w:sz w:val="12"/>
        </w:rPr>
        <w:t>¶</w:t>
      </w:r>
      <w:r w:rsidRPr="00377193">
        <w:rPr>
          <w:sz w:val="16"/>
        </w:rPr>
        <w:t xml:space="preserve"> </w:t>
      </w:r>
      <w:proofErr w:type="gramStart"/>
      <w:r w:rsidRPr="00377193">
        <w:rPr>
          <w:sz w:val="16"/>
        </w:rPr>
        <w:t>So</w:t>
      </w:r>
      <w:proofErr w:type="gramEnd"/>
      <w:r w:rsidRPr="00377193">
        <w:rPr>
          <w:sz w:val="16"/>
        </w:rPr>
        <w:t xml:space="preserve"> here’s a question for pro-life advocates: why waste the time and energy battling at the federal level when the states rightfully hold the keys? Court rulings carry no weight when they defy the Constitution, and states should simply refuse to enforce them.</w:t>
      </w:r>
      <w:r w:rsidRPr="00377193">
        <w:rPr>
          <w:sz w:val="12"/>
        </w:rPr>
        <w:t>¶</w:t>
      </w:r>
      <w:r w:rsidRPr="00377193">
        <w:rPr>
          <w:sz w:val="16"/>
        </w:rPr>
        <w:t xml:space="preserve"> In fact, some states have already started to flex their muscles.</w:t>
      </w:r>
      <w:r w:rsidRPr="00377193">
        <w:rPr>
          <w:sz w:val="12"/>
        </w:rPr>
        <w:t>¶</w:t>
      </w:r>
      <w:r w:rsidRPr="00377193">
        <w:rPr>
          <w:sz w:val="16"/>
        </w:rPr>
        <w:t xml:space="preserve"> Last week, the Ohio House passed bill would that would make abortion illegal after the fetus has a detectable heartbeat. </w:t>
      </w:r>
      <w:hyperlink r:id="rId25" w:tgtFrame="_blank" w:history="1">
        <w:r w:rsidRPr="00377193">
          <w:rPr>
            <w:rStyle w:val="Hyperlink"/>
            <w:sz w:val="16"/>
          </w:rPr>
          <w:t>HB 125</w:t>
        </w:r>
      </w:hyperlink>
      <w:r w:rsidRPr="00377193">
        <w:rPr>
          <w:sz w:val="16"/>
        </w:rPr>
        <w:t xml:space="preserve"> passed 54-44.</w:t>
      </w:r>
      <w:r w:rsidRPr="00377193">
        <w:rPr>
          <w:sz w:val="12"/>
        </w:rPr>
        <w:t>¶</w:t>
      </w:r>
      <w:r w:rsidRPr="00377193">
        <w:rPr>
          <w:sz w:val="16"/>
        </w:rPr>
        <w:t xml:space="preserve"> </w:t>
      </w:r>
      <w:proofErr w:type="gramStart"/>
      <w:r w:rsidRPr="00377193">
        <w:rPr>
          <w:sz w:val="16"/>
        </w:rPr>
        <w:t>The</w:t>
      </w:r>
      <w:proofErr w:type="gramEnd"/>
      <w:r w:rsidRPr="00377193">
        <w:rPr>
          <w:sz w:val="16"/>
        </w:rPr>
        <w:t xml:space="preserve"> law would not punish the woman who had the abortion, but instead targets abortion providers.</w:t>
      </w:r>
      <w:r w:rsidRPr="00377193">
        <w:rPr>
          <w:sz w:val="12"/>
        </w:rPr>
        <w:t>¶</w:t>
      </w:r>
      <w:r w:rsidRPr="00377193">
        <w:rPr>
          <w:sz w:val="16"/>
        </w:rPr>
        <w:t xml:space="preserve"> The Ohio bill does not rest on a constitutional argument, but instead asserts the “viability” of a fetus after the heart begins beating. Even many in the pro-life community oppose the bill, fearing the courts won’t buy the argument, and that it will simply strengthen Roe.</w:t>
      </w:r>
      <w:r w:rsidRPr="00377193">
        <w:rPr>
          <w:sz w:val="12"/>
        </w:rPr>
        <w:t>¶</w:t>
      </w:r>
      <w:r w:rsidRPr="00377193">
        <w:rPr>
          <w:sz w:val="16"/>
        </w:rPr>
        <w:t xml:space="preserve"> “Unfortunately, the court has ruled that states can place limitations on post-viability abortions, but pre-viability there can be zero restrictions,” executive director of Ohio Right to Life Mike </w:t>
      </w:r>
      <w:proofErr w:type="spellStart"/>
      <w:r w:rsidRPr="00377193">
        <w:rPr>
          <w:sz w:val="16"/>
        </w:rPr>
        <w:t>Gonidakis</w:t>
      </w:r>
      <w:proofErr w:type="spellEnd"/>
      <w:r w:rsidRPr="00377193">
        <w:rPr>
          <w:sz w:val="16"/>
        </w:rPr>
        <w:t xml:space="preserve"> told the Columbus Dispatch. “We certainly don’t want the courts to reaffirm Roe with a decision in Ohio.”</w:t>
      </w:r>
      <w:r w:rsidRPr="00377193">
        <w:rPr>
          <w:sz w:val="12"/>
        </w:rPr>
        <w:t>¶</w:t>
      </w:r>
      <w:r w:rsidRPr="00377193">
        <w:rPr>
          <w:sz w:val="16"/>
        </w:rPr>
        <w:t xml:space="preserve"> The fundamental question remains, why should five black-robed demi-Gods have the right to decide for the people of Ohio how they choose to define viability?</w:t>
      </w:r>
      <w:r w:rsidRPr="00377193">
        <w:rPr>
          <w:sz w:val="12"/>
        </w:rPr>
        <w:t>¶</w:t>
      </w:r>
      <w:r w:rsidRPr="00377193">
        <w:rPr>
          <w:sz w:val="16"/>
        </w:rPr>
        <w:t xml:space="preserve"> Answer: they shouldn’t.</w:t>
      </w:r>
      <w:r w:rsidRPr="00377193">
        <w:rPr>
          <w:sz w:val="12"/>
        </w:rPr>
        <w:t>¶</w:t>
      </w:r>
      <w:r w:rsidRPr="00377193">
        <w:rPr>
          <w:sz w:val="16"/>
        </w:rPr>
        <w:t xml:space="preserve"> And federal courts have no authority to do so under the Constitution.</w:t>
      </w:r>
      <w:r w:rsidRPr="00377193">
        <w:rPr>
          <w:sz w:val="12"/>
        </w:rPr>
        <w:t>¶</w:t>
      </w:r>
      <w:r w:rsidRPr="00377193">
        <w:rPr>
          <w:sz w:val="16"/>
        </w:rPr>
        <w:t xml:space="preserve"> Georgia Rep. Bobby Franklin (R – Marietta) filed </w:t>
      </w:r>
      <w:hyperlink r:id="rId26" w:tgtFrame="_blank" w:history="1">
        <w:r w:rsidRPr="00377193">
          <w:rPr>
            <w:rStyle w:val="Hyperlink"/>
            <w:sz w:val="16"/>
          </w:rPr>
          <w:t>a bill</w:t>
        </w:r>
      </w:hyperlink>
      <w:r w:rsidRPr="00377193">
        <w:rPr>
          <w:sz w:val="16"/>
        </w:rPr>
        <w:t xml:space="preserve"> during the 2011 legislative session that got more to the point. The legislation declared life begins at conception and went on to assert the state’s right and responsibility to protect the lives of its citizens.</w:t>
      </w:r>
      <w:r w:rsidRPr="00377193">
        <w:rPr>
          <w:sz w:val="12"/>
        </w:rPr>
        <w:t>¶</w:t>
      </w:r>
      <w:r w:rsidRPr="00377193">
        <w:rPr>
          <w:sz w:val="16"/>
        </w:rPr>
        <w:t xml:space="preserve"> (6) The United States Congress has reserved to itself ‘all legislative powers herein vested’ according to Article I, Section I of the Constitution of the United States;</w:t>
      </w:r>
      <w:r w:rsidRPr="00377193">
        <w:rPr>
          <w:sz w:val="12"/>
        </w:rPr>
        <w:t>¶</w:t>
      </w:r>
      <w:r w:rsidRPr="00377193">
        <w:rPr>
          <w:sz w:val="16"/>
        </w:rPr>
        <w:t xml:space="preserve"> (7) ‘Herein vested’ to the United States Congress applies to only five crimes: (1) counterfeiting, (2) piracy, (3) felonies on the high seas, (4) offenses against the law of nations, and (5) treason; according to Article I, Section VIII and Article III, Section III of the Constitution of the United States;</w:t>
      </w:r>
      <w:r w:rsidRPr="00377193">
        <w:rPr>
          <w:sz w:val="12"/>
        </w:rPr>
        <w:t>¶</w:t>
      </w:r>
      <w:r w:rsidRPr="00377193">
        <w:rPr>
          <w:sz w:val="16"/>
        </w:rPr>
        <w:t xml:space="preserve"> (8) Murder is not counterfeiting, piracy, felony on the high seas, an offense against the law of nations, or treason;</w:t>
      </w:r>
      <w:r w:rsidRPr="00377193">
        <w:rPr>
          <w:sz w:val="12"/>
        </w:rPr>
        <w:t>¶</w:t>
      </w:r>
      <w:r w:rsidRPr="00377193">
        <w:rPr>
          <w:sz w:val="16"/>
        </w:rPr>
        <w:t xml:space="preserve"> (9) Georgia has, therefore, reserved to itself exclusive jurisdiction over the definition and punishment of murder under Amendment X of the Constitution of the United States.</w:t>
      </w:r>
      <w:r w:rsidRPr="00377193">
        <w:rPr>
          <w:sz w:val="12"/>
        </w:rPr>
        <w:t>¶</w:t>
      </w:r>
      <w:r w:rsidRPr="00377193">
        <w:rPr>
          <w:sz w:val="16"/>
        </w:rPr>
        <w:t xml:space="preserve"> A </w:t>
      </w:r>
      <w:hyperlink r:id="rId27" w:tgtFrame="_blank" w:history="1">
        <w:r w:rsidRPr="00377193">
          <w:rPr>
            <w:rStyle w:val="Hyperlink"/>
            <w:sz w:val="16"/>
          </w:rPr>
          <w:t>similar bill</w:t>
        </w:r>
      </w:hyperlink>
      <w:r w:rsidRPr="00377193">
        <w:rPr>
          <w:sz w:val="16"/>
        </w:rPr>
        <w:t xml:space="preserve"> was considered in the South Carolina legislature. </w:t>
      </w:r>
      <w:hyperlink r:id="rId28" w:tgtFrame="_blank" w:history="1">
        <w:r w:rsidRPr="00377193">
          <w:rPr>
            <w:rStyle w:val="Hyperlink"/>
            <w:sz w:val="16"/>
          </w:rPr>
          <w:t>Proposed legislation</w:t>
        </w:r>
      </w:hyperlink>
      <w:r w:rsidRPr="00377193">
        <w:rPr>
          <w:sz w:val="16"/>
        </w:rPr>
        <w:t xml:space="preserve"> in Indiana would make abortion illegal in that state, “unless a physician determines, based on sound medical practice, that the abortion is necessary to save the life of a pregnant woman.”</w:t>
      </w:r>
      <w:r w:rsidRPr="00377193">
        <w:rPr>
          <w:sz w:val="12"/>
        </w:rPr>
        <w:t>¶</w:t>
      </w:r>
      <w:r w:rsidRPr="00377193">
        <w:rPr>
          <w:sz w:val="16"/>
        </w:rPr>
        <w:t xml:space="preserve"> </w:t>
      </w:r>
      <w:proofErr w:type="gramStart"/>
      <w:r w:rsidRPr="00377193">
        <w:rPr>
          <w:sz w:val="16"/>
        </w:rPr>
        <w:t>Ultimately</w:t>
      </w:r>
      <w:proofErr w:type="gramEnd"/>
      <w:r w:rsidRPr="00377193">
        <w:rPr>
          <w:sz w:val="16"/>
        </w:rPr>
        <w:t>, abortion comes down to an individual’s views on life, morality and sovereignty. No law, made at any level, will ever really end abortion, nor will it change the minds of those convinced it is a life issue. But at the very least, lawmaking should devolve to the lowest level of power possible. Let the people of each state battle it out and decide for themselves what restrictions, if any, they choose to place on abortion.</w:t>
      </w:r>
      <w:r w:rsidRPr="00377193">
        <w:rPr>
          <w:sz w:val="12"/>
        </w:rPr>
        <w:t>¶</w:t>
      </w:r>
      <w:r w:rsidRPr="00377193">
        <w:rPr>
          <w:sz w:val="16"/>
        </w:rPr>
        <w:t xml:space="preserve"> </w:t>
      </w:r>
      <w:r w:rsidRPr="00631622">
        <w:rPr>
          <w:rStyle w:val="StyleBoldUnderline"/>
          <w:highlight w:val="green"/>
        </w:rPr>
        <w:t>The issue properly falls within the states’ sphere of power</w:t>
      </w:r>
      <w:r w:rsidRPr="00377193">
        <w:rPr>
          <w:sz w:val="16"/>
        </w:rPr>
        <w:t>. SCOTUS had no authority to rule one way or another on abortion. But since the federal government insists on overreaching and sticking its supersized nose into areas it has no business, it’s up to the states to reach out and smack that nose and keep it in its proper place.</w:t>
      </w:r>
    </w:p>
    <w:p w:rsidR="00332B17" w:rsidRDefault="00332B17" w:rsidP="00332B17"/>
    <w:p w:rsidR="00332B17" w:rsidRPr="001B49D2" w:rsidRDefault="00332B17" w:rsidP="00332B17">
      <w:pPr>
        <w:pStyle w:val="Heading4"/>
      </w:pPr>
      <w:r w:rsidRPr="001B49D2">
        <w:t xml:space="preserve">Federalism solves </w:t>
      </w:r>
      <w:proofErr w:type="spellStart"/>
      <w:r w:rsidRPr="001B49D2">
        <w:t>heg</w:t>
      </w:r>
      <w:proofErr w:type="spellEnd"/>
    </w:p>
    <w:p w:rsidR="00332B17" w:rsidRPr="001B49D2" w:rsidRDefault="00332B17" w:rsidP="00332B17">
      <w:pPr>
        <w:rPr>
          <w:sz w:val="16"/>
          <w:szCs w:val="16"/>
        </w:rPr>
      </w:pPr>
      <w:proofErr w:type="spellStart"/>
      <w:r w:rsidRPr="001B49D2">
        <w:rPr>
          <w:rStyle w:val="StyleStyleBold12pt"/>
        </w:rPr>
        <w:t>Nivola</w:t>
      </w:r>
      <w:proofErr w:type="spellEnd"/>
      <w:r w:rsidRPr="001B49D2">
        <w:rPr>
          <w:rStyle w:val="StyleStyleBold12pt"/>
        </w:rPr>
        <w:t xml:space="preserve"> 10</w:t>
      </w:r>
      <w:r w:rsidRPr="001B49D2">
        <w:rPr>
          <w:sz w:val="16"/>
          <w:szCs w:val="16"/>
        </w:rPr>
        <w:t xml:space="preserve"> (</w:t>
      </w:r>
      <w:proofErr w:type="spellStart"/>
      <w:r w:rsidRPr="001B49D2">
        <w:rPr>
          <w:sz w:val="16"/>
          <w:szCs w:val="16"/>
        </w:rPr>
        <w:t>Pietro</w:t>
      </w:r>
      <w:proofErr w:type="spellEnd"/>
      <w:r w:rsidRPr="001B49D2">
        <w:rPr>
          <w:sz w:val="16"/>
          <w:szCs w:val="16"/>
        </w:rPr>
        <w:t>, The American Interest, “Rebalancing American Federalism”, March/April, http://www.the-american-interest.com/article-bd.cfm?piece=787)</w:t>
      </w:r>
    </w:p>
    <w:p w:rsidR="00332B17" w:rsidRDefault="00332B17" w:rsidP="00332B17">
      <w:pPr>
        <w:rPr>
          <w:rStyle w:val="StyleBoldUnderline"/>
        </w:rPr>
      </w:pPr>
      <w:r w:rsidRPr="00F609BB">
        <w:rPr>
          <w:rStyle w:val="StyleBoldUnderline"/>
        </w:rPr>
        <w:t xml:space="preserve">Thinking along those lines warrants renewed emphasis today. </w:t>
      </w:r>
      <w:r w:rsidRPr="00631622">
        <w:rPr>
          <w:rStyle w:val="StyleBoldUnderline"/>
          <w:highlight w:val="green"/>
        </w:rPr>
        <w:t>America’s national government</w:t>
      </w:r>
      <w:r w:rsidRPr="00F609BB">
        <w:rPr>
          <w:rStyle w:val="StyleBoldUnderline"/>
        </w:rPr>
        <w:t xml:space="preserve"> has had its hands full coping with</w:t>
      </w:r>
      <w:r w:rsidRPr="00F609BB">
        <w:rPr>
          <w:sz w:val="16"/>
          <w:szCs w:val="16"/>
        </w:rPr>
        <w:t xml:space="preserve"> a deep and lingering economic crisis and </w:t>
      </w:r>
      <w:r w:rsidRPr="00F609BB">
        <w:rPr>
          <w:rStyle w:val="StyleBoldUnderline"/>
        </w:rPr>
        <w:t xml:space="preserve">onerous security challenges around the world. It </w:t>
      </w:r>
      <w:r w:rsidRPr="00631622">
        <w:rPr>
          <w:rStyle w:val="StyleBoldUnderline"/>
          <w:highlight w:val="green"/>
        </w:rPr>
        <w:t>cannot</w:t>
      </w:r>
      <w:r w:rsidRPr="00631622">
        <w:rPr>
          <w:sz w:val="16"/>
          <w:szCs w:val="16"/>
          <w:highlight w:val="green"/>
        </w:rPr>
        <w:t>,</w:t>
      </w:r>
      <w:r w:rsidRPr="00F609BB">
        <w:rPr>
          <w:sz w:val="16"/>
          <w:szCs w:val="16"/>
        </w:rPr>
        <w:t xml:space="preserve"> or at any rate ought not</w:t>
      </w:r>
      <w:r w:rsidRPr="00631622">
        <w:rPr>
          <w:sz w:val="16"/>
          <w:szCs w:val="16"/>
          <w:highlight w:val="green"/>
        </w:rPr>
        <w:t xml:space="preserve">, </w:t>
      </w:r>
      <w:r w:rsidRPr="00631622">
        <w:rPr>
          <w:rStyle w:val="StyleBoldUnderline"/>
          <w:highlight w:val="green"/>
        </w:rPr>
        <w:t>keep piling</w:t>
      </w:r>
      <w:r w:rsidRPr="00F609BB">
        <w:rPr>
          <w:rStyle w:val="StyleBoldUnderline"/>
        </w:rPr>
        <w:t xml:space="preserve"> on top of those daunting tasks </w:t>
      </w:r>
      <w:r w:rsidRPr="00631622">
        <w:rPr>
          <w:rStyle w:val="StyleBoldUnderline"/>
          <w:highlight w:val="green"/>
        </w:rPr>
        <w:t>a second-tier agenda</w:t>
      </w:r>
      <w:r w:rsidRPr="00F609BB">
        <w:rPr>
          <w:rStyle w:val="StyleBoldUnderline"/>
        </w:rPr>
        <w:t xml:space="preserve"> </w:t>
      </w:r>
      <w:r w:rsidRPr="00631622">
        <w:rPr>
          <w:rStyle w:val="StyleBoldUnderline"/>
          <w:highlight w:val="green"/>
        </w:rPr>
        <w:t>that</w:t>
      </w:r>
      <w:r w:rsidRPr="00F609BB">
        <w:rPr>
          <w:rStyle w:val="StyleBoldUnderline"/>
        </w:rPr>
        <w:t xml:space="preserve"> injudiciously </w:t>
      </w:r>
      <w:r w:rsidRPr="00631622">
        <w:rPr>
          <w:rStyle w:val="StyleBoldUnderline"/>
          <w:highlight w:val="green"/>
        </w:rPr>
        <w:t>dabbles in too many decisions</w:t>
      </w:r>
      <w:r w:rsidRPr="00F609BB">
        <w:rPr>
          <w:rStyle w:val="StyleBoldUnderline"/>
        </w:rPr>
        <w:t xml:space="preserve"> and duties best consigned to local entities.</w:t>
      </w:r>
      <w:r w:rsidRPr="00F609BB">
        <w:rPr>
          <w:sz w:val="16"/>
          <w:szCs w:val="16"/>
        </w:rPr>
        <w:t xml:space="preserve"> </w:t>
      </w:r>
      <w:r w:rsidRPr="00631622">
        <w:rPr>
          <w:rStyle w:val="StyleBoldUnderline"/>
          <w:highlight w:val="green"/>
        </w:rPr>
        <w:t>Turning every</w:t>
      </w:r>
      <w:r w:rsidRPr="00F609BB">
        <w:rPr>
          <w:rStyle w:val="StyleBoldUnderline"/>
        </w:rPr>
        <w:t xml:space="preserve"> imaginable </w:t>
      </w:r>
      <w:r w:rsidRPr="00631622">
        <w:rPr>
          <w:rStyle w:val="StyleBoldUnderline"/>
          <w:highlight w:val="green"/>
        </w:rPr>
        <w:t>issue into a Federal case</w:t>
      </w:r>
      <w:r w:rsidRPr="00F609BB">
        <w:rPr>
          <w:sz w:val="16"/>
          <w:szCs w:val="16"/>
        </w:rPr>
        <w:t xml:space="preserve">, so to speak, </w:t>
      </w:r>
      <w:r w:rsidRPr="00F609BB">
        <w:rPr>
          <w:rStyle w:val="StyleBoldUnderline"/>
        </w:rPr>
        <w:t xml:space="preserve">diverts and </w:t>
      </w:r>
      <w:r w:rsidRPr="00631622">
        <w:rPr>
          <w:rStyle w:val="StyleBoldUnderline"/>
          <w:highlight w:val="green"/>
        </w:rPr>
        <w:t>polarizes political leaders</w:t>
      </w:r>
      <w:r w:rsidRPr="00F609BB">
        <w:rPr>
          <w:rStyle w:val="StyleBoldUnderline"/>
        </w:rPr>
        <w:t xml:space="preserve"> at the </w:t>
      </w:r>
      <w:r w:rsidRPr="00F609BB">
        <w:rPr>
          <w:rStyle w:val="StyleBoldUnderline"/>
        </w:rPr>
        <w:lastRenderedPageBreak/>
        <w:t>national level, and erodes recognition of local responsibilities.</w:t>
      </w:r>
      <w:r w:rsidRPr="00F609BB">
        <w:rPr>
          <w:sz w:val="16"/>
          <w:szCs w:val="16"/>
        </w:rPr>
        <w:t xml:space="preserve"> A kind of attention deficit disorder besets anybody who attempts to do a little of everything rather than a few important things well</w:t>
      </w:r>
      <w:r w:rsidRPr="00631622">
        <w:rPr>
          <w:sz w:val="16"/>
          <w:szCs w:val="16"/>
          <w:highlight w:val="green"/>
        </w:rPr>
        <w:t xml:space="preserve">. </w:t>
      </w:r>
      <w:r w:rsidRPr="00631622">
        <w:rPr>
          <w:rStyle w:val="StyleBoldUnderline"/>
          <w:highlight w:val="green"/>
        </w:rPr>
        <w:t>Although not a root cause of catastrophes</w:t>
      </w:r>
      <w:r w:rsidRPr="00F609BB">
        <w:rPr>
          <w:rStyle w:val="StyleBoldUnderline"/>
        </w:rPr>
        <w:t xml:space="preserve"> like </w:t>
      </w:r>
      <w:r w:rsidRPr="00F609BB">
        <w:rPr>
          <w:sz w:val="16"/>
          <w:szCs w:val="16"/>
        </w:rPr>
        <w:t xml:space="preserve">the submersion of a historic American city by a hurricane in 2005, the </w:t>
      </w:r>
      <w:r w:rsidRPr="00F609BB">
        <w:rPr>
          <w:rStyle w:val="StyleBoldUnderline"/>
        </w:rPr>
        <w:t>terrorist attacks</w:t>
      </w:r>
      <w:r w:rsidRPr="00F609BB">
        <w:rPr>
          <w:sz w:val="16"/>
          <w:szCs w:val="16"/>
        </w:rPr>
        <w:t xml:space="preserve"> of September 11, 2001, the great financial bust of 2008 </w:t>
      </w:r>
      <w:r w:rsidRPr="00F609BB">
        <w:rPr>
          <w:rStyle w:val="StyleBoldUnderline"/>
        </w:rPr>
        <w:t xml:space="preserve">or the successful resurgence of the Taliban in Central Asia, </w:t>
      </w:r>
      <w:r w:rsidRPr="00631622">
        <w:rPr>
          <w:rStyle w:val="StyleBoldUnderline"/>
          <w:highlight w:val="green"/>
        </w:rPr>
        <w:t>an overstretched</w:t>
      </w:r>
      <w:r w:rsidRPr="00F609BB">
        <w:rPr>
          <w:rStyle w:val="StyleBoldUnderline"/>
        </w:rPr>
        <w:t xml:space="preserve"> and distracted </w:t>
      </w:r>
      <w:r w:rsidRPr="00631622">
        <w:rPr>
          <w:rStyle w:val="StyleBoldUnderline"/>
          <w:highlight w:val="green"/>
        </w:rPr>
        <w:t>government stands less chance of mitigating such tragedies</w:t>
      </w:r>
      <w:r w:rsidRPr="00F609BB">
        <w:rPr>
          <w:rStyle w:val="StyleBoldUnderline"/>
        </w:rPr>
        <w:t>.</w:t>
      </w:r>
    </w:p>
    <w:p w:rsidR="00332B17" w:rsidRDefault="00332B17" w:rsidP="00332B17">
      <w:pPr>
        <w:rPr>
          <w:rStyle w:val="StyleBoldUnderline"/>
        </w:rPr>
      </w:pPr>
    </w:p>
    <w:p w:rsidR="00332B17" w:rsidRDefault="00332B17" w:rsidP="00332B17">
      <w:pPr>
        <w:pStyle w:val="Heading4"/>
        <w:rPr>
          <w:lang w:eastAsia="ko-KR"/>
        </w:rPr>
      </w:pPr>
      <w:r>
        <w:rPr>
          <w:rFonts w:hint="eastAsia"/>
          <w:lang w:eastAsia="ko-KR"/>
        </w:rPr>
        <w:t>US primacy is key to solve great power wars</w:t>
      </w:r>
    </w:p>
    <w:p w:rsidR="00332B17" w:rsidRDefault="00332B17" w:rsidP="00332B17"/>
    <w:p w:rsidR="00332B17" w:rsidRPr="003A544D" w:rsidRDefault="00332B17" w:rsidP="00332B17">
      <w:r w:rsidRPr="00270E08">
        <w:rPr>
          <w:rStyle w:val="StyleStyleBold12pt"/>
        </w:rPr>
        <w:t>ZHANG AND SHI 11</w:t>
      </w:r>
      <w:r w:rsidRPr="003A544D">
        <w:t xml:space="preserve"> - *</w:t>
      </w:r>
      <w:proofErr w:type="spellStart"/>
      <w:r w:rsidRPr="003A544D">
        <w:t>Yuhan</w:t>
      </w:r>
      <w:proofErr w:type="spellEnd"/>
      <w:r w:rsidRPr="003A544D">
        <w:t xml:space="preserve">, a researcher at the Carnegie Endowment for International Peace, Washington, D.C.  AND Lin, Columbia University. She also serves as an independent consultant for the Eurasia Group and a consultant for the World Bank in Washington, D.C.  “America’s decline: A harbinger of conflict and rivalry” </w:t>
      </w:r>
      <w:r w:rsidRPr="00335382">
        <w:rPr>
          <w:color w:val="000000"/>
        </w:rPr>
        <w:t>http://www.eastasiaforum.org/2011/01/22/americas-decline-a-harbinger-of-conflict-and-rivalry/</w:t>
      </w:r>
      <w:r w:rsidRPr="003A544D">
        <w:t>)</w:t>
      </w:r>
    </w:p>
    <w:p w:rsidR="00332B17" w:rsidRPr="009E44E4" w:rsidRDefault="00332B17" w:rsidP="00332B17"/>
    <w:p w:rsidR="00332B17" w:rsidRPr="00270E08" w:rsidRDefault="00332B17" w:rsidP="00332B17">
      <w:pPr>
        <w:rPr>
          <w:sz w:val="16"/>
        </w:rPr>
      </w:pPr>
      <w:r w:rsidRPr="00270E08">
        <w:rPr>
          <w:sz w:val="16"/>
        </w:rPr>
        <w:t>Over the past two decades, no other state has had the ability to seriously challenge the US military. Under these circumstances</w:t>
      </w:r>
      <w:r w:rsidRPr="003A544D">
        <w:rPr>
          <w:rStyle w:val="StyleBoldUnderline"/>
        </w:rPr>
        <w:t xml:space="preserve">, motivated by both opportunity and fear, </w:t>
      </w:r>
      <w:r w:rsidRPr="00631622">
        <w:rPr>
          <w:rStyle w:val="StyleBoldUnderline"/>
          <w:highlight w:val="green"/>
        </w:rPr>
        <w:t xml:space="preserve">many actors have </w:t>
      </w:r>
      <w:proofErr w:type="spellStart"/>
      <w:r w:rsidRPr="00631622">
        <w:rPr>
          <w:rStyle w:val="StyleBoldUnderline"/>
          <w:highlight w:val="green"/>
          <w:bdr w:val="single" w:sz="4" w:space="0" w:color="auto"/>
        </w:rPr>
        <w:t>bandwagoned</w:t>
      </w:r>
      <w:proofErr w:type="spellEnd"/>
      <w:r w:rsidRPr="00631622">
        <w:rPr>
          <w:rStyle w:val="StyleBoldUnderline"/>
          <w:highlight w:val="green"/>
          <w:bdr w:val="single" w:sz="4" w:space="0" w:color="auto"/>
        </w:rPr>
        <w:t xml:space="preserve"> </w:t>
      </w:r>
      <w:r w:rsidRPr="00631622">
        <w:rPr>
          <w:rStyle w:val="StyleBoldUnderline"/>
          <w:highlight w:val="green"/>
        </w:rPr>
        <w:t>with US hegemony</w:t>
      </w:r>
      <w:r w:rsidRPr="003A544D">
        <w:rPr>
          <w:rStyle w:val="StyleBoldUnderline"/>
        </w:rPr>
        <w:t xml:space="preserve"> and accepted a subordinate role. Canada, most of Western Europe, India, Japan, South Korea, Australia, Singapore and the Philippines have all joined the US, creating a status quo </w:t>
      </w:r>
      <w:r w:rsidRPr="00631622">
        <w:rPr>
          <w:rStyle w:val="StyleBoldUnderline"/>
          <w:highlight w:val="green"/>
        </w:rPr>
        <w:t>that has tended to mute great power conflicts</w:t>
      </w:r>
      <w:r w:rsidRPr="00270E08">
        <w:rPr>
          <w:sz w:val="16"/>
        </w:rPr>
        <w:t>.</w:t>
      </w:r>
    </w:p>
    <w:p w:rsidR="00332B17" w:rsidRPr="003A544D" w:rsidRDefault="00332B17" w:rsidP="00332B17">
      <w:pPr>
        <w:rPr>
          <w:rStyle w:val="StyleBoldUnderline"/>
        </w:rPr>
      </w:pPr>
      <w:r w:rsidRPr="00270E08">
        <w:rPr>
          <w:sz w:val="16"/>
        </w:rPr>
        <w:t xml:space="preserve">However, </w:t>
      </w:r>
      <w:r w:rsidRPr="00631622">
        <w:rPr>
          <w:rStyle w:val="StyleBoldUnderline"/>
          <w:highlight w:val="green"/>
        </w:rPr>
        <w:t>as</w:t>
      </w:r>
      <w:r w:rsidRPr="003A544D">
        <w:rPr>
          <w:rStyle w:val="StyleBoldUnderline"/>
        </w:rPr>
        <w:t xml:space="preserve"> the </w:t>
      </w:r>
      <w:r w:rsidRPr="00631622">
        <w:rPr>
          <w:rStyle w:val="StyleBoldUnderline"/>
          <w:highlight w:val="green"/>
        </w:rPr>
        <w:t>hegemony</w:t>
      </w:r>
      <w:r w:rsidRPr="003A544D">
        <w:rPr>
          <w:rStyle w:val="StyleBoldUnderline"/>
        </w:rPr>
        <w:t xml:space="preserve"> that drew these powers together </w:t>
      </w:r>
      <w:r w:rsidRPr="00631622">
        <w:rPr>
          <w:rStyle w:val="StyleBoldUnderline"/>
          <w:highlight w:val="green"/>
        </w:rPr>
        <w:t xml:space="preserve">withers, so will the </w:t>
      </w:r>
      <w:r w:rsidRPr="00631622">
        <w:rPr>
          <w:rStyle w:val="Emphasis"/>
          <w:highlight w:val="green"/>
        </w:rPr>
        <w:t>pulling power</w:t>
      </w:r>
      <w:r w:rsidRPr="003A544D">
        <w:rPr>
          <w:rStyle w:val="StyleBoldUnderline"/>
        </w:rPr>
        <w:t xml:space="preserve"> behind the US alliance. The result will be an international order where power is more diffuse, American interests and influence can be more readily challenged, and conflicts or wars may be harder to avoid.</w:t>
      </w:r>
    </w:p>
    <w:p w:rsidR="00332B17" w:rsidRPr="00270E08" w:rsidRDefault="00332B17" w:rsidP="00332B17">
      <w:pPr>
        <w:rPr>
          <w:sz w:val="16"/>
        </w:rPr>
      </w:pPr>
      <w:r w:rsidRPr="00631622">
        <w:rPr>
          <w:rStyle w:val="StyleBoldUnderline"/>
          <w:highlight w:val="green"/>
        </w:rPr>
        <w:t xml:space="preserve">As </w:t>
      </w:r>
      <w:r w:rsidRPr="00631622">
        <w:rPr>
          <w:rStyle w:val="StyleBoldUnderline"/>
          <w:highlight w:val="green"/>
          <w:bdr w:val="single" w:sz="4" w:space="0" w:color="auto"/>
        </w:rPr>
        <w:t>history attests</w:t>
      </w:r>
      <w:r w:rsidRPr="00631622">
        <w:rPr>
          <w:rStyle w:val="StyleBoldUnderline"/>
          <w:highlight w:val="green"/>
        </w:rPr>
        <w:t>, power decline and redistribution result in military confrontation</w:t>
      </w:r>
      <w:r w:rsidRPr="003A544D">
        <w:rPr>
          <w:rStyle w:val="StyleBoldUnderline"/>
        </w:rPr>
        <w:t>. For example, in the late 19th century America’s emergence as a regional power saw it launch its first overseas war of conquest towards Spain.</w:t>
      </w:r>
      <w:r w:rsidRPr="00270E08">
        <w:rPr>
          <w:sz w:val="16"/>
        </w:rPr>
        <w:t xml:space="preserve">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p>
    <w:p w:rsidR="00332B17" w:rsidRPr="003A544D" w:rsidRDefault="00332B17" w:rsidP="00332B17">
      <w:pPr>
        <w:rPr>
          <w:rStyle w:val="StyleBoldUnderline"/>
        </w:rPr>
      </w:pPr>
      <w:r w:rsidRPr="00631622">
        <w:rPr>
          <w:rStyle w:val="StyleBoldUnderline"/>
          <w:highlight w:val="green"/>
        </w:rPr>
        <w:t>Defining this</w:t>
      </w:r>
      <w:r w:rsidRPr="003A544D">
        <w:rPr>
          <w:rStyle w:val="StyleBoldUnderline"/>
        </w:rPr>
        <w:t xml:space="preserve"> US-</w:t>
      </w:r>
      <w:proofErr w:type="spellStart"/>
      <w:r w:rsidRPr="003A544D">
        <w:rPr>
          <w:rStyle w:val="StyleBoldUnderline"/>
        </w:rPr>
        <w:t>centred</w:t>
      </w:r>
      <w:proofErr w:type="spellEnd"/>
      <w:r w:rsidRPr="003A544D">
        <w:rPr>
          <w:rStyle w:val="StyleBoldUnderline"/>
        </w:rPr>
        <w:t xml:space="preserve"> </w:t>
      </w:r>
      <w:r w:rsidRPr="00631622">
        <w:rPr>
          <w:rStyle w:val="StyleBoldUnderline"/>
          <w:highlight w:val="green"/>
        </w:rPr>
        <w:t xml:space="preserve">system are </w:t>
      </w:r>
      <w:r w:rsidRPr="003A544D">
        <w:rPr>
          <w:rStyle w:val="StyleBoldUnderline"/>
        </w:rPr>
        <w:t xml:space="preserve">three key characteristics: enforcement of </w:t>
      </w:r>
      <w:r w:rsidRPr="00631622">
        <w:rPr>
          <w:rStyle w:val="StyleBoldUnderline"/>
          <w:highlight w:val="green"/>
        </w:rPr>
        <w:t>property rights</w:t>
      </w:r>
      <w:r w:rsidRPr="003A544D">
        <w:rPr>
          <w:rStyle w:val="StyleBoldUnderline"/>
        </w:rPr>
        <w:t xml:space="preserve">, constraints on the actions of powerful individuals and groups and some degree of </w:t>
      </w:r>
      <w:r w:rsidRPr="00631622">
        <w:rPr>
          <w:rStyle w:val="StyleBoldUnderline"/>
          <w:highlight w:val="green"/>
          <w:bdr w:val="single" w:sz="4" w:space="0" w:color="auto"/>
        </w:rPr>
        <w:t>equal opportunities</w:t>
      </w:r>
      <w:r w:rsidRPr="003A544D">
        <w:rPr>
          <w:rStyle w:val="StyleBoldUnderline"/>
        </w:rPr>
        <w:t xml:space="preserve"> for broad segments of society. As a result of such political stability, free markets, liberal trade </w:t>
      </w:r>
      <w:r w:rsidRPr="00631622">
        <w:rPr>
          <w:rStyle w:val="StyleBoldUnderline"/>
          <w:highlight w:val="green"/>
        </w:rPr>
        <w:t>and flexible financial mechanisms</w:t>
      </w:r>
      <w:r w:rsidRPr="003A544D">
        <w:rPr>
          <w:rStyle w:val="StyleBoldUnderline"/>
        </w:rPr>
        <w:t xml:space="preserve"> have appeared. And, with this, many countries have sought opportunities to enter this system, proliferating stable and cooperative relations.</w:t>
      </w:r>
    </w:p>
    <w:p w:rsidR="00332B17" w:rsidRPr="00270E08" w:rsidRDefault="00332B17" w:rsidP="00332B17">
      <w:pPr>
        <w:rPr>
          <w:sz w:val="16"/>
        </w:rPr>
      </w:pPr>
      <w:r w:rsidRPr="00270E08">
        <w:rPr>
          <w:sz w:val="16"/>
        </w:rPr>
        <w:t>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p>
    <w:p w:rsidR="00332B17" w:rsidRPr="003A544D" w:rsidRDefault="00332B17" w:rsidP="00332B17">
      <w:pPr>
        <w:rPr>
          <w:rStyle w:val="StyleBoldUnderline"/>
        </w:rPr>
      </w:pPr>
      <w:r w:rsidRPr="00270E08">
        <w:rPr>
          <w:sz w:val="16"/>
        </w:rPr>
        <w:t xml:space="preserve">Public imagination and academia have anticipated that a post-hegemonic world would return to the problems of the 1930s: regional blocs, trade conflicts and strategic rivalry. Furthermore, </w:t>
      </w:r>
      <w:r w:rsidRPr="00631622">
        <w:rPr>
          <w:rStyle w:val="StyleBoldUnderline"/>
          <w:highlight w:val="green"/>
        </w:rPr>
        <w:t xml:space="preserve">multilateral institutions </w:t>
      </w:r>
      <w:r w:rsidRPr="003A544D">
        <w:rPr>
          <w:rStyle w:val="StyleBoldUnderline"/>
        </w:rPr>
        <w:t xml:space="preserve">such as the IMF, the World Bank or the WTO </w:t>
      </w:r>
      <w:r w:rsidRPr="00631622">
        <w:rPr>
          <w:rStyle w:val="StyleBoldUnderline"/>
          <w:highlight w:val="green"/>
        </w:rPr>
        <w:t xml:space="preserve">might give way to regional </w:t>
      </w:r>
      <w:proofErr w:type="spellStart"/>
      <w:r w:rsidRPr="00631622">
        <w:rPr>
          <w:rStyle w:val="StyleBoldUnderline"/>
          <w:highlight w:val="green"/>
        </w:rPr>
        <w:t>organisations</w:t>
      </w:r>
      <w:proofErr w:type="spellEnd"/>
      <w:r w:rsidRPr="003A544D">
        <w:rPr>
          <w:rStyle w:val="StyleBoldUnderline"/>
        </w:rPr>
        <w:t>.</w:t>
      </w:r>
    </w:p>
    <w:p w:rsidR="00332B17" w:rsidRPr="00270E08" w:rsidRDefault="00332B17" w:rsidP="00332B17">
      <w:pPr>
        <w:rPr>
          <w:sz w:val="16"/>
        </w:rPr>
      </w:pPr>
      <w:r w:rsidRPr="003A544D">
        <w:rPr>
          <w:rStyle w:val="StyleBoldUnderline"/>
        </w:rPr>
        <w:t xml:space="preserve">For example, Europe and East Asia would each step forward to fill the vacuum left by Washington’s withering leadership to pursue their own visions of regional political and economic orders. </w:t>
      </w:r>
      <w:r w:rsidRPr="00270E08">
        <w:rPr>
          <w:sz w:val="16"/>
        </w:rPr>
        <w:t xml:space="preserve">Free markets would become more </w:t>
      </w:r>
      <w:proofErr w:type="spellStart"/>
      <w:r w:rsidRPr="00270E08">
        <w:rPr>
          <w:sz w:val="16"/>
        </w:rPr>
        <w:t>politicised</w:t>
      </w:r>
      <w:proofErr w:type="spellEnd"/>
      <w:r w:rsidRPr="00270E08">
        <w:rPr>
          <w:sz w:val="16"/>
        </w:rPr>
        <w:t xml:space="preserve"> — and, well, less free — and major powers would compete for supremacy.</w:t>
      </w:r>
    </w:p>
    <w:p w:rsidR="00332B17" w:rsidRPr="00270E08" w:rsidRDefault="00332B17" w:rsidP="00332B17">
      <w:pPr>
        <w:rPr>
          <w:sz w:val="16"/>
        </w:rPr>
      </w:pPr>
      <w:r w:rsidRPr="00270E08">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p>
    <w:p w:rsidR="00332B17" w:rsidRPr="003A544D" w:rsidRDefault="00332B17" w:rsidP="00332B17">
      <w:pPr>
        <w:rPr>
          <w:rStyle w:val="StyleBoldUnderline"/>
        </w:rPr>
      </w:pPr>
      <w:r w:rsidRPr="00631622">
        <w:rPr>
          <w:rStyle w:val="StyleBoldUnderline"/>
          <w:highlight w:val="green"/>
        </w:rPr>
        <w:t xml:space="preserve">A world without American hegemony is one where </w:t>
      </w:r>
      <w:r w:rsidRPr="00631622">
        <w:rPr>
          <w:rStyle w:val="Emphasis"/>
          <w:highlight w:val="green"/>
        </w:rPr>
        <w:t>great power wars re-emerge</w:t>
      </w:r>
      <w:r w:rsidRPr="003A544D">
        <w:rPr>
          <w:rStyle w:val="StyleBoldUnderline"/>
        </w:rPr>
        <w:t xml:space="preserve">, </w:t>
      </w:r>
      <w:r w:rsidRPr="00631622">
        <w:rPr>
          <w:rStyle w:val="StyleBoldUnderline"/>
          <w:highlight w:val="green"/>
        </w:rPr>
        <w:t>the liberal</w:t>
      </w:r>
      <w:r w:rsidRPr="003A544D">
        <w:rPr>
          <w:rStyle w:val="StyleBoldUnderline"/>
        </w:rPr>
        <w:t xml:space="preserve"> international </w:t>
      </w:r>
      <w:r w:rsidRPr="00631622">
        <w:rPr>
          <w:rStyle w:val="StyleBoldUnderline"/>
          <w:highlight w:val="green"/>
        </w:rPr>
        <w:t>system is supplanted by an authoritarian one, and trade</w:t>
      </w:r>
      <w:r w:rsidRPr="003A544D">
        <w:rPr>
          <w:rStyle w:val="StyleBoldUnderline"/>
        </w:rPr>
        <w:t xml:space="preserve"> protectionism </w:t>
      </w:r>
      <w:r w:rsidRPr="00631622">
        <w:rPr>
          <w:rStyle w:val="StyleBoldUnderline"/>
          <w:highlight w:val="green"/>
        </w:rPr>
        <w:t>devolves into</w:t>
      </w:r>
      <w:r w:rsidRPr="003A544D">
        <w:rPr>
          <w:rStyle w:val="StyleBoldUnderline"/>
        </w:rPr>
        <w:t xml:space="preserve"> restrictive, </w:t>
      </w:r>
      <w:r w:rsidRPr="00631622">
        <w:rPr>
          <w:rStyle w:val="StyleBoldUnderline"/>
          <w:highlight w:val="green"/>
        </w:rPr>
        <w:t>anti-</w:t>
      </w:r>
      <w:proofErr w:type="spellStart"/>
      <w:r w:rsidRPr="00631622">
        <w:rPr>
          <w:rStyle w:val="StyleBoldUnderline"/>
          <w:highlight w:val="green"/>
        </w:rPr>
        <w:t>globalisation</w:t>
      </w:r>
      <w:proofErr w:type="spellEnd"/>
      <w:r w:rsidRPr="003A544D">
        <w:rPr>
          <w:rStyle w:val="StyleBoldUnderline"/>
        </w:rPr>
        <w:t xml:space="preserve"> barriers. This, at least, is one possibility we can forecast in a future that will inevitably be devoid of unrivalled US primacy.</w:t>
      </w:r>
    </w:p>
    <w:p w:rsidR="00332B17" w:rsidRPr="001B49D2" w:rsidRDefault="00332B17" w:rsidP="00332B17">
      <w:pPr>
        <w:rPr>
          <w:rStyle w:val="StyleBoldUnderline"/>
        </w:rPr>
      </w:pPr>
    </w:p>
    <w:p w:rsidR="00332B17" w:rsidRPr="00F609BB" w:rsidRDefault="00332B17" w:rsidP="00332B17"/>
    <w:p w:rsidR="00332B17" w:rsidRDefault="00332B17" w:rsidP="00332B17">
      <w:pPr>
        <w:pStyle w:val="Heading1"/>
      </w:pPr>
      <w:r>
        <w:lastRenderedPageBreak/>
        <w:t>1NC</w:t>
      </w:r>
    </w:p>
    <w:p w:rsidR="00332B17" w:rsidRDefault="00332B17" w:rsidP="00332B17">
      <w:pPr>
        <w:pStyle w:val="Heading4"/>
      </w:pPr>
      <w:r>
        <w:t>Judicial deference to executive war powers high now</w:t>
      </w:r>
    </w:p>
    <w:p w:rsidR="00332B17" w:rsidRDefault="00332B17" w:rsidP="00332B17">
      <w:r w:rsidRPr="00DA37C9">
        <w:rPr>
          <w:rStyle w:val="StyleStyleBold12pt"/>
        </w:rPr>
        <w:t>McCormack 13</w:t>
      </w:r>
      <w:r w:rsidRPr="00DA37C9">
        <w:t xml:space="preserve">, Professor of Law at Utah </w:t>
      </w:r>
    </w:p>
    <w:p w:rsidR="00332B17" w:rsidRDefault="00332B17" w:rsidP="00332B17">
      <w:r w:rsidRPr="00DA37C9">
        <w:t>(8/20, Wayne, U.S. Judicial Independence: Victim in the “War on Terror”, today.law.utah.edu/projects/u-s-judicial-independence-victim-in-the-war-on-terror/</w:t>
      </w:r>
    </w:p>
    <w:p w:rsidR="00332B17" w:rsidRPr="00DA37C9" w:rsidRDefault="00332B17" w:rsidP="00332B17">
      <w:pPr>
        <w:rPr>
          <w:b/>
          <w:bCs/>
          <w:u w:val="single"/>
        </w:rPr>
      </w:pPr>
      <w:r>
        <w:t xml:space="preserve">One of the principal victims in the U.S. so-called “war on terror” has been the independence of the U.S. Judiciary. Time and again, </w:t>
      </w:r>
      <w:r w:rsidRPr="00631622">
        <w:rPr>
          <w:rStyle w:val="StyleBoldUnderline"/>
          <w:highlight w:val="green"/>
        </w:rPr>
        <w:t xml:space="preserve">challenges to </w:t>
      </w:r>
      <w:proofErr w:type="spellStart"/>
      <w:r w:rsidRPr="00631622">
        <w:rPr>
          <w:rStyle w:val="StyleBoldUnderline"/>
          <w:highlight w:val="green"/>
        </w:rPr>
        <w:t>assertedly</w:t>
      </w:r>
      <w:proofErr w:type="spellEnd"/>
      <w:r w:rsidRPr="00631622">
        <w:rPr>
          <w:rStyle w:val="StyleBoldUnderline"/>
          <w:highlight w:val="green"/>
        </w:rPr>
        <w:t xml:space="preserve"> illegal conduct</w:t>
      </w:r>
      <w:r w:rsidRPr="00DA37C9">
        <w:rPr>
          <w:rStyle w:val="StyleBoldUnderline"/>
        </w:rPr>
        <w:t xml:space="preserve"> on the part of government officials </w:t>
      </w:r>
      <w:r w:rsidRPr="00631622">
        <w:rPr>
          <w:rStyle w:val="StyleBoldUnderline"/>
          <w:highlight w:val="green"/>
        </w:rPr>
        <w:t>have been turned aside</w:t>
      </w:r>
      <w:r>
        <w:t xml:space="preserve">, either </w:t>
      </w:r>
      <w:r w:rsidRPr="00631622">
        <w:rPr>
          <w:rStyle w:val="StyleBoldUnderline"/>
          <w:highlight w:val="green"/>
        </w:rPr>
        <w:t>because of overt deference</w:t>
      </w:r>
      <w:r>
        <w:t xml:space="preserve"> to the Government or because of special doctrines such as state secrets and standing requirements. </w:t>
      </w:r>
      <w:r w:rsidRPr="00631622">
        <w:rPr>
          <w:rStyle w:val="StyleBoldUnderline"/>
          <w:highlight w:val="green"/>
        </w:rPr>
        <w:t>The judiciary has</w:t>
      </w:r>
      <w:r>
        <w:t xml:space="preserve"> virtually </w:t>
      </w:r>
      <w:r w:rsidRPr="00631622">
        <w:rPr>
          <w:rStyle w:val="StyleBoldUnderline"/>
          <w:highlight w:val="green"/>
        </w:rPr>
        <w:t>relinquished</w:t>
      </w:r>
      <w:r>
        <w:t xml:space="preserve"> its valuable role in the U.S. system of </w:t>
      </w:r>
      <w:r w:rsidRPr="00631622">
        <w:rPr>
          <w:highlight w:val="green"/>
        </w:rPr>
        <w:t>j</w:t>
      </w:r>
      <w:r w:rsidRPr="00631622">
        <w:rPr>
          <w:rStyle w:val="StyleBoldUnderline"/>
          <w:highlight w:val="green"/>
        </w:rPr>
        <w:t>udicial review. In</w:t>
      </w:r>
      <w:r w:rsidRPr="00DA37C9">
        <w:rPr>
          <w:rStyle w:val="StyleBoldUnderline"/>
        </w:rPr>
        <w:t xml:space="preserve"> the face of governmental claims of crisis and </w:t>
      </w:r>
      <w:r w:rsidRPr="00631622">
        <w:rPr>
          <w:rStyle w:val="StyleBoldUnderline"/>
          <w:highlight w:val="green"/>
        </w:rPr>
        <w:t>national security</w:t>
      </w:r>
      <w:r w:rsidRPr="00DA37C9">
        <w:rPr>
          <w:rStyle w:val="StyleBoldUnderline"/>
        </w:rPr>
        <w:t xml:space="preserve"> needs, </w:t>
      </w:r>
      <w:r w:rsidRPr="00631622">
        <w:rPr>
          <w:rStyle w:val="StyleBoldUnderline"/>
          <w:highlight w:val="green"/>
        </w:rPr>
        <w:t>the courts have refused to examine, or have examined with undue deference, the actions of government officials</w:t>
      </w:r>
      <w:r w:rsidRPr="00DA37C9">
        <w:rPr>
          <w:rStyle w:val="StyleBoldUnderline"/>
        </w:rPr>
        <w:t>.</w:t>
      </w:r>
    </w:p>
    <w:p w:rsidR="00332B17" w:rsidRPr="003E4C32" w:rsidRDefault="00332B17" w:rsidP="00332B17"/>
    <w:p w:rsidR="00332B17" w:rsidRPr="009A36C9" w:rsidRDefault="00332B17" w:rsidP="00332B17">
      <w:pPr>
        <w:pStyle w:val="Heading4"/>
      </w:pPr>
      <w:r>
        <w:t xml:space="preserve">Plan perceived as weakening of </w:t>
      </w:r>
      <w:proofErr w:type="spellStart"/>
      <w:r>
        <w:t>obama’s</w:t>
      </w:r>
      <w:proofErr w:type="spellEnd"/>
      <w:r>
        <w:t xml:space="preserve"> war power- the standard snowballs into total limitations, causing alliance failure and nuclear conflict</w:t>
      </w:r>
    </w:p>
    <w:p w:rsidR="00332B17" w:rsidRDefault="00332B17" w:rsidP="00332B17">
      <w:r w:rsidRPr="00D063CA">
        <w:rPr>
          <w:rStyle w:val="StyleStyleBold12pt"/>
          <w:szCs w:val="20"/>
          <w:u w:val="single"/>
        </w:rPr>
        <w:t>WAXMAN 2013</w:t>
      </w:r>
      <w:r>
        <w:t xml:space="preserve"> - </w:t>
      </w:r>
      <w:r w:rsidRPr="00223077">
        <w:t>law professor at Columbia Law School</w:t>
      </w:r>
      <w:r>
        <w:t xml:space="preserve">, </w:t>
      </w:r>
      <w:r w:rsidRPr="00223077">
        <w:t xml:space="preserve">co-chairs the Roger </w:t>
      </w:r>
      <w:proofErr w:type="spellStart"/>
      <w:r w:rsidRPr="00223077">
        <w:t>Hertog</w:t>
      </w:r>
      <w:proofErr w:type="spellEnd"/>
      <w:r w:rsidRPr="00223077">
        <w:t xml:space="preserve">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332B17" w:rsidRDefault="00332B17" w:rsidP="00332B17"/>
    <w:p w:rsidR="00332B17" w:rsidRDefault="00332B17" w:rsidP="00332B17">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631622">
        <w:rPr>
          <w:rStyle w:val="StyleBoldUnderline"/>
          <w:highlight w:val="green"/>
        </w:rPr>
        <w:t xml:space="preserve">war power </w:t>
      </w:r>
      <w:r w:rsidRPr="00631622">
        <w:rPr>
          <w:rStyle w:val="StyleBoldUnderline"/>
          <w:highlight w:val="green"/>
          <w:bdr w:val="single" w:sz="4" w:space="0" w:color="auto"/>
        </w:rPr>
        <w:t xml:space="preserve">allocations </w:t>
      </w:r>
      <w:r w:rsidRPr="00796CA9">
        <w:rPr>
          <w:rStyle w:val="StyleBoldUnderline"/>
        </w:rPr>
        <w:t xml:space="preserve">affect potential conflicts not only because they may </w:t>
      </w:r>
      <w:r w:rsidRPr="00631622">
        <w:rPr>
          <w:rStyle w:val="StyleBoldUnderline"/>
          <w:highlight w:val="green"/>
          <w:bdr w:val="single" w:sz="4" w:space="0" w:color="auto"/>
        </w:rPr>
        <w:t>constrain U.S. actions</w:t>
      </w:r>
      <w:r w:rsidRPr="00631622">
        <w:rPr>
          <w:rStyle w:val="StyleBoldUnderline"/>
          <w:highlight w:val="green"/>
        </w:rPr>
        <w:t xml:space="preserve"> </w:t>
      </w:r>
      <w:r w:rsidRPr="00796CA9">
        <w:rPr>
          <w:rStyle w:val="StyleBoldUnderline"/>
        </w:rPr>
        <w:t xml:space="preserve">but </w:t>
      </w:r>
      <w:r w:rsidRPr="00631622">
        <w:rPr>
          <w:rStyle w:val="StyleBoldUnderline"/>
          <w:highlight w:val="green"/>
        </w:rPr>
        <w:t xml:space="preserve">because they </w:t>
      </w:r>
      <w:r w:rsidRPr="00D7444C">
        <w:rPr>
          <w:rStyle w:val="StyleBoldUnderline"/>
        </w:rPr>
        <w:t xml:space="preserve">may </w:t>
      </w:r>
      <w:r w:rsidRPr="00D7444C">
        <w:rPr>
          <w:sz w:val="12"/>
        </w:rPr>
        <w:t>send</w:t>
      </w:r>
      <w:r w:rsidRPr="00D7444C">
        <w:rPr>
          <w:rStyle w:val="StyleBoldUnderline"/>
          <w:sz w:val="12"/>
          <w:bdr w:val="single" w:sz="4" w:space="0" w:color="auto"/>
        </w:rPr>
        <w:t xml:space="preserve"> </w:t>
      </w:r>
      <w:r w:rsidRPr="00631622">
        <w:rPr>
          <w:rStyle w:val="StyleBoldUnderline"/>
          <w:highlight w:val="green"/>
          <w:bdr w:val="single" w:sz="4" w:space="0" w:color="auto"/>
        </w:rPr>
        <w:t>signal</w:t>
      </w:r>
      <w:r w:rsidRPr="00D7444C">
        <w:rPr>
          <w:sz w:val="12"/>
        </w:rPr>
        <w:t>s</w:t>
      </w:r>
      <w:r w:rsidRPr="00631622">
        <w:rPr>
          <w:rStyle w:val="StyleBoldUnderline"/>
          <w:highlight w:val="green"/>
        </w:rPr>
        <w:t xml:space="preserve"> </w:t>
      </w:r>
      <w:r w:rsidRPr="00631622">
        <w:rPr>
          <w:rStyle w:val="StyleBoldUnderline"/>
          <w:highlight w:val="green"/>
          <w:bdr w:val="single" w:sz="4" w:space="0" w:color="auto"/>
        </w:rPr>
        <w:t>and shape</w:t>
      </w:r>
      <w:r w:rsidRPr="00631622">
        <w:rPr>
          <w:rStyle w:val="StyleBoldUnderline"/>
          <w:highlight w:val="green"/>
        </w:rPr>
        <w:t xml:space="preserve"> </w:t>
      </w:r>
      <w:r w:rsidRPr="009A36C9">
        <w:rPr>
          <w:sz w:val="14"/>
        </w:rPr>
        <w:t>other states’</w:t>
      </w:r>
      <w:r w:rsidRPr="009A36C9">
        <w:rPr>
          <w:rStyle w:val="StyleBoldUnderline"/>
          <w:sz w:val="14"/>
        </w:rPr>
        <w:t xml:space="preserve"> </w:t>
      </w:r>
      <w:r w:rsidRPr="001E2705">
        <w:rPr>
          <w:rStyle w:val="StyleBoldUnderline"/>
        </w:rPr>
        <w:t xml:space="preserve">(including </w:t>
      </w:r>
      <w:r w:rsidRPr="00631622">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631622">
        <w:rPr>
          <w:rStyle w:val="StyleBoldUnderline"/>
          <w:highlight w:val="green"/>
        </w:rPr>
        <w:t xml:space="preserve">most </w:t>
      </w:r>
      <w:r w:rsidRPr="00631622">
        <w:rPr>
          <w:rStyle w:val="StyleBoldUnderline"/>
          <w:highlight w:val="green"/>
          <w:bdr w:val="single" w:sz="4" w:space="0" w:color="auto"/>
        </w:rPr>
        <w:t>scholars</w:t>
      </w:r>
      <w:r w:rsidRPr="002B4D75">
        <w:rPr>
          <w:rStyle w:val="StyleBoldUnderline"/>
          <w:bdr w:val="single" w:sz="4" w:space="0" w:color="auto"/>
        </w:rPr>
        <w:t xml:space="preserve"> </w:t>
      </w:r>
      <w:r w:rsidRPr="001E2705">
        <w:rPr>
          <w:rStyle w:val="StyleBoldUnderline"/>
        </w:rPr>
        <w:t xml:space="preserve">also </w:t>
      </w:r>
      <w:r w:rsidRPr="00631622">
        <w:rPr>
          <w:rStyle w:val="StyleBoldUnderline"/>
          <w:highlight w:val="green"/>
        </w:rPr>
        <w:t xml:space="preserve">note that </w:t>
      </w:r>
      <w:r w:rsidRPr="00EF5D67">
        <w:rPr>
          <w:rStyle w:val="StyleBoldUnderline"/>
        </w:rPr>
        <w:t>the President asserted much more extensive unilateral powers to use force during and</w:t>
      </w:r>
      <w:r w:rsidRPr="00631622">
        <w:rPr>
          <w:rStyle w:val="StyleBoldUnderline"/>
          <w:highlight w:val="green"/>
        </w:rPr>
        <w:t xml:space="preserve">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1E2705">
        <w:rPr>
          <w:sz w:val="12"/>
        </w:rPr>
        <w:t>presidentialists</w:t>
      </w:r>
      <w:proofErr w:type="spellEnd"/>
      <w:r w:rsidRPr="001E2705">
        <w:rPr>
          <w:sz w:val="12"/>
        </w:rPr>
        <w:t xml:space="preserve"> have argued that </w:t>
      </w:r>
      <w:r w:rsidRPr="00631622">
        <w:rPr>
          <w:rStyle w:val="StyleBoldUnderline"/>
          <w:highlight w:val="green"/>
        </w:rPr>
        <w:t xml:space="preserve">the President </w:t>
      </w:r>
      <w:r w:rsidRPr="00631622">
        <w:rPr>
          <w:rStyle w:val="StyleBoldUnderline"/>
          <w:highlight w:val="green"/>
          <w:bdr w:val="single" w:sz="4" w:space="0" w:color="auto"/>
        </w:rPr>
        <w:t xml:space="preserve">still retains expansive authority </w:t>
      </w:r>
      <w:r w:rsidRPr="00631622">
        <w:rPr>
          <w:rStyle w:val="StyleBoldUnderline"/>
          <w:highlight w:val="gree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w:t>
      </w:r>
      <w:proofErr w:type="spellStart"/>
      <w:r w:rsidRPr="001E2705">
        <w:rPr>
          <w:sz w:val="12"/>
        </w:rPr>
        <w:t>congressionalists</w:t>
      </w:r>
      <w:proofErr w:type="spellEnd"/>
      <w:r w:rsidRPr="001E2705">
        <w:rPr>
          <w:sz w:val="12"/>
        </w:rPr>
        <w:t xml:space="preserve"> argue that this authority is tightly circumscribed.41</w:t>
      </w:r>
      <w:r>
        <w:rPr>
          <w:sz w:val="12"/>
        </w:rPr>
        <w:t xml:space="preserve"> </w:t>
      </w:r>
      <w:r w:rsidRPr="001E2705">
        <w:rPr>
          <w:sz w:val="12"/>
        </w:rPr>
        <w:t xml:space="preserve">These constitutional debates have continued through the first decade of the 21st </w:t>
      </w:r>
      <w:r w:rsidRPr="001E2705">
        <w:rPr>
          <w:sz w:val="12"/>
        </w:rPr>
        <w:lastRenderedPageBreak/>
        <w:t xml:space="preserve">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631622">
        <w:rPr>
          <w:rStyle w:val="StyleBoldUnderline"/>
          <w:highlight w:val="green"/>
        </w:rPr>
        <w:t>Obama’s use of</w:t>
      </w:r>
      <w:r w:rsidRPr="001E2705">
        <w:rPr>
          <w:rStyle w:val="StyleBoldUnderline"/>
        </w:rPr>
        <w:t xml:space="preserve"> military </w:t>
      </w:r>
      <w:r w:rsidRPr="00631622">
        <w:rPr>
          <w:rStyle w:val="StyleBoldUnderline"/>
          <w:highlight w:val="green"/>
        </w:rPr>
        <w:t>force without</w:t>
      </w:r>
      <w:r w:rsidRPr="001E2705">
        <w:rPr>
          <w:rStyle w:val="StyleBoldUnderline"/>
        </w:rPr>
        <w:t xml:space="preserve"> specific </w:t>
      </w:r>
      <w:r w:rsidRPr="00631622">
        <w:rPr>
          <w:rStyle w:val="StyleBoldUnderline"/>
          <w:highlight w:val="green"/>
        </w:rPr>
        <w:t>congress</w:t>
      </w:r>
      <w:r w:rsidRPr="001E2705">
        <w:rPr>
          <w:sz w:val="12"/>
        </w:rPr>
        <w:t>ional authorization</w:t>
      </w:r>
      <w:r w:rsidRPr="001E2705">
        <w:rPr>
          <w:rStyle w:val="StyleBoldUnderline"/>
        </w:rPr>
        <w:t xml:space="preserve"> in that case </w:t>
      </w:r>
      <w:r w:rsidRPr="00631622">
        <w:rPr>
          <w:rStyle w:val="StyleBoldUnderline"/>
          <w:highlight w:val="green"/>
        </w:rPr>
        <w:t xml:space="preserve">reflects the broad </w:t>
      </w:r>
      <w:r w:rsidRPr="002B4D75">
        <w:rPr>
          <w:rStyle w:val="StyleBoldUnderline"/>
        </w:rPr>
        <w:t xml:space="preserve">constitutional </w:t>
      </w:r>
      <w:r w:rsidRPr="00631622">
        <w:rPr>
          <w:rStyle w:val="StyleBoldUnderline"/>
          <w:highlight w:val="green"/>
        </w:rPr>
        <w:t xml:space="preserve">discretion presidents </w:t>
      </w:r>
      <w:r w:rsidRPr="00C761C6">
        <w:rPr>
          <w:rStyle w:val="StyleBoldUnderline"/>
        </w:rPr>
        <w:t xml:space="preserve">now </w:t>
      </w:r>
      <w:r w:rsidRPr="00631622">
        <w:rPr>
          <w:rStyle w:val="StyleBoldUnderline"/>
          <w:highlight w:val="green"/>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631622">
        <w:rPr>
          <w:rStyle w:val="StyleBoldUnderline"/>
          <w:highlight w:val="green"/>
        </w:rPr>
        <w:t>most lawyers</w:t>
      </w:r>
      <w:r w:rsidRPr="001E2705">
        <w:rPr>
          <w:rStyle w:val="StyleBoldUnderline"/>
        </w:rPr>
        <w:t xml:space="preserve"> would probably </w:t>
      </w:r>
      <w:r w:rsidRPr="00631622">
        <w:rPr>
          <w:rStyle w:val="StyleBoldUnderline"/>
          <w:highlight w:val="green"/>
        </w:rPr>
        <w:t>conclude that the President’s</w:t>
      </w:r>
      <w:r w:rsidRPr="001E2705">
        <w:rPr>
          <w:rStyle w:val="StyleBoldUnderline"/>
        </w:rPr>
        <w:t xml:space="preserve"> constitutional </w:t>
      </w:r>
      <w:r w:rsidRPr="00631622">
        <w:rPr>
          <w:rStyle w:val="StyleBoldUnderline"/>
          <w:highlight w:val="green"/>
        </w:rPr>
        <w:t>powers</w:t>
      </w:r>
      <w:r w:rsidRPr="001E2705">
        <w:rPr>
          <w:rStyle w:val="StyleBoldUnderline"/>
        </w:rPr>
        <w:t xml:space="preserve"> to threaten war </w:t>
      </w:r>
      <w:r w:rsidRPr="00631622">
        <w:rPr>
          <w:rStyle w:val="StyleBoldUnderline"/>
          <w:highlight w:val="green"/>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 xml:space="preserve">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EE3EEA">
        <w:rPr>
          <w:sz w:val="6"/>
        </w:rPr>
        <w:t>dayto</w:t>
      </w:r>
      <w:proofErr w:type="spellEnd"/>
      <w:r w:rsidRPr="00EE3EEA">
        <w:rPr>
          <w:sz w:val="6"/>
        </w:rPr>
        <w:t>-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 xml:space="preserve">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EE3EEA">
        <w:rPr>
          <w:sz w:val="6"/>
        </w:rPr>
        <w:t>congressionalists</w:t>
      </w:r>
      <w:proofErr w:type="spellEnd"/>
      <w:r w:rsidRPr="00EE3EEA">
        <w:rPr>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EE3EEA">
        <w:rPr>
          <w:sz w:val="6"/>
        </w:rPr>
        <w:t>Pacificus</w:t>
      </w:r>
      <w:proofErr w:type="spellEnd"/>
      <w:r w:rsidRPr="00EE3EEA">
        <w:rPr>
          <w:sz w:val="6"/>
        </w:rPr>
        <w:t>” and “</w:t>
      </w:r>
      <w:proofErr w:type="spellStart"/>
      <w:r w:rsidRPr="00EE3EEA">
        <w:rPr>
          <w:sz w:val="6"/>
        </w:rPr>
        <w:t>Helvidius</w:t>
      </w:r>
      <w:proofErr w:type="spellEnd"/>
      <w:r w:rsidRPr="00EE3EEA">
        <w:rPr>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[E]</w:t>
      </w:r>
      <w:proofErr w:type="spellStart"/>
      <w:r w:rsidRPr="001E2705">
        <w:rPr>
          <w:sz w:val="12"/>
        </w:rPr>
        <w:t>xamples</w:t>
      </w:r>
      <w:proofErr w:type="spellEnd"/>
      <w:r w:rsidRPr="001E2705">
        <w:rPr>
          <w:sz w:val="12"/>
        </w:rPr>
        <w:t xml:space="preserve">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631622">
        <w:rPr>
          <w:rStyle w:val="StyleBoldUnderline"/>
          <w:highlight w:val="green"/>
        </w:rPr>
        <w:t xml:space="preserve">The </w:t>
      </w:r>
      <w:r w:rsidRPr="00631622">
        <w:rPr>
          <w:rStyle w:val="StyleBoldUnderline"/>
          <w:highlight w:val="green"/>
          <w:bdr w:val="single" w:sz="4" w:space="0" w:color="auto"/>
        </w:rPr>
        <w:t xml:space="preserve">weakness </w:t>
      </w:r>
      <w:r w:rsidRPr="00631622">
        <w:rPr>
          <w:rStyle w:val="StyleBoldUnderline"/>
          <w:highlight w:val="green"/>
        </w:rPr>
        <w:t xml:space="preserve">in the </w:t>
      </w:r>
      <w:r w:rsidRPr="00631622">
        <w:rPr>
          <w:rStyle w:val="StyleBoldUnderline"/>
          <w:highlight w:val="green"/>
          <w:bdr w:val="single" w:sz="4" w:space="0" w:color="auto"/>
        </w:rPr>
        <w:t>diplomatic weapon</w:t>
      </w:r>
      <w:r w:rsidRPr="00631622">
        <w:rPr>
          <w:rStyle w:val="StyleBoldUnderline"/>
          <w:highlight w:val="green"/>
        </w:rPr>
        <w:t xml:space="preserve"> is the possibility of</w:t>
      </w:r>
      <w:r w:rsidRPr="00631622">
        <w:rPr>
          <w:rStyle w:val="StyleBoldUnderline"/>
          <w:highlight w:val="green"/>
          <w:bdr w:val="single" w:sz="4" w:space="0" w:color="auto"/>
        </w:rPr>
        <w:t xml:space="preserve"> dissidence at home</w:t>
      </w:r>
      <w:r w:rsidRPr="00631622">
        <w:rPr>
          <w:rStyle w:val="StyleBoldUnderline"/>
          <w:highlight w:val="green"/>
        </w:rPr>
        <w:t xml:space="preserve"> which may </w:t>
      </w:r>
      <w:r w:rsidRPr="00631622">
        <w:rPr>
          <w:rStyle w:val="StyleBoldUnderline"/>
          <w:highlight w:val="green"/>
          <w:bdr w:val="single" w:sz="4" w:space="0" w:color="auto"/>
        </w:rPr>
        <w:t xml:space="preserve">cast doubt </w:t>
      </w:r>
      <w:r w:rsidRPr="006D52C6">
        <w:rPr>
          <w:rStyle w:val="StyleBoldUnderline"/>
          <w:bdr w:val="single" w:sz="4" w:space="0" w:color="auto"/>
        </w:rPr>
        <w:t>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 xml:space="preserve">In recent decades a few prominent legal scholars have addressed the President’s power to threaten force, though in only brief terms. </w:t>
      </w:r>
    </w:p>
    <w:p w:rsidR="00332B17" w:rsidRDefault="00332B17" w:rsidP="00332B17">
      <w:pPr>
        <w:rPr>
          <w:sz w:val="6"/>
        </w:rPr>
      </w:pPr>
      <w:r w:rsidRPr="001E2705">
        <w:rPr>
          <w:sz w:val="12"/>
        </w:rPr>
        <w:t xml:space="preserve">Taylor </w:t>
      </w:r>
      <w:proofErr w:type="spellStart"/>
      <w:r w:rsidRPr="001E2705">
        <w:rPr>
          <w:sz w:val="12"/>
        </w:rPr>
        <w:t>Reveley</w:t>
      </w:r>
      <w:proofErr w:type="spellEnd"/>
      <w:r w:rsidRPr="001E2705">
        <w:rPr>
          <w:sz w:val="12"/>
        </w:rPr>
        <w:t xml:space="preserve"> noted in his volume on war powers the importance of allocating constitutional responsibility not only for the actual use of force but also “[v]</w:t>
      </w:r>
      <w:proofErr w:type="spellStart"/>
      <w:r w:rsidRPr="001E2705">
        <w:rPr>
          <w:sz w:val="12"/>
        </w:rPr>
        <w:t>erbal</w:t>
      </w:r>
      <w:proofErr w:type="spellEnd"/>
      <w:r w:rsidRPr="001E2705">
        <w:rPr>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1E2705">
        <w:rPr>
          <w:sz w:val="12"/>
        </w:rPr>
        <w:t>Reveley</w:t>
      </w:r>
      <w:proofErr w:type="spellEnd"/>
      <w:r w:rsidRPr="001E2705">
        <w:rPr>
          <w:sz w:val="12"/>
        </w:rPr>
        <w:t xml:space="preserve"> made little effort to address the issue in any detail.</w:t>
      </w:r>
      <w:r>
        <w:rPr>
          <w:sz w:val="12"/>
        </w:rPr>
        <w:t xml:space="preserve"> </w:t>
      </w:r>
      <w:r w:rsidRPr="001E2705">
        <w:rPr>
          <w:sz w:val="12"/>
        </w:rPr>
        <w:t xml:space="preserve">Among the few legal scholars attempting to define the limiting doctrinal contours of presidentially threatened force, Louis </w:t>
      </w:r>
      <w:proofErr w:type="spellStart"/>
      <w:r w:rsidRPr="001E2705">
        <w:rPr>
          <w:sz w:val="12"/>
        </w:rPr>
        <w:t>Henkin</w:t>
      </w:r>
      <w:proofErr w:type="spellEnd"/>
      <w:r w:rsidRPr="001E2705">
        <w:rPr>
          <w:sz w:val="12"/>
        </w:rPr>
        <w:t xml:space="preserve">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w:t>
      </w:r>
      <w:proofErr w:type="spellStart"/>
      <w:r w:rsidRPr="001E2705">
        <w:rPr>
          <w:sz w:val="12"/>
        </w:rPr>
        <w:t>Henkin</w:t>
      </w:r>
      <w:proofErr w:type="spellEnd"/>
      <w:r w:rsidRPr="001E2705">
        <w:rPr>
          <w:sz w:val="12"/>
        </w:rPr>
        <w:t xml:space="preserve"> of the President’s war powers, argues by contrast that </w:t>
      </w:r>
      <w:r w:rsidRPr="00631622">
        <w:rPr>
          <w:rStyle w:val="StyleBoldUnderline"/>
          <w:highlight w:val="green"/>
        </w:rPr>
        <w:t>“[t]he ability to</w:t>
      </w:r>
      <w:r w:rsidRPr="001E2705">
        <w:rPr>
          <w:rStyle w:val="StyleBoldUnderline"/>
        </w:rPr>
        <w:t xml:space="preserve"> warn of, or </w:t>
      </w:r>
      <w:r w:rsidRPr="00631622">
        <w:rPr>
          <w:rStyle w:val="StyleBoldUnderline"/>
          <w:highlight w:val="green"/>
        </w:rPr>
        <w:t>threaten</w:t>
      </w:r>
      <w:r w:rsidRPr="001E2705">
        <w:rPr>
          <w:rStyle w:val="StyleBoldUnderline"/>
        </w:rPr>
        <w:t xml:space="preserve">, the use of military </w:t>
      </w:r>
      <w:r w:rsidRPr="00631622">
        <w:rPr>
          <w:rStyle w:val="StyleBoldUnderline"/>
          <w:highlight w:val="green"/>
        </w:rPr>
        <w:t>force is an</w:t>
      </w:r>
      <w:r w:rsidRPr="001E2705">
        <w:rPr>
          <w:rStyle w:val="StyleBoldUnderline"/>
        </w:rPr>
        <w:t xml:space="preserve"> ordinary and </w:t>
      </w:r>
      <w:r w:rsidRPr="00631622">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631622">
        <w:rPr>
          <w:rStyle w:val="StyleBoldUnderline"/>
          <w:highlight w:val="green"/>
        </w:rPr>
        <w:t>empowered to</w:t>
      </w:r>
      <w:r w:rsidRPr="001E2705">
        <w:rPr>
          <w:rStyle w:val="StyleBoldUnderline"/>
        </w:rPr>
        <w:t xml:space="preserve"> formulate and </w:t>
      </w:r>
      <w:r w:rsidRPr="00631622">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 xml:space="preserve">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1E2705">
        <w:rPr>
          <w:sz w:val="12"/>
        </w:rPr>
        <w:t>Reisman</w:t>
      </w:r>
      <w:proofErr w:type="spellEnd"/>
      <w:r w:rsidRPr="001E2705">
        <w:rPr>
          <w:sz w:val="12"/>
        </w:rPr>
        <w:t xml:space="preserve"> observed:</w:t>
      </w:r>
      <w:r>
        <w:rPr>
          <w:sz w:val="12"/>
        </w:rPr>
        <w:t xml:space="preserve"> </w:t>
      </w:r>
      <w:r w:rsidRPr="001E2705">
        <w:rPr>
          <w:sz w:val="12"/>
        </w:rPr>
        <w:t xml:space="preserve">Military </w:t>
      </w:r>
      <w:r w:rsidRPr="00631622">
        <w:rPr>
          <w:rStyle w:val="StyleBoldUnderline"/>
          <w:highlight w:val="green"/>
        </w:rPr>
        <w:t>maneuvers</w:t>
      </w:r>
      <w:r w:rsidRPr="001E2705">
        <w:rPr>
          <w:rStyle w:val="StyleBoldUnderline"/>
        </w:rPr>
        <w:t xml:space="preserve"> designed </w:t>
      </w:r>
      <w:r w:rsidRPr="00631622">
        <w:rPr>
          <w:rStyle w:val="StyleBoldUnderline"/>
          <w:highlight w:val="green"/>
        </w:rPr>
        <w:t xml:space="preserve">to convey commitment </w:t>
      </w:r>
      <w:r w:rsidRPr="004B52AE">
        <w:rPr>
          <w:rStyle w:val="StyleBoldUnderline"/>
        </w:rPr>
        <w:t xml:space="preserve">to allies </w:t>
      </w:r>
      <w:r w:rsidRPr="00631622">
        <w:rPr>
          <w:rStyle w:val="StyleBoldUnderline"/>
          <w:highlight w:val="green"/>
        </w:rPr>
        <w:t xml:space="preserve">or </w:t>
      </w:r>
      <w:r w:rsidRPr="001E2705">
        <w:rPr>
          <w:rStyle w:val="StyleBoldUnderline"/>
        </w:rPr>
        <w:t xml:space="preserve">contingent </w:t>
      </w:r>
      <w:r w:rsidRPr="00631622">
        <w:rPr>
          <w:rStyle w:val="StyleBoldUnderline"/>
          <w:highlight w:val="green"/>
        </w:rPr>
        <w:t xml:space="preserve">threats to </w:t>
      </w:r>
      <w:r w:rsidRPr="004B52AE">
        <w:rPr>
          <w:rStyle w:val="StyleBoldUnderline"/>
        </w:rPr>
        <w:t>adversaries</w:t>
      </w:r>
      <w:r w:rsidRPr="001E2705">
        <w:rPr>
          <w:sz w:val="12"/>
        </w:rPr>
        <w:t xml:space="preserve"> … </w:t>
      </w:r>
      <w:r w:rsidRPr="00631622">
        <w:rPr>
          <w:rStyle w:val="StyleBoldUnderline"/>
          <w:highlight w:val="green"/>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 xml:space="preserve">In </w:t>
      </w:r>
      <w:proofErr w:type="spellStart"/>
      <w:r w:rsidRPr="00EE3EEA">
        <w:rPr>
          <w:sz w:val="8"/>
        </w:rPr>
        <w:t>Dellums</w:t>
      </w:r>
      <w:proofErr w:type="spellEnd"/>
      <w:r w:rsidRPr="00EE3EEA">
        <w:rPr>
          <w:sz w:val="8"/>
        </w:rPr>
        <w:t xml:space="preserve"> v. Bush – perhaps the most assertive judicial scrutiny of presidential power to use large-scale force abroad since the end of the Cold War – the district court dismissed on ripeness grounds </w:t>
      </w:r>
      <w:proofErr w:type="spellStart"/>
      <w:r w:rsidRPr="00EE3EEA">
        <w:rPr>
          <w:sz w:val="8"/>
        </w:rPr>
        <w:t>congressmembers</w:t>
      </w:r>
      <w:proofErr w:type="spellEnd"/>
      <w:r w:rsidRPr="00EE3EEA">
        <w:rPr>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 xml:space="preserve">Much of the early Cold War study of threatened force concerned nuclear strategy, and especially deterrence or escalation of nuclear war. Works by Albert </w:t>
      </w:r>
      <w:proofErr w:type="spellStart"/>
      <w:r w:rsidRPr="001E2705">
        <w:rPr>
          <w:sz w:val="12"/>
        </w:rPr>
        <w:t>Wohlstetter</w:t>
      </w:r>
      <w:proofErr w:type="spellEnd"/>
      <w:r w:rsidRPr="001E2705">
        <w:rPr>
          <w:sz w:val="12"/>
        </w:rPr>
        <w:t xml:space="preserve">,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w:t>
      </w:r>
      <w:proofErr w:type="spellStart"/>
      <w:r w:rsidRPr="001E2705">
        <w:rPr>
          <w:sz w:val="12"/>
        </w:rPr>
        <w:t>Brodie</w:t>
      </w:r>
      <w:proofErr w:type="spellEnd"/>
      <w:r w:rsidRPr="001E2705">
        <w:rPr>
          <w:sz w:val="12"/>
        </w:rPr>
        <w:t xml:space="preserv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EE3EEA">
        <w:rPr>
          <w:sz w:val="8"/>
        </w:rPr>
        <w:t>landpower</w:t>
      </w:r>
      <w:proofErr w:type="spellEnd"/>
      <w:r w:rsidRPr="00EE3EEA">
        <w:rPr>
          <w:sz w:val="8"/>
        </w:rPr>
        <w:t xml:space="preserve"> of the Communist world.</w:t>
      </w:r>
      <w:r>
        <w:rPr>
          <w:sz w:val="8"/>
        </w:rPr>
        <w:t xml:space="preserve"> </w:t>
      </w:r>
      <w:r w:rsidRPr="00EE3EEA">
        <w:rPr>
          <w:sz w:val="8"/>
        </w:rPr>
        <w:t xml:space="preserve">Local defenses must be reinforced by the further deterrent of massive retaliatory power.”84 As described in Evan Thomas’s recent book, Ike’s Bluff, </w:t>
      </w:r>
      <w:r w:rsidRPr="00EE3EEA">
        <w:rPr>
          <w:sz w:val="8"/>
        </w:rPr>
        <w:lastRenderedPageBreak/>
        <w:t>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EE3EEA">
        <w:rPr>
          <w:sz w:val="8"/>
        </w:rPr>
        <w:t>)90</w:t>
      </w:r>
      <w:proofErr w:type="gramEnd"/>
      <w:r w:rsidRPr="00EE3EEA">
        <w:rPr>
          <w:sz w:val="8"/>
        </w:rPr>
        <w:t xml:space="preserve">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 xml:space="preserve">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EE3EEA">
        <w:rPr>
          <w:sz w:val="8"/>
        </w:rPr>
        <w:t>compellence</w:t>
      </w:r>
      <w:proofErr w:type="spellEnd"/>
      <w:r w:rsidRPr="00EE3EEA">
        <w:rPr>
          <w:sz w:val="8"/>
        </w:rPr>
        <w:t xml:space="preserve"> (the use of threats to persuade an adversary to behave a certain way), and he distinguished both forms of coercion from brute force: “[B]</w:t>
      </w:r>
      <w:proofErr w:type="spellStart"/>
      <w:r w:rsidRPr="00EE3EEA">
        <w:rPr>
          <w:sz w:val="8"/>
        </w:rPr>
        <w:t>rute</w:t>
      </w:r>
      <w:proofErr w:type="spellEnd"/>
      <w:r w:rsidRPr="00EE3EEA">
        <w:rPr>
          <w:sz w:val="8"/>
        </w:rPr>
        <w:t xml:space="preserve"> force succeeds when it is used, whereas the power to hurt is most successful when held in reserve. It is the </w:t>
      </w:r>
      <w:proofErr w:type="gramStart"/>
      <w:r w:rsidRPr="00EE3EEA">
        <w:rPr>
          <w:sz w:val="8"/>
        </w:rPr>
        <w:t>threat</w:t>
      </w:r>
      <w:proofErr w:type="gramEnd"/>
      <w:r w:rsidRPr="00EE3EEA">
        <w:rPr>
          <w:sz w:val="8"/>
        </w:rPr>
        <w:t xml:space="preserve">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 xml:space="preserve">One of the most influential studies that followed was Force Without War: U.S. Armed Forces as a Political Instrument, a Brookings Institution study led by Barry </w:t>
      </w:r>
      <w:proofErr w:type="spellStart"/>
      <w:r w:rsidRPr="00EE3EEA">
        <w:rPr>
          <w:sz w:val="8"/>
        </w:rPr>
        <w:t>Blechman</w:t>
      </w:r>
      <w:proofErr w:type="spellEnd"/>
      <w:r w:rsidRPr="00EE3EEA">
        <w:rPr>
          <w:sz w:val="8"/>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EE3EEA">
        <w:rPr>
          <w:sz w:val="8"/>
        </w:rPr>
        <w:t>Blechman</w:t>
      </w:r>
      <w:proofErr w:type="spellEnd"/>
      <w:r w:rsidRPr="00EE3EEA">
        <w:rPr>
          <w:sz w:val="8"/>
        </w:rPr>
        <w:t xml:space="preserve"> and Kaplan’s work, including their large data set and collected case studies, was important for showing the many ways that threatened force could support U.S. security policy. Besides deterrence and </w:t>
      </w:r>
      <w:proofErr w:type="spellStart"/>
      <w:r w:rsidRPr="00EE3EEA">
        <w:rPr>
          <w:sz w:val="8"/>
        </w:rPr>
        <w:t>compellence</w:t>
      </w:r>
      <w:proofErr w:type="spellEnd"/>
      <w:r w:rsidRPr="00EE3EEA">
        <w:rPr>
          <w:sz w:val="8"/>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EE3EEA">
        <w:rPr>
          <w:sz w:val="8"/>
        </w:rPr>
        <w:t>Blechman</w:t>
      </w:r>
      <w:proofErr w:type="spellEnd"/>
      <w:r w:rsidRPr="00EE3EEA">
        <w:rPr>
          <w:sz w:val="8"/>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EE3EEA">
        <w:rPr>
          <w:sz w:val="12"/>
        </w:rPr>
        <w:t>Byman</w:t>
      </w:r>
      <w:proofErr w:type="spellEnd"/>
      <w:r w:rsidRPr="00EE3EEA">
        <w:rPr>
          <w:sz w:val="12"/>
        </w:rPr>
        <w:t xml:space="preserve">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631622">
        <w:rPr>
          <w:rStyle w:val="StyleBoldUnderline"/>
          <w:highlight w:val="green"/>
        </w:rPr>
        <w:t>major</w:t>
      </w:r>
      <w:r w:rsidRPr="00196569">
        <w:rPr>
          <w:rStyle w:val="StyleBoldUnderline"/>
        </w:rPr>
        <w:t xml:space="preserve"> U.S. security </w:t>
      </w:r>
      <w:r w:rsidRPr="00631622">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631622">
        <w:rPr>
          <w:rStyle w:val="StyleBoldUnderline"/>
          <w:highlight w:val="green"/>
        </w:rPr>
        <w:t>include</w:t>
      </w:r>
      <w:r w:rsidRPr="00196569">
        <w:rPr>
          <w:sz w:val="12"/>
        </w:rPr>
        <w:t>d</w:t>
      </w:r>
      <w:r w:rsidRPr="00196569">
        <w:rPr>
          <w:rStyle w:val="StyleBoldUnderline"/>
        </w:rPr>
        <w:t xml:space="preserve"> non-state </w:t>
      </w:r>
      <w:r w:rsidRPr="00631622">
        <w:rPr>
          <w:rStyle w:val="StyleBoldUnderline"/>
          <w:highlight w:val="green"/>
        </w:rPr>
        <w:t>terrorist threats</w:t>
      </w:r>
      <w:r w:rsidRPr="00196569">
        <w:rPr>
          <w:rStyle w:val="StyleBoldUnderline"/>
        </w:rPr>
        <w:t xml:space="preserve">, the </w:t>
      </w:r>
      <w:r w:rsidRPr="00631622">
        <w:rPr>
          <w:rStyle w:val="StyleBoldUnderline"/>
          <w:highlight w:val="green"/>
        </w:rPr>
        <w:t>proliferation</w:t>
      </w:r>
      <w:r w:rsidRPr="00196569">
        <w:rPr>
          <w:rStyle w:val="StyleBoldUnderline"/>
        </w:rPr>
        <w:t xml:space="preserve"> of nuclear and other weapons of mass destruction (WMD), </w:t>
      </w:r>
      <w:r w:rsidRPr="00631622">
        <w:rPr>
          <w:rStyle w:val="StyleBoldUnderline"/>
          <w:highlight w:val="green"/>
        </w:rPr>
        <w:t>and</w:t>
      </w:r>
      <w:r w:rsidRPr="00196569">
        <w:rPr>
          <w:rStyle w:val="StyleBoldUnderline"/>
        </w:rPr>
        <w:t xml:space="preserve"> rapidly </w:t>
      </w:r>
      <w:r w:rsidRPr="00631622">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EE3EEA">
        <w:rPr>
          <w:sz w:val="8"/>
        </w:rPr>
        <w:t>undeterrable</w:t>
      </w:r>
      <w:proofErr w:type="spellEnd"/>
      <w:r w:rsidRPr="00EE3EEA">
        <w:rPr>
          <w:sz w:val="8"/>
        </w:rPr>
        <w:t>,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 xml:space="preserve">1. Lawyers’ </w:t>
      </w:r>
      <w:proofErr w:type="spellStart"/>
      <w:r w:rsidRPr="00EE3EEA">
        <w:rPr>
          <w:sz w:val="8"/>
        </w:rPr>
        <w:t>Misframing</w:t>
      </w:r>
      <w:proofErr w:type="spellEnd"/>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EE3EEA">
        <w:rPr>
          <w:sz w:val="8"/>
        </w:rPr>
        <w:t>presidentialist</w:t>
      </w:r>
      <w:proofErr w:type="spellEnd"/>
      <w:r w:rsidRPr="00EE3EEA">
        <w:rPr>
          <w:sz w:val="8"/>
        </w:rPr>
        <w:t xml:space="preserve"> legal scholars usually respond that rapid action is a virtue, not a vice, in exercising military force.115 </w:t>
      </w:r>
      <w:r w:rsidRPr="00764C25">
        <w:rPr>
          <w:rStyle w:val="StyleBoldUnderline"/>
        </w:rPr>
        <w:t xml:space="preserve">Especially </w:t>
      </w:r>
      <w:r w:rsidRPr="00631622">
        <w:rPr>
          <w:rStyle w:val="StyleBoldUnderline"/>
          <w:highlight w:val="green"/>
        </w:rPr>
        <w:t xml:space="preserve">as a superpower with global interests and facing global threats, </w:t>
      </w:r>
      <w:r w:rsidRPr="00631622">
        <w:rPr>
          <w:rStyle w:val="StyleBoldUnderline"/>
          <w:highlight w:val="green"/>
          <w:bdr w:val="single" w:sz="4" w:space="0" w:color="auto"/>
        </w:rPr>
        <w:t>presidential discretion</w:t>
      </w:r>
      <w:r w:rsidRPr="00631622">
        <w:rPr>
          <w:rStyle w:val="StyleBoldUnderline"/>
          <w:highlight w:val="green"/>
        </w:rPr>
        <w:t xml:space="preserve"> to take </w:t>
      </w:r>
      <w:r w:rsidRPr="00631622">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631622">
        <w:rPr>
          <w:rStyle w:val="StyleBoldUnderline"/>
          <w:highlight w:val="green"/>
        </w:rPr>
        <w:t>action – endowed with</w:t>
      </w:r>
      <w:r w:rsidRPr="00764C25">
        <w:rPr>
          <w:rStyle w:val="StyleBoldUnderline"/>
        </w:rPr>
        <w:t xml:space="preserve"> what Alexander Hamilton called </w:t>
      </w:r>
      <w:r w:rsidRPr="00631622">
        <w:rPr>
          <w:rStyle w:val="StyleBoldUnderline"/>
          <w:highlight w:val="green"/>
        </w:rPr>
        <w:t>“[d]</w:t>
      </w:r>
      <w:proofErr w:type="spellStart"/>
      <w:r w:rsidRPr="00631622">
        <w:rPr>
          <w:rStyle w:val="StyleBoldUnderline"/>
          <w:highlight w:val="green"/>
        </w:rPr>
        <w:t>ecision</w:t>
      </w:r>
      <w:proofErr w:type="spellEnd"/>
      <w:r w:rsidRPr="00631622">
        <w:rPr>
          <w:rStyle w:val="StyleBoldUnderline"/>
          <w:highlight w:val="green"/>
        </w:rPr>
        <w:t>, activity, secrecy, and dispatch</w:t>
      </w:r>
      <w:r w:rsidRPr="00764C25">
        <w:rPr>
          <w:rStyle w:val="StyleBoldUnderline"/>
        </w:rPr>
        <w:t>”</w:t>
      </w:r>
      <w:r w:rsidRPr="000C46E3">
        <w:t>116</w:t>
      </w:r>
      <w:r w:rsidRPr="00764C25">
        <w:rPr>
          <w:rStyle w:val="StyleBoldUnderline"/>
        </w:rPr>
        <w:t xml:space="preserve"> – </w:t>
      </w:r>
      <w:r w:rsidRPr="00631622">
        <w:rPr>
          <w:rStyle w:val="StyleBoldUnderline"/>
          <w:highlight w:val="green"/>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 xml:space="preserve">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EE3EEA">
        <w:rPr>
          <w:sz w:val="6"/>
        </w:rPr>
        <w:t>Blechman</w:t>
      </w:r>
      <w:proofErr w:type="spellEnd"/>
      <w:r w:rsidRPr="00EE3EEA">
        <w:rPr>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 xml:space="preserve">Among the most significant incidents studied by </w:t>
      </w:r>
      <w:proofErr w:type="spellStart"/>
      <w:r w:rsidRPr="00EE3EEA">
        <w:rPr>
          <w:sz w:val="6"/>
        </w:rPr>
        <w:t>Blechman</w:t>
      </w:r>
      <w:proofErr w:type="spellEnd"/>
      <w:r w:rsidRPr="00EE3EEA">
        <w:rPr>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332B17" w:rsidRPr="00A36485" w:rsidRDefault="00332B17" w:rsidP="00332B17"/>
    <w:p w:rsidR="00332B17" w:rsidRDefault="00332B17" w:rsidP="00332B17">
      <w:pPr>
        <w:rPr>
          <w:sz w:val="12"/>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 xml:space="preserve">3. Lawyers’ </w:t>
      </w:r>
      <w:proofErr w:type="spellStart"/>
      <w:r w:rsidRPr="00EE3EEA">
        <w:rPr>
          <w:sz w:val="6"/>
        </w:rPr>
        <w:t>Mis</w:t>
      </w:r>
      <w:proofErr w:type="spellEnd"/>
      <w:r w:rsidRPr="00EE3EEA">
        <w:rPr>
          <w:sz w:val="6"/>
        </w:rPr>
        <w:t>-Assessment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 xml:space="preserve">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EE3EEA">
        <w:rPr>
          <w:sz w:val="6"/>
        </w:rPr>
        <w:t>hundred</w:t>
      </w:r>
      <w:proofErr w:type="spellEnd"/>
      <w:r w:rsidRPr="00EE3EEA">
        <w:rPr>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 xml:space="preserve">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EE3EEA">
        <w:rPr>
          <w:sz w:val="6"/>
        </w:rPr>
        <w:t>congressionalists</w:t>
      </w:r>
      <w:proofErr w:type="spellEnd"/>
      <w:r w:rsidRPr="00EE3EEA">
        <w:rPr>
          <w:sz w:val="6"/>
        </w:rPr>
        <w:t xml:space="preserve">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 xml:space="preserve">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EE3EEA">
        <w:rPr>
          <w:sz w:val="6"/>
        </w:rPr>
        <w:t>Vermeule</w:t>
      </w:r>
      <w:proofErr w:type="spellEnd"/>
      <w:r w:rsidRPr="00EE3EEA">
        <w:rPr>
          <w:sz w:val="6"/>
        </w:rPr>
        <w:t>,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 xml:space="preserve">As Jon </w:t>
      </w:r>
      <w:proofErr w:type="spellStart"/>
      <w:r w:rsidRPr="00BC36BD">
        <w:rPr>
          <w:sz w:val="16"/>
        </w:rPr>
        <w:t>Pevehouse</w:t>
      </w:r>
      <w:proofErr w:type="spellEnd"/>
      <w:r w:rsidRPr="00BC36BD">
        <w:rPr>
          <w:sz w:val="16"/>
        </w:rPr>
        <w:t xml:space="preserve"> and William Howell explain:</w:t>
      </w:r>
      <w:r>
        <w:rPr>
          <w:sz w:val="16"/>
        </w:rPr>
        <w:t xml:space="preserve"> </w:t>
      </w:r>
      <w:r w:rsidRPr="00631622">
        <w:rPr>
          <w:rStyle w:val="StyleBoldUnderline"/>
          <w:highlight w:val="green"/>
        </w:rPr>
        <w:t>When</w:t>
      </w:r>
      <w:r w:rsidRPr="00BC36BD">
        <w:rPr>
          <w:rStyle w:val="StyleBoldUnderline"/>
        </w:rPr>
        <w:t xml:space="preserve"> members of </w:t>
      </w:r>
      <w:r w:rsidRPr="00631622">
        <w:rPr>
          <w:rStyle w:val="StyleBoldUnderline"/>
          <w:highlight w:val="green"/>
        </w:rPr>
        <w:t xml:space="preserve">Congress </w:t>
      </w:r>
      <w:r w:rsidRPr="00BC36BD">
        <w:rPr>
          <w:sz w:val="12"/>
        </w:rPr>
        <w:t>vocally</w:t>
      </w:r>
      <w:r w:rsidRPr="00631622">
        <w:rPr>
          <w:rStyle w:val="StyleBoldUnderline"/>
          <w:highlight w:val="green"/>
        </w:rPr>
        <w:t xml:space="preserve"> oppose a use of force, they </w:t>
      </w:r>
      <w:r w:rsidRPr="00631622">
        <w:rPr>
          <w:rStyle w:val="StyleBoldUnderline"/>
          <w:highlight w:val="green"/>
          <w:bdr w:val="single" w:sz="4" w:space="0" w:color="auto"/>
        </w:rPr>
        <w:t xml:space="preserve">undermine </w:t>
      </w:r>
      <w:r w:rsidRPr="00631622">
        <w:rPr>
          <w:rStyle w:val="StyleBoldUnderline"/>
          <w:highlight w:val="green"/>
        </w:rPr>
        <w:t xml:space="preserve">the president’s </w:t>
      </w:r>
      <w:r w:rsidRPr="00631622">
        <w:rPr>
          <w:rStyle w:val="StyleBoldUnderline"/>
          <w:highlight w:val="green"/>
          <w:bdr w:val="single" w:sz="4" w:space="0" w:color="auto"/>
        </w:rPr>
        <w:t>ability to convince</w:t>
      </w:r>
      <w:r w:rsidRPr="00BC36BD">
        <w:rPr>
          <w:rStyle w:val="StyleBoldUnderline"/>
        </w:rPr>
        <w:t xml:space="preserve"> foreign </w:t>
      </w:r>
      <w:r w:rsidRPr="00631622">
        <w:rPr>
          <w:rStyle w:val="StyleBoldUnderline"/>
          <w:highlight w:val="green"/>
        </w:rPr>
        <w:t>states that he will see a fight 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631622">
        <w:rPr>
          <w:rStyle w:val="StyleBoldUnderline"/>
          <w:highlight w:val="green"/>
        </w:rPr>
        <w:t>allies may be reluctant to contribute</w:t>
      </w:r>
      <w:r w:rsidRPr="00BC36BD">
        <w:rPr>
          <w:rStyle w:val="StyleBoldUnderline"/>
        </w:rPr>
        <w:t xml:space="preserve"> to a military campaign, </w:t>
      </w:r>
      <w:r w:rsidRPr="00631622">
        <w:rPr>
          <w:rStyle w:val="StyleBoldUnderline"/>
          <w:highlight w:val="green"/>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 xml:space="preserve">a limited band of allies willing to participate in a military venture and an enemy emboldened by domestic critics, </w:t>
      </w:r>
      <w:r w:rsidRPr="00BC36BD">
        <w:rPr>
          <w:rStyle w:val="StyleBoldUnderline"/>
        </w:rPr>
        <w:lastRenderedPageBreak/>
        <w:t>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2B4D75">
        <w:rPr>
          <w:rStyle w:val="StyleBoldUnderline"/>
        </w:rPr>
        <w:t xml:space="preserve">legislative </w:t>
      </w:r>
      <w:r w:rsidRPr="00631622">
        <w:rPr>
          <w:rStyle w:val="StyleBoldUnderline"/>
          <w:highlight w:val="green"/>
        </w:rPr>
        <w:t>bodies provide</w:t>
      </w:r>
      <w:r w:rsidRPr="00F961A3">
        <w:rPr>
          <w:sz w:val="14"/>
        </w:rPr>
        <w:t>s</w:t>
      </w:r>
      <w:r w:rsidRPr="00BC36BD">
        <w:rPr>
          <w:rStyle w:val="StyleBoldUnderline"/>
        </w:rPr>
        <w:t xml:space="preserve"> them with </w:t>
      </w:r>
      <w:r w:rsidRPr="00631622">
        <w:rPr>
          <w:rStyle w:val="StyleBoldUnderline"/>
          <w:highlight w:val="green"/>
        </w:rPr>
        <w:t xml:space="preserve">a forum </w:t>
      </w:r>
      <w:r w:rsidRPr="00F961A3">
        <w:rPr>
          <w:rStyle w:val="StyleBoldUnderline"/>
        </w:rPr>
        <w:t xml:space="preserve">for registering dissent to </w:t>
      </w:r>
      <w:r w:rsidRPr="009A36C9">
        <w:rPr>
          <w:rStyle w:val="StyleBoldUnderline"/>
        </w:rPr>
        <w:t>presidential policies of force</w:t>
      </w:r>
      <w:r w:rsidRPr="00631622">
        <w:rPr>
          <w:rStyle w:val="StyleBoldUnderline"/>
          <w:highlight w:val="green"/>
        </w:rPr>
        <w:t xml:space="preserve"> through </w:t>
      </w:r>
      <w:r w:rsidRPr="00631622">
        <w:rPr>
          <w:rStyle w:val="StyleBoldUnderline"/>
          <w:highlight w:val="green"/>
          <w:bdr w:val="single" w:sz="4" w:space="0" w:color="auto"/>
        </w:rPr>
        <w:t>such mechanisms</w:t>
      </w:r>
      <w:r w:rsidRPr="00631622">
        <w:rPr>
          <w:rStyle w:val="StyleBoldUnderline"/>
          <w:highlight w:val="green"/>
        </w:rPr>
        <w:t xml:space="preserve"> </w:t>
      </w:r>
      <w:r w:rsidRPr="00BC36BD">
        <w:rPr>
          <w:rStyle w:val="StyleBoldUnderline"/>
        </w:rPr>
        <w:t xml:space="preserve">floor </w:t>
      </w:r>
      <w:r w:rsidRPr="00631622">
        <w:rPr>
          <w:rStyle w:val="StyleBoldUnderline"/>
          <w:highlight w:val="green"/>
        </w:rPr>
        <w:t xml:space="preserve">statements, </w:t>
      </w:r>
      <w:r w:rsidRPr="00BC36BD">
        <w:rPr>
          <w:rStyle w:val="StyleBoldUnderline"/>
        </w:rPr>
        <w:t xml:space="preserve">committee </w:t>
      </w:r>
      <w:r w:rsidRPr="00631622">
        <w:rPr>
          <w:rStyle w:val="StyleBoldUnderline"/>
          <w:highlight w:val="green"/>
        </w:rPr>
        <w:t xml:space="preserve">oversight </w:t>
      </w:r>
      <w:r w:rsidRPr="00BC36BD">
        <w:rPr>
          <w:rStyle w:val="StyleBoldUnderline"/>
        </w:rPr>
        <w:t xml:space="preserve">hearings, resolution votes, </w:t>
      </w:r>
      <w:r w:rsidRPr="00631622">
        <w:rPr>
          <w:rStyle w:val="StyleBoldUnderline"/>
          <w:highlight w:val="green"/>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631622">
        <w:rPr>
          <w:rStyle w:val="StyleBoldUnderline"/>
          <w:highlight w:val="green"/>
        </w:rPr>
        <w:t>opponents</w:t>
      </w:r>
      <w:r w:rsidRPr="00BC36BD">
        <w:rPr>
          <w:rStyle w:val="StyleBoldUnderline"/>
        </w:rPr>
        <w:t xml:space="preserve"> to </w:t>
      </w:r>
      <w:r w:rsidRPr="00631622">
        <w:rPr>
          <w:rStyle w:val="StyleBoldUnderline"/>
          <w:highlight w:val="green"/>
        </w:rPr>
        <w:t xml:space="preserve">have a more </w:t>
      </w:r>
      <w:r w:rsidRPr="00631622">
        <w:rPr>
          <w:rStyle w:val="StyleBoldUnderline"/>
          <w:highlight w:val="green"/>
          <w:bdr w:val="single" w:sz="4" w:space="0" w:color="auto"/>
        </w:rPr>
        <w:t>immediate</w:t>
      </w:r>
      <w:r w:rsidRPr="00BC36BD">
        <w:rPr>
          <w:sz w:val="12"/>
        </w:rPr>
        <w:t xml:space="preserve"> and informed </w:t>
      </w:r>
      <w:r w:rsidRPr="00631622">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EE3EEA">
        <w:rPr>
          <w:sz w:val="6"/>
        </w:rPr>
        <w:t>so</w:t>
      </w:r>
      <w:proofErr w:type="gramEnd"/>
      <w:r w:rsidRPr="00EE3EEA">
        <w:rPr>
          <w:sz w:val="6"/>
        </w:rPr>
        <w:t xml:space="preserve"> imbalanced toward the President as many assume.</w:t>
      </w:r>
      <w:r>
        <w:rPr>
          <w:sz w:val="6"/>
        </w:rPr>
        <w:t xml:space="preserve"> </w:t>
      </w:r>
      <w:r w:rsidRPr="00EE3EEA">
        <w:rPr>
          <w:sz w:val="6"/>
        </w:rPr>
        <w:t>B. Democratic Institutions and the Credibility of Threats</w:t>
      </w:r>
      <w:r>
        <w:rPr>
          <w:sz w:val="6"/>
        </w:rPr>
        <w:t xml:space="preserve"> </w:t>
      </w:r>
      <w:proofErr w:type="gramStart"/>
      <w:r w:rsidRPr="00EE3EEA">
        <w:rPr>
          <w:sz w:val="6"/>
        </w:rPr>
        <w:t>A</w:t>
      </w:r>
      <w:proofErr w:type="gramEnd"/>
      <w:r w:rsidRPr="00EE3EEA">
        <w:rPr>
          <w:sz w:val="6"/>
        </w:rPr>
        <w:t xml:space="preserve"> central question among constitutional war powers scholars is whether robust¶ checks – especially congressional ones – on presidential use of force lead to “sound”¶ policy decision-making. </w:t>
      </w:r>
      <w:proofErr w:type="spellStart"/>
      <w:r w:rsidRPr="00EE3EEA">
        <w:rPr>
          <w:sz w:val="6"/>
        </w:rPr>
        <w:t>Congressionalists</w:t>
      </w:r>
      <w:proofErr w:type="spellEnd"/>
      <w:r w:rsidRPr="00EE3EEA">
        <w:rPr>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EE3EEA">
        <w:rPr>
          <w:sz w:val="6"/>
        </w:rPr>
        <w:t>Presidentialists</w:t>
      </w:r>
      <w:proofErr w:type="spellEnd"/>
      <w:r w:rsidRPr="00EE3EEA">
        <w:rPr>
          <w:sz w:val="6"/>
        </w:rPr>
        <w:t>¶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 xml:space="preserve">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t>
      </w:r>
      <w:proofErr w:type="spellStart"/>
      <w:r w:rsidRPr="00EE3EEA">
        <w:rPr>
          <w:sz w:val="6"/>
        </w:rPr>
        <w:t>well developed</w:t>
      </w:r>
      <w:proofErr w:type="spellEnd"/>
      <w:r w:rsidRPr="00EE3EEA">
        <w:rPr>
          <w:sz w:val="6"/>
        </w:rPr>
        <w:t xml:space="preserve">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631622">
        <w:rPr>
          <w:rStyle w:val="StyleBoldUnderline"/>
          <w:highlight w:val="green"/>
        </w:rPr>
        <w:t>robust</w:t>
      </w:r>
      <w:r w:rsidRPr="00BC36BD">
        <w:rPr>
          <w:rStyle w:val="StyleBoldUnderline"/>
        </w:rPr>
        <w:t xml:space="preserve"> democratic </w:t>
      </w:r>
      <w:r w:rsidRPr="00631622">
        <w:rPr>
          <w:rStyle w:val="StyleBoldUnderline"/>
          <w:highlight w:val="green"/>
        </w:rPr>
        <w:t>checks would</w:t>
      </w:r>
      <w:r w:rsidRPr="00BC36BD">
        <w:rPr>
          <w:rStyle w:val="StyleBoldUnderline"/>
        </w:rPr>
        <w:t xml:space="preserve"> generally </w:t>
      </w:r>
      <w:r w:rsidRPr="00631622">
        <w:rPr>
          <w:rStyle w:val="StyleBoldUnderline"/>
          <w:highlight w:val="green"/>
        </w:rPr>
        <w:t>be ill-suited for coercive threats and negotiations</w:t>
      </w:r>
      <w:r w:rsidRPr="00BC36BD">
        <w:rPr>
          <w:rStyle w:val="StyleBoldUnderline"/>
        </w:rPr>
        <w:t xml:space="preserve"> –¶ that institutional </w:t>
      </w:r>
      <w:r w:rsidRPr="00631622">
        <w:rPr>
          <w:rStyle w:val="StyleBoldUnderline"/>
          <w:highlight w:val="green"/>
        </w:rPr>
        <w:t>centralization and secrecy</w:t>
      </w:r>
      <w:r w:rsidRPr="00BC36BD">
        <w:rPr>
          <w:rStyle w:val="StyleBoldUnderline"/>
        </w:rPr>
        <w:t xml:space="preserve"> of decision-making </w:t>
      </w:r>
      <w:r w:rsidRPr="00631622">
        <w:rPr>
          <w:rStyle w:val="StyleBoldUnderline"/>
          <w:highlight w:val="green"/>
        </w:rPr>
        <w:t>might better equip</w:t>
      </w:r>
      <w:r w:rsidRPr="00BC36BD">
        <w:rPr>
          <w:rStyle w:val="StyleBoldUnderline"/>
        </w:rPr>
        <w:t xml:space="preserve"> </w:t>
      </w:r>
      <w:proofErr w:type="spellStart"/>
      <w:r w:rsidRPr="00BC36BD">
        <w:rPr>
          <w:sz w:val="12"/>
        </w:rPr>
        <w:t>nondemocracies</w:t>
      </w:r>
      <w:proofErr w:type="spellEnd"/>
      <w:r w:rsidRPr="00BC36BD">
        <w:rPr>
          <w:sz w:val="12"/>
        </w:rPr>
        <w:t>¶ to wield</w:t>
      </w:r>
      <w:r w:rsidRPr="00BC36BD">
        <w:rPr>
          <w:rStyle w:val="StyleBoldUnderline"/>
        </w:rPr>
        <w:t xml:space="preserve"> </w:t>
      </w:r>
      <w:r w:rsidRPr="00631622">
        <w:rPr>
          <w:rStyle w:val="StyleBoldUnderline"/>
          <w:highlight w:val="green"/>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631622">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631622">
        <w:rPr>
          <w:rStyle w:val="StyleBoldUnderline"/>
          <w:highlight w:val="green"/>
        </w:rPr>
        <w:t xml:space="preserve">provides </w:t>
      </w:r>
      <w:r w:rsidRPr="00631622">
        <w:rPr>
          <w:rStyle w:val="StyleBoldUnderline"/>
          <w:highlight w:val="green"/>
          <w:bdr w:val="single" w:sz="4" w:space="0" w:color="auto"/>
        </w:rPr>
        <w:t>more information</w:t>
      </w:r>
      <w:r w:rsidRPr="00631622">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p>
    <w:p w:rsidR="00332B17" w:rsidRDefault="00332B17" w:rsidP="00332B17">
      <w:pPr>
        <w:rPr>
          <w:sz w:val="14"/>
        </w:rPr>
      </w:pPr>
      <w:r w:rsidRPr="00BC36BD">
        <w:rPr>
          <w:sz w:val="12"/>
        </w:rPr>
        <w:t xml:space="preserve">As applied to strategies of threatened force, </w:t>
      </w:r>
      <w:r w:rsidRPr="00BC36BD">
        <w:rPr>
          <w:rStyle w:val="StyleBoldUnderline"/>
        </w:rPr>
        <w:t xml:space="preserve">generally </w:t>
      </w:r>
      <w:r w:rsidRPr="00631622">
        <w:rPr>
          <w:rStyle w:val="StyleBoldUnderline"/>
          <w:highlight w:val="green"/>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 xml:space="preserve">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EE3EEA">
        <w:rPr>
          <w:sz w:val="6"/>
        </w:rPr>
        <w:t>longterm</w:t>
      </w:r>
      <w:proofErr w:type="spellEnd"/>
      <w:r w:rsidRPr="00EE3EEA">
        <w:rPr>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xml:space="preserve">, even the most ardent war-power </w:t>
      </w:r>
      <w:proofErr w:type="spellStart"/>
      <w:r w:rsidRPr="00EE3EEA">
        <w:rPr>
          <w:sz w:val="6"/>
        </w:rPr>
        <w:t>congressionalists</w:t>
      </w:r>
      <w:proofErr w:type="spellEnd"/>
      <w:r w:rsidRPr="00EE3EEA">
        <w:rPr>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 xml:space="preserve">A claim previously advanced from a </w:t>
      </w:r>
      <w:proofErr w:type="spellStart"/>
      <w:r w:rsidRPr="00EE3EEA">
        <w:rPr>
          <w:sz w:val="6"/>
        </w:rPr>
        <w:t>presidentialist</w:t>
      </w:r>
      <w:proofErr w:type="spellEnd"/>
      <w:r w:rsidRPr="00EE3EEA">
        <w:rPr>
          <w:sz w:val="6"/>
        </w:rPr>
        <w:t xml:space="preserve">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w:t>
      </w:r>
      <w:proofErr w:type="spellStart"/>
      <w:r w:rsidRPr="00EE3EEA">
        <w:rPr>
          <w:sz w:val="6"/>
        </w:rPr>
        <w:t>Rostow</w:t>
      </w:r>
      <w:proofErr w:type="spellEnd"/>
      <w:r w:rsidRPr="00EE3EEA">
        <w:rPr>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631622">
        <w:rPr>
          <w:rStyle w:val="StyleBoldUnderline"/>
          <w:highlight w:val="green"/>
        </w:rPr>
        <w:t xml:space="preserve">the authority of the President to set </w:t>
      </w:r>
      <w:r w:rsidRPr="00631622">
        <w:rPr>
          <w:rStyle w:val="StyleBoldUnderline"/>
          <w:highlight w:val="green"/>
          <w:bdr w:val="single" w:sz="4" w:space="0" w:color="auto"/>
        </w:rPr>
        <w:t xml:space="preserve">clear </w:t>
      </w:r>
      <w:r w:rsidRPr="00D35D9C">
        <w:rPr>
          <w:rStyle w:val="StyleBoldUnderline"/>
        </w:rPr>
        <w:t xml:space="preserve">and silent </w:t>
      </w:r>
      <w:r w:rsidRPr="00631622">
        <w:rPr>
          <w:rStyle w:val="StyleBoldUnderline"/>
          <w:highlight w:val="green"/>
        </w:rPr>
        <w:t>limits</w:t>
      </w:r>
      <w:r w:rsidRPr="00BC36BD">
        <w:rPr>
          <w:rStyle w:val="StyleBoldUnderline"/>
        </w:rPr>
        <w:t xml:space="preserve"> in advance </w:t>
      </w:r>
      <w:r w:rsidRPr="00631622">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631622">
        <w:rPr>
          <w:rStyle w:val="StyleBoldUnderline"/>
          <w:highlight w:val="green"/>
        </w:rPr>
        <w:t xml:space="preserve">the </w:t>
      </w:r>
      <w:r w:rsidRPr="00631622">
        <w:rPr>
          <w:rStyle w:val="StyleBoldUnderline"/>
          <w:i/>
          <w:highlight w:val="green"/>
        </w:rPr>
        <w:t>most</w:t>
      </w:r>
      <w:r w:rsidRPr="00631622">
        <w:rPr>
          <w:rStyle w:val="StyleBoldUnderline"/>
          <w:highlight w:val="green"/>
        </w:rPr>
        <w:t xml:space="preserve"> important</w:t>
      </w:r>
      <w:r w:rsidRPr="00BC36BD">
        <w:rPr>
          <w:rStyle w:val="StyleBoldUnderline"/>
        </w:rPr>
        <w:t xml:space="preserve"> of all the powers in our constitutional armory </w:t>
      </w:r>
      <w:r w:rsidRPr="00631622">
        <w:rPr>
          <w:rStyle w:val="StyleBoldUnderline"/>
          <w:highlight w:val="green"/>
        </w:rPr>
        <w:t xml:space="preserve">to </w:t>
      </w:r>
      <w:r w:rsidRPr="00631622">
        <w:rPr>
          <w:rStyle w:val="StyleBoldUnderline"/>
          <w:highlight w:val="green"/>
          <w:bdr w:val="single" w:sz="4" w:space="0" w:color="auto"/>
        </w:rPr>
        <w:t>prevent confrontations</w:t>
      </w:r>
      <w:r w:rsidRPr="00631622">
        <w:rPr>
          <w:rStyle w:val="StyleBoldUnderline"/>
          <w:highlight w:val="green"/>
        </w:rPr>
        <w:t xml:space="preserve"> that could carry </w:t>
      </w:r>
      <w:r w:rsidRPr="00631622">
        <w:rPr>
          <w:rStyle w:val="StyleBoldUnderline"/>
          <w:highlight w:val="green"/>
          <w:bdr w:val="single" w:sz="4" w:space="0" w:color="auto"/>
        </w:rPr>
        <w:t>nuclear implications</w:t>
      </w:r>
      <w:r w:rsidRPr="00BC36BD">
        <w:rPr>
          <w:sz w:val="12"/>
        </w:rPr>
        <w:t>. …</w:t>
      </w:r>
      <w:r>
        <w:rPr>
          <w:sz w:val="12"/>
        </w:rPr>
        <w:t xml:space="preserve"> </w:t>
      </w:r>
      <w:r w:rsidRPr="00631622">
        <w:rPr>
          <w:sz w:val="12"/>
          <w:highlight w:val="green"/>
        </w:rPr>
        <w:t>[</w:t>
      </w:r>
      <w:r w:rsidRPr="00631622">
        <w:rPr>
          <w:rStyle w:val="StyleBoldUnderline"/>
          <w:highlight w:val="green"/>
        </w:rPr>
        <w:t xml:space="preserve">I]t is the diplomatic power </w:t>
      </w:r>
      <w:r w:rsidRPr="00631622">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631622">
        <w:rPr>
          <w:rStyle w:val="StyleBoldUnderline"/>
          <w:highlight w:val="green"/>
        </w:rPr>
        <w:t xml:space="preserve">the law would undermine the </w:t>
      </w:r>
      <w:r w:rsidRPr="00631622">
        <w:rPr>
          <w:rStyle w:val="StyleBoldUnderline"/>
          <w:highlight w:val="green"/>
          <w:bdr w:val="single" w:sz="4" w:space="0" w:color="auto"/>
        </w:rPr>
        <w:t>credibility of U.S. deterrent</w:t>
      </w:r>
      <w:r w:rsidRPr="00B24FD7">
        <w:rPr>
          <w:rStyle w:val="StyleBoldUnderline"/>
        </w:rPr>
        <w:t xml:space="preserve"> and coercive threats </w:t>
      </w:r>
      <w:r w:rsidRPr="00631622">
        <w:rPr>
          <w:rStyle w:val="StyleBoldUnderline"/>
          <w:highlight w:val="green"/>
        </w:rPr>
        <w:t>in the eyes of</w:t>
      </w:r>
      <w:r w:rsidRPr="00B24FD7">
        <w:rPr>
          <w:rStyle w:val="StyleBoldUnderline"/>
        </w:rPr>
        <w:t xml:space="preserve"> both </w:t>
      </w:r>
      <w:r w:rsidRPr="00631622">
        <w:rPr>
          <w:rStyle w:val="StyleBoldUnderline"/>
          <w:highlight w:val="green"/>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w:t>
      </w:r>
      <w:r w:rsidRPr="00BC36BD">
        <w:rPr>
          <w:sz w:val="14"/>
        </w:rPr>
        <w:lastRenderedPageBreak/>
        <w:t xml:space="preserve">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332B17" w:rsidRDefault="00332B17" w:rsidP="00332B17">
      <w:pPr>
        <w:pStyle w:val="Heading1"/>
      </w:pPr>
      <w:proofErr w:type="gramStart"/>
      <w:r>
        <w:lastRenderedPageBreak/>
        <w:t>environment</w:t>
      </w:r>
      <w:proofErr w:type="gramEnd"/>
    </w:p>
    <w:p w:rsidR="00332B17" w:rsidRDefault="00332B17" w:rsidP="00332B17">
      <w:pPr>
        <w:pStyle w:val="Heading4"/>
      </w:pPr>
      <w:r>
        <w:t>1 – KICK OUT DOESNT MAKE SENSE</w:t>
      </w:r>
    </w:p>
    <w:p w:rsidR="00332B17" w:rsidRDefault="00332B17" w:rsidP="00332B17"/>
    <w:p w:rsidR="00332B17" w:rsidRDefault="00332B17" w:rsidP="00332B17">
      <w:pPr>
        <w:pStyle w:val="Heading4"/>
        <w:numPr>
          <w:ilvl w:val="0"/>
          <w:numId w:val="34"/>
        </w:numPr>
      </w:pPr>
      <w:r>
        <w:t xml:space="preserve">ALT CAUSES Noise, Crime, Rape, threat of attack from enemies – environment is not the main reason people are mad_ their </w:t>
      </w:r>
      <w:proofErr w:type="spellStart"/>
      <w:r>
        <w:t>Scoville</w:t>
      </w:r>
      <w:proofErr w:type="spellEnd"/>
      <w:r>
        <w:t xml:space="preserve"> Evidence different highlighting – </w:t>
      </w:r>
    </w:p>
    <w:p w:rsidR="00332B17" w:rsidRDefault="00332B17" w:rsidP="00332B17">
      <w:pPr>
        <w:pStyle w:val="ListParagraph"/>
      </w:pPr>
      <w:proofErr w:type="spellStart"/>
      <w:r w:rsidRPr="000213D2">
        <w:rPr>
          <w:rStyle w:val="StyleStyleBold12pt"/>
          <w:lang w:eastAsia="zh-TW"/>
        </w:rPr>
        <w:t>Scoville</w:t>
      </w:r>
      <w:proofErr w:type="spellEnd"/>
      <w:r w:rsidRPr="000213D2">
        <w:rPr>
          <w:rStyle w:val="StyleStyleBold12pt"/>
          <w:lang w:eastAsia="zh-TW"/>
        </w:rPr>
        <w:t xml:space="preserve"> 6</w:t>
      </w:r>
      <w:r w:rsidRPr="00BB343B">
        <w:rPr>
          <w:rFonts w:ascii="Arial" w:eastAsia="Times New Roman" w:hAnsi="Arial" w:cs="Arial"/>
          <w:color w:val="636B75"/>
          <w:sz w:val="21"/>
          <w:szCs w:val="21"/>
          <w:lang w:eastAsia="zh-TW"/>
        </w:rPr>
        <w:t xml:space="preserve"> (Ryan M. – Stanford Law School, “A Sociological Approach to the Negotiation of Military Base Agreements” 2006, 14 U. Miami Int'l and Comp. L. Rev. 1, lexis)</w:t>
      </w:r>
      <w:r w:rsidRPr="00BB343B">
        <w:rPr>
          <w:rFonts w:ascii="Arial" w:eastAsia="Times New Roman" w:hAnsi="Arial" w:cs="Arial"/>
          <w:color w:val="636B75"/>
          <w:sz w:val="21"/>
          <w:szCs w:val="21"/>
          <w:lang w:eastAsia="zh-TW"/>
        </w:rPr>
        <w:br/>
      </w:r>
    </w:p>
    <w:p w:rsidR="00332B17" w:rsidRPr="00F137FA" w:rsidRDefault="00332B17" w:rsidP="00332B17">
      <w:pPr>
        <w:rPr>
          <w:sz w:val="16"/>
          <w:lang w:eastAsia="zh-TW"/>
        </w:rPr>
      </w:pPr>
      <w:r w:rsidRPr="00F137FA">
        <w:rPr>
          <w:sz w:val="16"/>
        </w:rPr>
        <w:t xml:space="preserve">Despite the </w:t>
      </w:r>
      <w:r w:rsidRPr="00631622">
        <w:rPr>
          <w:rStyle w:val="StyleBoldUnderline"/>
          <w:highlight w:val="green"/>
        </w:rPr>
        <w:t>U</w:t>
      </w:r>
      <w:r w:rsidRPr="00F137FA">
        <w:rPr>
          <w:sz w:val="16"/>
        </w:rPr>
        <w:t xml:space="preserve">nited </w:t>
      </w:r>
      <w:proofErr w:type="spellStart"/>
      <w:r w:rsidRPr="00631622">
        <w:rPr>
          <w:rStyle w:val="StyleBoldUnderline"/>
          <w:highlight w:val="green"/>
        </w:rPr>
        <w:t>S</w:t>
      </w:r>
      <w:r w:rsidRPr="00F137FA">
        <w:rPr>
          <w:sz w:val="16"/>
        </w:rPr>
        <w:t>tates's</w:t>
      </w:r>
      <w:proofErr w:type="spellEnd"/>
      <w:r w:rsidRPr="00F137FA">
        <w:rPr>
          <w:sz w:val="16"/>
        </w:rPr>
        <w:t xml:space="preserve"> continuing reliance on foreign military bases, it </w:t>
      </w:r>
      <w:r w:rsidRPr="00631622">
        <w:rPr>
          <w:rStyle w:val="StyleBoldUnderline"/>
          <w:highlight w:val="green"/>
        </w:rPr>
        <w:t xml:space="preserve">cannot </w:t>
      </w:r>
      <w:r w:rsidRPr="00FA4436">
        <w:rPr>
          <w:rStyle w:val="StyleBoldUnderline"/>
        </w:rPr>
        <w:t xml:space="preserve">set up new installations abroad </w:t>
      </w:r>
      <w:r w:rsidRPr="00631622">
        <w:rPr>
          <w:rStyle w:val="StyleBoldUnderline"/>
          <w:highlight w:val="green"/>
        </w:rPr>
        <w:t xml:space="preserve">or maintain </w:t>
      </w:r>
      <w:r w:rsidRPr="00FA4436">
        <w:rPr>
          <w:rStyle w:val="StyleBoldUnderline"/>
        </w:rPr>
        <w:t>its</w:t>
      </w:r>
      <w:r w:rsidRPr="00631622">
        <w:rPr>
          <w:rStyle w:val="StyleBoldUnderline"/>
          <w:highlight w:val="green"/>
        </w:rPr>
        <w:t xml:space="preserve"> current installations without imposing </w:t>
      </w:r>
      <w:r w:rsidRPr="00FA4436">
        <w:rPr>
          <w:rStyle w:val="StyleBoldUnderline"/>
        </w:rPr>
        <w:t>substantial</w:t>
      </w:r>
      <w:r w:rsidRPr="00631622">
        <w:rPr>
          <w:rStyle w:val="StyleBoldUnderline"/>
          <w:highlight w:val="green"/>
        </w:rPr>
        <w:t xml:space="preserve"> burdens on receiving states</w:t>
      </w:r>
      <w:r w:rsidRPr="00F137FA">
        <w:rPr>
          <w:sz w:val="16"/>
        </w:rPr>
        <w:t>.</w:t>
      </w:r>
      <w:bookmarkStart w:id="2" w:name="r12"/>
      <w:r w:rsidRPr="00F137FA">
        <w:rPr>
          <w:sz w:val="16"/>
        </w:rPr>
        <w:fldChar w:fldCharType="begin"/>
      </w:r>
      <w:r w:rsidRPr="00F137FA">
        <w:rPr>
          <w:sz w:val="16"/>
        </w:rPr>
        <w:instrText xml:space="preserve"> HYPERLINK "http://www.lexisnexis.com.go.libproxy.wfubmc.edu/lnacui2api/frame.do?tokenKey=rsh-20.371433.4887450318&amp;target=results_DocumentContent&amp;returnToKey=20_T18203889249&amp;parent=docview&amp;rand=1379818698051&amp;reloadEntirePage=true" \l "n12" </w:instrText>
      </w:r>
      <w:r w:rsidRPr="00F137FA">
        <w:rPr>
          <w:sz w:val="16"/>
        </w:rPr>
        <w:fldChar w:fldCharType="separate"/>
      </w:r>
      <w:proofErr w:type="gramStart"/>
      <w:r w:rsidRPr="00F137FA">
        <w:rPr>
          <w:rStyle w:val="Hyperlink"/>
          <w:sz w:val="16"/>
        </w:rPr>
        <w:t>n12</w:t>
      </w:r>
      <w:proofErr w:type="gramEnd"/>
      <w:r w:rsidRPr="00F137FA">
        <w:rPr>
          <w:sz w:val="16"/>
        </w:rPr>
        <w:fldChar w:fldCharType="end"/>
      </w:r>
      <w:bookmarkEnd w:id="2"/>
      <w:r w:rsidRPr="00F137FA">
        <w:rPr>
          <w:sz w:val="16"/>
        </w:rPr>
        <w:t xml:space="preserve"> </w:t>
      </w:r>
      <w:r w:rsidRPr="00631622">
        <w:rPr>
          <w:rStyle w:val="StyleBoldUnderline"/>
          <w:highlight w:val="green"/>
        </w:rPr>
        <w:t>Noisy military aircraft, base-related crime</w:t>
      </w:r>
      <w:r w:rsidRPr="00F137FA">
        <w:rPr>
          <w:sz w:val="16"/>
        </w:rPr>
        <w:t xml:space="preserve">, environmental degradation, </w:t>
      </w:r>
      <w:r w:rsidRPr="00631622">
        <w:rPr>
          <w:rStyle w:val="StyleBoldUnderline"/>
          <w:highlight w:val="green"/>
        </w:rPr>
        <w:t>and the threat of attack from enemies of the United States are all significant drawbacks to housing U.S. forces</w:t>
      </w:r>
      <w:r w:rsidRPr="00F137FA">
        <w:rPr>
          <w:sz w:val="16"/>
        </w:rPr>
        <w:t xml:space="preserve">, </w:t>
      </w:r>
      <w:r w:rsidRPr="00631622">
        <w:rPr>
          <w:rStyle w:val="StyleBoldUnderline"/>
          <w:highlight w:val="green"/>
        </w:rPr>
        <w:t>and these problems have consistently generated discontent in host nations</w:t>
      </w:r>
      <w:r w:rsidRPr="00F137FA">
        <w:rPr>
          <w:sz w:val="16"/>
        </w:rPr>
        <w:t xml:space="preserve">. Residents of Okinawa, for example, have opposed the presence of U.S. forces in their prefecture since the early post-World War II period, </w:t>
      </w:r>
      <w:bookmarkStart w:id="3" w:name="r13"/>
      <w:r w:rsidRPr="00F137FA">
        <w:rPr>
          <w:sz w:val="16"/>
        </w:rPr>
        <w:fldChar w:fldCharType="begin"/>
      </w:r>
      <w:r w:rsidRPr="00F137FA">
        <w:rPr>
          <w:sz w:val="16"/>
        </w:rPr>
        <w:instrText xml:space="preserve"> HYPERLINK "http://www.lexisnexis.com.go.libproxy.wfubmc.edu/lnacui2api/frame.do?tokenKey=rsh-20.371433.4887450318&amp;target=results_DocumentContent&amp;returnToKey=20_T18203889249&amp;parent=docview&amp;rand=1379818698051&amp;reloadEntirePage=true" \l "n13" </w:instrText>
      </w:r>
      <w:r w:rsidRPr="00F137FA">
        <w:rPr>
          <w:sz w:val="16"/>
        </w:rPr>
        <w:fldChar w:fldCharType="separate"/>
      </w:r>
      <w:r w:rsidRPr="00F137FA">
        <w:rPr>
          <w:rStyle w:val="Hyperlink"/>
          <w:sz w:val="16"/>
        </w:rPr>
        <w:t>n13</w:t>
      </w:r>
      <w:r w:rsidRPr="00F137FA">
        <w:rPr>
          <w:sz w:val="16"/>
        </w:rPr>
        <w:fldChar w:fldCharType="end"/>
      </w:r>
      <w:bookmarkEnd w:id="3"/>
      <w:r w:rsidRPr="00F137FA">
        <w:rPr>
          <w:sz w:val="16"/>
        </w:rPr>
        <w:t xml:space="preserve"> and citizens of the Philippines did similarly until the removal of U.S. bases in 1991. </w:t>
      </w:r>
      <w:bookmarkStart w:id="4" w:name="r14"/>
      <w:r w:rsidRPr="00F137FA">
        <w:rPr>
          <w:sz w:val="16"/>
        </w:rPr>
        <w:fldChar w:fldCharType="begin"/>
      </w:r>
      <w:r w:rsidRPr="00F137FA">
        <w:rPr>
          <w:sz w:val="16"/>
        </w:rPr>
        <w:instrText xml:space="preserve"> HYPERLINK "http://www.lexisnexis.com.go.libproxy.wfubmc.edu/lnacui2api/frame.do?tokenKey=rsh-20.371433.4887450318&amp;target=results_DocumentContent&amp;returnToKey=20_T18203889249&amp;parent=docview&amp;rand=1379818698051&amp;reloadEntirePage=true" \l "n14" </w:instrText>
      </w:r>
      <w:r w:rsidRPr="00F137FA">
        <w:rPr>
          <w:sz w:val="16"/>
        </w:rPr>
        <w:fldChar w:fldCharType="separate"/>
      </w:r>
      <w:proofErr w:type="gramStart"/>
      <w:r w:rsidRPr="00F137FA">
        <w:rPr>
          <w:rStyle w:val="Hyperlink"/>
          <w:sz w:val="16"/>
        </w:rPr>
        <w:t>n14</w:t>
      </w:r>
      <w:proofErr w:type="gramEnd"/>
      <w:r w:rsidRPr="00F137FA">
        <w:rPr>
          <w:sz w:val="16"/>
        </w:rPr>
        <w:fldChar w:fldCharType="end"/>
      </w:r>
      <w:bookmarkEnd w:id="4"/>
      <w:r w:rsidRPr="00F137FA">
        <w:rPr>
          <w:sz w:val="16"/>
        </w:rPr>
        <w:t xml:space="preserve"> </w:t>
      </w:r>
      <w:proofErr w:type="spellStart"/>
      <w:r w:rsidRPr="00F137FA">
        <w:rPr>
          <w:sz w:val="16"/>
        </w:rPr>
        <w:t>Antibase</w:t>
      </w:r>
      <w:proofErr w:type="spellEnd"/>
      <w:r w:rsidRPr="00F137FA">
        <w:rPr>
          <w:sz w:val="16"/>
        </w:rPr>
        <w:t xml:space="preserve"> protests have also become increasingly strident among South Korean citizens in recent years. </w:t>
      </w:r>
      <w:bookmarkStart w:id="5" w:name="r15"/>
      <w:r w:rsidRPr="00F137FA">
        <w:rPr>
          <w:sz w:val="16"/>
        </w:rPr>
        <w:fldChar w:fldCharType="begin"/>
      </w:r>
      <w:r w:rsidRPr="00F137FA">
        <w:rPr>
          <w:sz w:val="16"/>
        </w:rPr>
        <w:instrText xml:space="preserve"> HYPERLINK "http://www.lexisnexis.com.go.libproxy.wfubmc.edu/lnacui2api/frame.do?tokenKey=rsh-20.371433.4887450318&amp;target=results_DocumentContent&amp;returnToKey=20_T18203889249&amp;parent=docview&amp;rand=1379818698051&amp;reloadEntirePage=true" \l "n15" </w:instrText>
      </w:r>
      <w:r w:rsidRPr="00F137FA">
        <w:rPr>
          <w:sz w:val="16"/>
        </w:rPr>
        <w:fldChar w:fldCharType="separate"/>
      </w:r>
      <w:proofErr w:type="gramStart"/>
      <w:r w:rsidRPr="00F137FA">
        <w:rPr>
          <w:rStyle w:val="Hyperlink"/>
          <w:sz w:val="16"/>
        </w:rPr>
        <w:t>n15</w:t>
      </w:r>
      <w:proofErr w:type="gramEnd"/>
      <w:r w:rsidRPr="00F137FA">
        <w:rPr>
          <w:sz w:val="16"/>
        </w:rPr>
        <w:fldChar w:fldCharType="end"/>
      </w:r>
      <w:bookmarkEnd w:id="5"/>
      <w:r w:rsidRPr="00F137FA">
        <w:rPr>
          <w:sz w:val="16"/>
        </w:rPr>
        <w:t xml:space="preserve"> In each of these countries and several others, angry citizens have coalesced to form social movements. These citizens have picketed, petitioned, held referenda, and demanded reform.</w:t>
      </w:r>
      <w:r w:rsidRPr="00F137FA">
        <w:rPr>
          <w:sz w:val="12"/>
        </w:rPr>
        <w:t>¶</w:t>
      </w:r>
      <w:r w:rsidRPr="00F137FA">
        <w:rPr>
          <w:sz w:val="16"/>
        </w:rPr>
        <w:t xml:space="preserve"> </w:t>
      </w:r>
      <w:proofErr w:type="gramStart"/>
      <w:r w:rsidRPr="00F137FA">
        <w:rPr>
          <w:sz w:val="16"/>
        </w:rPr>
        <w:t>These</w:t>
      </w:r>
      <w:proofErr w:type="gramEnd"/>
      <w:r w:rsidRPr="00F137FA">
        <w:rPr>
          <w:sz w:val="16"/>
        </w:rPr>
        <w:t xml:space="preserve"> social movements should matter to the United States. Anti-U.S. military base movements reflect the legitimate grievances of foreign citizens who host U.S. forces, and they affect the United </w:t>
      </w:r>
      <w:proofErr w:type="spellStart"/>
      <w:r w:rsidRPr="00F137FA">
        <w:rPr>
          <w:sz w:val="16"/>
        </w:rPr>
        <w:t>States's</w:t>
      </w:r>
      <w:proofErr w:type="spellEnd"/>
      <w:r w:rsidRPr="00F137FA">
        <w:rPr>
          <w:sz w:val="16"/>
        </w:rPr>
        <w:t xml:space="preserve"> ability to station its troops abroad. Organized opposition to bases in the Philippines required the Philippine government to alter its negotiating strategy with the United States on base-related issues and eventually led to the expiration of the two countries' military base agreement. </w:t>
      </w:r>
      <w:bookmarkStart w:id="6" w:name="r16"/>
      <w:r w:rsidRPr="00F137FA">
        <w:rPr>
          <w:sz w:val="16"/>
        </w:rPr>
        <w:fldChar w:fldCharType="begin"/>
      </w:r>
      <w:r w:rsidRPr="00F137FA">
        <w:rPr>
          <w:sz w:val="16"/>
        </w:rPr>
        <w:instrText xml:space="preserve"> HYPERLINK "http://www.lexisnexis.com.go.libproxy.wfubmc.edu/lnacui2api/frame.do?tokenKey=rsh-20.371433.4887450318&amp;target=results_DocumentContent&amp;returnToKey=20_T18203889249&amp;parent=docview&amp;rand=1379818698051&amp;reloadEntirePage=true" \l "n16" </w:instrText>
      </w:r>
      <w:r w:rsidRPr="00F137FA">
        <w:rPr>
          <w:sz w:val="16"/>
        </w:rPr>
        <w:fldChar w:fldCharType="separate"/>
      </w:r>
      <w:proofErr w:type="gramStart"/>
      <w:r w:rsidRPr="00F137FA">
        <w:rPr>
          <w:rStyle w:val="Hyperlink"/>
          <w:sz w:val="16"/>
        </w:rPr>
        <w:t>n16</w:t>
      </w:r>
      <w:proofErr w:type="gramEnd"/>
      <w:r w:rsidRPr="00F137FA">
        <w:rPr>
          <w:sz w:val="16"/>
        </w:rPr>
        <w:fldChar w:fldCharType="end"/>
      </w:r>
      <w:bookmarkEnd w:id="6"/>
      <w:r w:rsidRPr="00F137FA">
        <w:rPr>
          <w:sz w:val="16"/>
        </w:rPr>
        <w:t xml:space="preserve"> Anti-American sentiment in Saudi Arabia during the U.S. war in Afghanistan [*5] prevented Saudi officials from allowing the United States to fly sorties from their territory. </w:t>
      </w:r>
      <w:bookmarkStart w:id="7" w:name="r17"/>
      <w:r w:rsidRPr="00F137FA">
        <w:rPr>
          <w:sz w:val="16"/>
        </w:rPr>
        <w:fldChar w:fldCharType="begin"/>
      </w:r>
      <w:r w:rsidRPr="00F137FA">
        <w:rPr>
          <w:sz w:val="16"/>
        </w:rPr>
        <w:instrText xml:space="preserve"> HYPERLINK "http://www.lexisnexis.com.go.libproxy.wfubmc.edu/lnacui2api/frame.do?tokenKey=rsh-20.371433.4887450318&amp;target=results_DocumentContent&amp;returnToKey=20_T18203889249&amp;parent=docview&amp;rand=1379818698051&amp;reloadEntirePage=true" \l "n17" </w:instrText>
      </w:r>
      <w:r w:rsidRPr="00F137FA">
        <w:rPr>
          <w:sz w:val="16"/>
        </w:rPr>
        <w:fldChar w:fldCharType="separate"/>
      </w:r>
      <w:proofErr w:type="gramStart"/>
      <w:r w:rsidRPr="00F137FA">
        <w:rPr>
          <w:rStyle w:val="Hyperlink"/>
          <w:sz w:val="16"/>
        </w:rPr>
        <w:t>n17</w:t>
      </w:r>
      <w:proofErr w:type="gramEnd"/>
      <w:r w:rsidRPr="00F137FA">
        <w:rPr>
          <w:sz w:val="16"/>
        </w:rPr>
        <w:fldChar w:fldCharType="end"/>
      </w:r>
      <w:bookmarkEnd w:id="7"/>
      <w:r w:rsidRPr="00F137FA">
        <w:rPr>
          <w:sz w:val="16"/>
        </w:rPr>
        <w:t xml:space="preserve"> Today, the United States is repositioning its forces in South Korea in part because of widespread Korean discontent. </w:t>
      </w:r>
      <w:bookmarkStart w:id="8" w:name="r18"/>
      <w:r w:rsidRPr="00F137FA">
        <w:rPr>
          <w:sz w:val="16"/>
        </w:rPr>
        <w:fldChar w:fldCharType="begin"/>
      </w:r>
      <w:r w:rsidRPr="00F137FA">
        <w:rPr>
          <w:sz w:val="16"/>
        </w:rPr>
        <w:instrText xml:space="preserve"> HYPERLINK "http://www.lexisnexis.com.go.libproxy.wfubmc.edu/lnacui2api/frame.do?tokenKey=rsh-20.371433.4887450318&amp;target=results_DocumentContent&amp;returnToKey=20_T18203889249&amp;parent=docview&amp;rand=1379818698051&amp;reloadEntirePage=true" \l "n18" </w:instrText>
      </w:r>
      <w:r w:rsidRPr="00F137FA">
        <w:rPr>
          <w:sz w:val="16"/>
        </w:rPr>
        <w:fldChar w:fldCharType="separate"/>
      </w:r>
      <w:r w:rsidRPr="00F137FA">
        <w:rPr>
          <w:rStyle w:val="Hyperlink"/>
          <w:sz w:val="16"/>
        </w:rPr>
        <w:t>n18</w:t>
      </w:r>
      <w:r w:rsidRPr="00F137FA">
        <w:rPr>
          <w:sz w:val="16"/>
        </w:rPr>
        <w:fldChar w:fldCharType="end"/>
      </w:r>
      <w:bookmarkEnd w:id="8"/>
      <w:r w:rsidRPr="00F137FA">
        <w:rPr>
          <w:sz w:val="12"/>
        </w:rPr>
        <w:t>¶</w:t>
      </w:r>
      <w:r w:rsidRPr="00F137FA">
        <w:rPr>
          <w:sz w:val="16"/>
        </w:rPr>
        <w:t xml:space="preserve"> Given that bases are and will likely remain an important component of U.S. foreign policy, and given that anti-base movements have constrained the United </w:t>
      </w:r>
      <w:proofErr w:type="spellStart"/>
      <w:r w:rsidRPr="00F137FA">
        <w:rPr>
          <w:sz w:val="16"/>
        </w:rPr>
        <w:t>States's</w:t>
      </w:r>
      <w:proofErr w:type="spellEnd"/>
      <w:r w:rsidRPr="00F137FA">
        <w:rPr>
          <w:sz w:val="16"/>
        </w:rPr>
        <w:t xml:space="preserve"> ability to operate bases overseas, it is important to consider the conditions that enable anti-base movements to achieve their aims. </w:t>
      </w:r>
      <w:r w:rsidRPr="00FA4436">
        <w:rPr>
          <w:rStyle w:val="StyleBoldUnderline"/>
        </w:rPr>
        <w:t>Clearly, not all movements are successful</w:t>
      </w:r>
      <w:r w:rsidRPr="00FA4436">
        <w:rPr>
          <w:sz w:val="16"/>
        </w:rPr>
        <w:t>.</w:t>
      </w:r>
      <w:r w:rsidRPr="00F137FA">
        <w:rPr>
          <w:sz w:val="16"/>
        </w:rPr>
        <w:t xml:space="preserve"> For example, while opposition to U.S. military bases in the Philippines precipitated U.S. force withdrawal in 1991, bases remain in Okinawa, even though citizens there have protested the U.S. presence for decades.</w:t>
      </w:r>
      <w:r w:rsidRPr="00F137FA">
        <w:rPr>
          <w:sz w:val="12"/>
        </w:rPr>
        <w:t>¶</w:t>
      </w:r>
      <w:r w:rsidRPr="00F137FA">
        <w:rPr>
          <w:sz w:val="16"/>
        </w:rPr>
        <w:t xml:space="preserve"> Being able to explain why some anti-base movements fail while others succeed would help the United States to proactively adapt base agreements to the political contexts of receiving states--an outcome that could both increase the sustainability of the U.S. forward deployment strategy and reduce the burden that that strategy places on host nations. Being able to anticipate effective anti-base movements would also allow the United States to manage its configuration of bases more efficiently by reducing the need for diplomatically costly, post hoc amendments to base agreements, and by helping to identify proactively local populations that will most require appeasement</w:t>
      </w:r>
      <w:r w:rsidRPr="00F137FA">
        <w:rPr>
          <w:sz w:val="16"/>
          <w:lang w:eastAsia="zh-TW"/>
        </w:rPr>
        <w:t>.</w:t>
      </w:r>
    </w:p>
    <w:p w:rsidR="00332B17" w:rsidRDefault="00332B17" w:rsidP="00332B17"/>
    <w:p w:rsidR="00332B17" w:rsidRDefault="00332B17" w:rsidP="00332B17">
      <w:pPr>
        <w:pStyle w:val="Heading4"/>
        <w:numPr>
          <w:ilvl w:val="0"/>
          <w:numId w:val="34"/>
        </w:numPr>
      </w:pPr>
      <w:r>
        <w:t>EMPIRICALLY DENIED – they cannot identify A SINGLE BASE that the US has had to leave due to environmental catastrophe</w:t>
      </w:r>
    </w:p>
    <w:p w:rsidR="00332B17" w:rsidRDefault="00332B17" w:rsidP="00332B17">
      <w:pPr>
        <w:pStyle w:val="Heading4"/>
      </w:pPr>
      <w:r>
        <w:t>2 – DOUBLE TURN – they say we should be nice to the environment on military bases so we can cause destruction across the world – they have to kick one of their advantages NOW or they auto-lose</w:t>
      </w:r>
    </w:p>
    <w:p w:rsidR="00332B17" w:rsidRDefault="00332B17" w:rsidP="00332B17">
      <w:pPr>
        <w:pStyle w:val="Heading4"/>
      </w:pPr>
      <w:proofErr w:type="spellStart"/>
      <w:r>
        <w:t>Squo</w:t>
      </w:r>
      <w:proofErr w:type="spellEnd"/>
      <w:r>
        <w:t xml:space="preserve"> solves- base drawdown </w:t>
      </w:r>
      <w:proofErr w:type="spellStart"/>
      <w:r>
        <w:t>inev</w:t>
      </w:r>
      <w:proofErr w:type="spellEnd"/>
      <w:r>
        <w:t>- means less environmental destruction</w:t>
      </w:r>
    </w:p>
    <w:p w:rsidR="00332B17" w:rsidRDefault="00332B17" w:rsidP="00332B17"/>
    <w:p w:rsidR="00332B17" w:rsidRDefault="00332B17" w:rsidP="00332B17">
      <w:proofErr w:type="spellStart"/>
      <w:r w:rsidRPr="00816C7B">
        <w:rPr>
          <w:rStyle w:val="StyleStyleBold12pt"/>
        </w:rPr>
        <w:t>Fillingham</w:t>
      </w:r>
      <w:proofErr w:type="spellEnd"/>
      <w:r w:rsidRPr="00816C7B">
        <w:rPr>
          <w:rStyle w:val="StyleStyleBold12pt"/>
        </w:rPr>
        <w:t xml:space="preserve"> </w:t>
      </w:r>
      <w:r w:rsidRPr="001631CD">
        <w:t>12 (U.S. military bases: a global footprint</w:t>
      </w:r>
      <w:r w:rsidRPr="001631CD">
        <w:rPr>
          <w:sz w:val="12"/>
        </w:rPr>
        <w:t xml:space="preserve">¶ </w:t>
      </w:r>
      <w:r w:rsidRPr="001631CD">
        <w:t xml:space="preserve">Zachary </w:t>
      </w:r>
      <w:proofErr w:type="spellStart"/>
      <w:r w:rsidRPr="001631CD">
        <w:t>Fillingham</w:t>
      </w:r>
      <w:proofErr w:type="spellEnd"/>
      <w:r w:rsidRPr="001631CD">
        <w:t xml:space="preserve"> - Dec 09, 09</w:t>
      </w:r>
      <w:r w:rsidRPr="001631CD">
        <w:rPr>
          <w:sz w:val="12"/>
        </w:rPr>
        <w:t xml:space="preserve">¶ </w:t>
      </w:r>
      <w:r w:rsidRPr="001631CD">
        <w:t>Geopoliticalmonitor.com</w:t>
      </w:r>
      <w:r>
        <w:t xml:space="preserve"> </w:t>
      </w:r>
      <w:r w:rsidRPr="001631CD">
        <w:t>April 14, 2012</w:t>
      </w:r>
      <w:r>
        <w:t>)</w:t>
      </w:r>
    </w:p>
    <w:p w:rsidR="00332B17" w:rsidRDefault="00332B17" w:rsidP="00332B17"/>
    <w:p w:rsidR="00332B17" w:rsidRPr="00F137FA" w:rsidRDefault="00332B17" w:rsidP="00332B17">
      <w:pPr>
        <w:rPr>
          <w:sz w:val="16"/>
        </w:rPr>
      </w:pPr>
      <w:r w:rsidRPr="00FA4436">
        <w:rPr>
          <w:sz w:val="16"/>
        </w:rPr>
        <w:t xml:space="preserve">In the words of the U.S. Overseas Basing Commission, </w:t>
      </w:r>
      <w:hyperlink r:id="rId29" w:tgtFrame="_blank" w:history="1">
        <w:r w:rsidRPr="00FA4436">
          <w:rPr>
            <w:rStyle w:val="Hyperlink"/>
            <w:sz w:val="16"/>
          </w:rPr>
          <w:t>U.S. military bases</w:t>
        </w:r>
      </w:hyperlink>
      <w:r w:rsidRPr="00FA4436">
        <w:rPr>
          <w:sz w:val="16"/>
        </w:rPr>
        <w:t xml:space="preserve"> are, “the skeleton upon which the flesh and muscle of operational capability [can be] molded [1].”</w:t>
      </w:r>
      <w:r w:rsidRPr="00FA4436">
        <w:rPr>
          <w:sz w:val="12"/>
        </w:rPr>
        <w:t>¶</w:t>
      </w:r>
      <w:r w:rsidRPr="00FA4436">
        <w:rPr>
          <w:sz w:val="16"/>
        </w:rPr>
        <w:t xml:space="preserve"> </w:t>
      </w:r>
      <w:r w:rsidRPr="00FA4436">
        <w:rPr>
          <w:sz w:val="12"/>
        </w:rPr>
        <w:t>¶</w:t>
      </w:r>
      <w:r w:rsidRPr="00FA4436">
        <w:rPr>
          <w:sz w:val="16"/>
        </w:rPr>
        <w:t xml:space="preserve"> 2012 US Military Bases Update</w:t>
      </w:r>
      <w:r w:rsidRPr="00FA4436">
        <w:rPr>
          <w:sz w:val="12"/>
        </w:rPr>
        <w:t>¶</w:t>
      </w:r>
      <w:r w:rsidRPr="00FA4436">
        <w:rPr>
          <w:sz w:val="16"/>
        </w:rPr>
        <w:t xml:space="preserve"> </w:t>
      </w:r>
      <w:proofErr w:type="gramStart"/>
      <w:r w:rsidRPr="00FA4436">
        <w:rPr>
          <w:sz w:val="16"/>
        </w:rPr>
        <w:t>The</w:t>
      </w:r>
      <w:proofErr w:type="gramEnd"/>
      <w:r w:rsidRPr="00FA4436">
        <w:rPr>
          <w:sz w:val="16"/>
        </w:rPr>
        <w:t xml:space="preserve"> Obama administration’s attempts to grapple with the fallout from the 2008 global economic crisis have had a fundamental impact on the US military’s role in the world. First there was former Defense Secretary </w:t>
      </w:r>
      <w:r w:rsidRPr="00FA4436">
        <w:rPr>
          <w:sz w:val="16"/>
        </w:rPr>
        <w:lastRenderedPageBreak/>
        <w:t xml:space="preserve">Gate’s procurement reforms, program cuts, and troop reduction plan, a process that witnessed that gutted golden calves such as the </w:t>
      </w:r>
      <w:hyperlink r:id="rId30" w:history="1">
        <w:r w:rsidRPr="00FA4436">
          <w:rPr>
            <w:rStyle w:val="Hyperlink"/>
            <w:sz w:val="16"/>
          </w:rPr>
          <w:t>Future Combat System</w:t>
        </w:r>
      </w:hyperlink>
      <w:r w:rsidRPr="00FA4436">
        <w:rPr>
          <w:sz w:val="16"/>
        </w:rPr>
        <w:t xml:space="preserve"> and the </w:t>
      </w:r>
      <w:hyperlink r:id="rId31" w:history="1">
        <w:r w:rsidRPr="00FA4436">
          <w:rPr>
            <w:rStyle w:val="Hyperlink"/>
            <w:sz w:val="16"/>
          </w:rPr>
          <w:t>F-22 Raptor</w:t>
        </w:r>
      </w:hyperlink>
      <w:r w:rsidRPr="00FA4436">
        <w:rPr>
          <w:sz w:val="16"/>
        </w:rPr>
        <w:t xml:space="preserve">. Now, </w:t>
      </w:r>
      <w:r w:rsidRPr="00FA4436">
        <w:rPr>
          <w:rStyle w:val="StyleBoldUnderline"/>
        </w:rPr>
        <w:t>policy planners in the U</w:t>
      </w:r>
      <w:r w:rsidRPr="00FA4436">
        <w:rPr>
          <w:sz w:val="16"/>
        </w:rPr>
        <w:t xml:space="preserve">nited </w:t>
      </w:r>
      <w:r w:rsidRPr="00FA4436">
        <w:rPr>
          <w:rStyle w:val="StyleBoldUnderline"/>
        </w:rPr>
        <w:t>S</w:t>
      </w:r>
      <w:r w:rsidRPr="00FA4436">
        <w:rPr>
          <w:sz w:val="16"/>
        </w:rPr>
        <w:t xml:space="preserve">tates </w:t>
      </w:r>
      <w:r w:rsidRPr="00FA4436">
        <w:rPr>
          <w:rStyle w:val="StyleBoldUnderline"/>
        </w:rPr>
        <w:t xml:space="preserve">are looking towards a future where </w:t>
      </w:r>
      <w:r w:rsidRPr="00631622">
        <w:rPr>
          <w:rStyle w:val="StyleBoldUnderline"/>
          <w:highlight w:val="green"/>
        </w:rPr>
        <w:t>decreasing defense budgets are</w:t>
      </w:r>
      <w:r w:rsidRPr="00FA4436">
        <w:rPr>
          <w:sz w:val="16"/>
        </w:rPr>
        <w:t xml:space="preserve"> no longer a hypothetical, but </w:t>
      </w:r>
      <w:r w:rsidRPr="00631622">
        <w:rPr>
          <w:rStyle w:val="StyleBoldUnderline"/>
          <w:highlight w:val="green"/>
        </w:rPr>
        <w:t>a given</w:t>
      </w:r>
      <w:r w:rsidRPr="00FA4436">
        <w:rPr>
          <w:sz w:val="16"/>
        </w:rPr>
        <w:t>.</w:t>
      </w:r>
      <w:r w:rsidRPr="00FA4436">
        <w:rPr>
          <w:sz w:val="12"/>
        </w:rPr>
        <w:t>¶</w:t>
      </w:r>
      <w:r w:rsidRPr="00FA4436">
        <w:rPr>
          <w:sz w:val="16"/>
        </w:rPr>
        <w:t xml:space="preserve"> </w:t>
      </w:r>
      <w:r w:rsidRPr="00FA4436">
        <w:rPr>
          <w:sz w:val="12"/>
        </w:rPr>
        <w:t>¶</w:t>
      </w:r>
      <w:r w:rsidRPr="00FA4436">
        <w:rPr>
          <w:sz w:val="16"/>
        </w:rPr>
        <w:t xml:space="preserve"> Defense reform and budget reductions have had the following impacts on the global network of US military bases: </w:t>
      </w:r>
      <w:r w:rsidRPr="00FA4436">
        <w:rPr>
          <w:sz w:val="12"/>
        </w:rPr>
        <w:t>¶</w:t>
      </w:r>
      <w:r w:rsidRPr="00FA4436">
        <w:rPr>
          <w:sz w:val="16"/>
        </w:rPr>
        <w:t xml:space="preserve"> President </w:t>
      </w:r>
      <w:r w:rsidRPr="00631622">
        <w:rPr>
          <w:rStyle w:val="StyleBoldUnderline"/>
          <w:highlight w:val="green"/>
        </w:rPr>
        <w:t>Obama</w:t>
      </w:r>
      <w:r w:rsidRPr="00FA4436">
        <w:rPr>
          <w:rStyle w:val="StyleBoldUnderline"/>
        </w:rPr>
        <w:t xml:space="preserve"> has ‘</w:t>
      </w:r>
      <w:r w:rsidRPr="00631622">
        <w:rPr>
          <w:rStyle w:val="StyleBoldUnderline"/>
          <w:highlight w:val="green"/>
        </w:rPr>
        <w:t>pivoted’ US defense</w:t>
      </w:r>
      <w:r w:rsidRPr="00FA4436">
        <w:rPr>
          <w:rStyle w:val="StyleBoldUnderline"/>
        </w:rPr>
        <w:t xml:space="preserve"> planning </w:t>
      </w:r>
      <w:r w:rsidRPr="00631622">
        <w:rPr>
          <w:rStyle w:val="StyleBoldUnderline"/>
          <w:highlight w:val="green"/>
        </w:rPr>
        <w:t>towards</w:t>
      </w:r>
      <w:r w:rsidRPr="00FA4436">
        <w:rPr>
          <w:rStyle w:val="StyleBoldUnderline"/>
        </w:rPr>
        <w:t xml:space="preserve"> the </w:t>
      </w:r>
      <w:r w:rsidRPr="00631622">
        <w:rPr>
          <w:rStyle w:val="StyleBoldUnderline"/>
          <w:highlight w:val="green"/>
        </w:rPr>
        <w:t>Asia</w:t>
      </w:r>
      <w:r w:rsidRPr="00FA4436">
        <w:rPr>
          <w:rStyle w:val="StyleBoldUnderline"/>
        </w:rPr>
        <w:t xml:space="preserve"> Pacific region and away from the Europe and the Middle East</w:t>
      </w:r>
      <w:r w:rsidRPr="00FA4436">
        <w:rPr>
          <w:sz w:val="16"/>
        </w:rPr>
        <w:t xml:space="preserve">. </w:t>
      </w:r>
      <w:r w:rsidRPr="00631622">
        <w:rPr>
          <w:rStyle w:val="StyleBoldUnderline"/>
          <w:highlight w:val="green"/>
        </w:rPr>
        <w:t>This will translate into less of an onus on permanent bases</w:t>
      </w:r>
      <w:r w:rsidRPr="00FA4436">
        <w:rPr>
          <w:rStyle w:val="StyleBoldUnderline"/>
        </w:rPr>
        <w:t xml:space="preserve"> in the Middle East</w:t>
      </w:r>
      <w:r w:rsidRPr="00FA4436">
        <w:rPr>
          <w:sz w:val="16"/>
        </w:rPr>
        <w:t>, which was manifest in the administration’s decision not to push for permanent bases in Iraq, in order to contain China’s growing military presence in Asia.</w:t>
      </w:r>
      <w:r w:rsidRPr="00FA4436">
        <w:rPr>
          <w:sz w:val="12"/>
        </w:rPr>
        <w:t>¶</w:t>
      </w:r>
      <w:r w:rsidRPr="00FA4436">
        <w:rPr>
          <w:sz w:val="16"/>
        </w:rPr>
        <w:t xml:space="preserve"> </w:t>
      </w:r>
      <w:r w:rsidRPr="00FA4436">
        <w:rPr>
          <w:rStyle w:val="StyleBoldUnderline"/>
        </w:rPr>
        <w:t xml:space="preserve">Defense </w:t>
      </w:r>
      <w:r w:rsidRPr="00631622">
        <w:rPr>
          <w:rStyle w:val="StyleBoldUnderline"/>
          <w:highlight w:val="green"/>
        </w:rPr>
        <w:t>spending cuts</w:t>
      </w:r>
      <w:r w:rsidRPr="00FA4436">
        <w:rPr>
          <w:rStyle w:val="StyleBoldUnderline"/>
        </w:rPr>
        <w:t xml:space="preserve"> are overwhelmingly targeted at the US Army</w:t>
      </w:r>
      <w:r w:rsidRPr="00FA4436">
        <w:rPr>
          <w:sz w:val="16"/>
        </w:rPr>
        <w:t>, and in a particularly telling part of the policy statement in question, ‘US forces will no longer be sized to conduct large-scale, prolonged stability operations” [21</w:t>
      </w:r>
      <w:r w:rsidRPr="00FA4436">
        <w:rPr>
          <w:rStyle w:val="StyleBoldUnderline"/>
        </w:rPr>
        <w:t xml:space="preserve">]. This </w:t>
      </w:r>
      <w:r w:rsidRPr="00FA4436">
        <w:rPr>
          <w:sz w:val="16"/>
        </w:rPr>
        <w:t xml:space="preserve">ironically </w:t>
      </w:r>
      <w:r w:rsidRPr="00FA4436">
        <w:rPr>
          <w:rStyle w:val="StyleBoldUnderline"/>
        </w:rPr>
        <w:t xml:space="preserve">could </w:t>
      </w:r>
      <w:r w:rsidRPr="00631622">
        <w:rPr>
          <w:rStyle w:val="StyleBoldUnderline"/>
          <w:highlight w:val="green"/>
        </w:rPr>
        <w:t>give rise to</w:t>
      </w:r>
      <w:r w:rsidRPr="00FA4436">
        <w:rPr>
          <w:sz w:val="16"/>
        </w:rPr>
        <w:t xml:space="preserve"> new kinds of </w:t>
      </w:r>
      <w:hyperlink r:id="rId32" w:history="1">
        <w:r w:rsidRPr="00FA4436">
          <w:rPr>
            <w:rStyle w:val="Hyperlink"/>
            <w:sz w:val="16"/>
          </w:rPr>
          <w:t>us military bases</w:t>
        </w:r>
      </w:hyperlink>
      <w:r w:rsidRPr="00FA4436">
        <w:rPr>
          <w:sz w:val="16"/>
        </w:rPr>
        <w:t xml:space="preserve">, such as the </w:t>
      </w:r>
      <w:r w:rsidRPr="00631622">
        <w:rPr>
          <w:rStyle w:val="StyleBoldUnderline"/>
          <w:highlight w:val="green"/>
        </w:rPr>
        <w:t>small-scale,</w:t>
      </w:r>
      <w:r w:rsidRPr="00FA4436">
        <w:rPr>
          <w:rStyle w:val="StyleBoldUnderline"/>
        </w:rPr>
        <w:t xml:space="preserve"> lightning </w:t>
      </w:r>
      <w:r w:rsidRPr="00631622">
        <w:rPr>
          <w:rStyle w:val="StyleBoldUnderline"/>
          <w:highlight w:val="green"/>
        </w:rPr>
        <w:t>response orientation of new bases</w:t>
      </w:r>
      <w:r w:rsidRPr="00FA4436">
        <w:rPr>
          <w:sz w:val="16"/>
        </w:rPr>
        <w:t xml:space="preserve"> in Australia.</w:t>
      </w:r>
      <w:r w:rsidRPr="00FA4436">
        <w:rPr>
          <w:sz w:val="12"/>
        </w:rPr>
        <w:t>¶</w:t>
      </w:r>
      <w:r w:rsidRPr="00FA4436">
        <w:rPr>
          <w:sz w:val="16"/>
        </w:rPr>
        <w:t xml:space="preserve"> </w:t>
      </w:r>
      <w:r w:rsidRPr="00FA4436">
        <w:rPr>
          <w:sz w:val="12"/>
        </w:rPr>
        <w:t>¶</w:t>
      </w:r>
      <w:r w:rsidRPr="00FA4436">
        <w:rPr>
          <w:sz w:val="16"/>
        </w:rPr>
        <w:t xml:space="preserve"> What the future may hold for the global network of US military bases</w:t>
      </w:r>
      <w:proofErr w:type="gramStart"/>
      <w:r w:rsidRPr="00FA4436">
        <w:rPr>
          <w:sz w:val="16"/>
        </w:rPr>
        <w:t>:</w:t>
      </w:r>
      <w:r w:rsidRPr="00FA4436">
        <w:rPr>
          <w:sz w:val="12"/>
        </w:rPr>
        <w:t>¶</w:t>
      </w:r>
      <w:proofErr w:type="gramEnd"/>
      <w:r w:rsidRPr="00FA4436">
        <w:rPr>
          <w:sz w:val="16"/>
        </w:rPr>
        <w:t xml:space="preserve"> The potential exists for a new round of base re-alignment; an extension of the </w:t>
      </w:r>
      <w:r w:rsidRPr="00FA4436">
        <w:rPr>
          <w:rStyle w:val="StyleBoldUnderline"/>
        </w:rPr>
        <w:t>Base Realignment and Closure</w:t>
      </w:r>
      <w:r w:rsidRPr="00FA4436">
        <w:rPr>
          <w:sz w:val="16"/>
        </w:rPr>
        <w:t xml:space="preserve"> (BRAC) policy of 2005. Whether or not to launch a new round of BRAC in 2013 and 2015 is the topic of much legislative skirmishing in the US Congress of late. </w:t>
      </w:r>
      <w:r w:rsidRPr="00FA4436">
        <w:rPr>
          <w:rStyle w:val="StyleBoldUnderline"/>
        </w:rPr>
        <w:t>Supporters see</w:t>
      </w:r>
      <w:r w:rsidRPr="00FA4436">
        <w:rPr>
          <w:sz w:val="16"/>
        </w:rPr>
        <w:t xml:space="preserve"> new BRAC rounds </w:t>
      </w:r>
      <w:r w:rsidRPr="00FA4436">
        <w:rPr>
          <w:rStyle w:val="StyleBoldUnderline"/>
        </w:rPr>
        <w:t>as the only way to achieve cuts in defense spending</w:t>
      </w:r>
      <w:r w:rsidRPr="00FA4436">
        <w:rPr>
          <w:sz w:val="16"/>
        </w:rPr>
        <w:t xml:space="preserve">, while detractors tend to frame their argument using the negative impact on local economies that results from domestic base closure. Regardless, it seems fairly certain that a decision on this politically incendiary issue won’t be coming until after the 2012 presidential elections. </w:t>
      </w:r>
      <w:r w:rsidRPr="00FA4436">
        <w:rPr>
          <w:sz w:val="12"/>
        </w:rPr>
        <w:t>¶</w:t>
      </w:r>
      <w:r w:rsidRPr="00FA4436">
        <w:rPr>
          <w:sz w:val="16"/>
        </w:rPr>
        <w:t xml:space="preserve"> There have been rumblings of a new </w:t>
      </w:r>
      <w:hyperlink r:id="rId33" w:history="1">
        <w:r w:rsidRPr="00FA4436">
          <w:rPr>
            <w:rStyle w:val="Hyperlink"/>
            <w:sz w:val="16"/>
          </w:rPr>
          <w:t>us military base</w:t>
        </w:r>
      </w:hyperlink>
      <w:r w:rsidRPr="00FA4436">
        <w:rPr>
          <w:sz w:val="16"/>
        </w:rPr>
        <w:t xml:space="preserve"> in the Philippines in the wake of a series of assertive moves by China in the South China Sea.</w:t>
      </w:r>
      <w:r w:rsidRPr="00FA4436">
        <w:rPr>
          <w:sz w:val="12"/>
        </w:rPr>
        <w:t>¶</w:t>
      </w:r>
      <w:r w:rsidRPr="00FA4436">
        <w:rPr>
          <w:sz w:val="16"/>
        </w:rPr>
        <w:t xml:space="preserve"> The permanent US military presence in Europe will continue to be drawn down as increasingly restricted resources are re-deployed towards the Asia Pacific.</w:t>
      </w:r>
    </w:p>
    <w:p w:rsidR="00332B17" w:rsidRDefault="00332B17" w:rsidP="00332B17"/>
    <w:p w:rsidR="00332B17" w:rsidRPr="00302032" w:rsidRDefault="00332B17" w:rsidP="00332B17">
      <w:pPr>
        <w:pStyle w:val="Heading4"/>
      </w:pPr>
      <w:r>
        <w:t>Double bind- either the environment is resilient or its destruction is inevitable</w:t>
      </w:r>
    </w:p>
    <w:p w:rsidR="00332B17" w:rsidRPr="006966E3" w:rsidRDefault="00332B17" w:rsidP="00332B17">
      <w:r w:rsidRPr="006966E3">
        <w:rPr>
          <w:rStyle w:val="StyleStyleBold12pt"/>
        </w:rPr>
        <w:t>Lazarus ‘10</w:t>
      </w:r>
      <w:r w:rsidRPr="006966E3">
        <w:t xml:space="preserve"> (Richard J. Lazarus, prof of law at Georgetown University Law Center, “Human Nature, the Laws of Nature, and the Nature of Environmental Law” 24 VA. </w:t>
      </w:r>
      <w:proofErr w:type="gramStart"/>
      <w:r w:rsidRPr="006966E3">
        <w:t>ENVTL.</w:t>
      </w:r>
      <w:proofErr w:type="gramEnd"/>
      <w:r w:rsidRPr="006966E3">
        <w:t xml:space="preserve"> L.J. 231-261, January 2010)</w:t>
      </w:r>
    </w:p>
    <w:p w:rsidR="00332B17" w:rsidRPr="00D71E98" w:rsidRDefault="00332B17" w:rsidP="00332B17">
      <w:pPr>
        <w:autoSpaceDE w:val="0"/>
        <w:autoSpaceDN w:val="0"/>
        <w:adjustRightInd w:val="0"/>
        <w:ind w:right="645"/>
        <w:rPr>
          <w:sz w:val="16"/>
          <w:szCs w:val="18"/>
        </w:rPr>
      </w:pPr>
    </w:p>
    <w:p w:rsidR="00332B17" w:rsidRPr="00D71E98" w:rsidRDefault="00332B17" w:rsidP="00332B17">
      <w:pPr>
        <w:autoSpaceDE w:val="0"/>
        <w:autoSpaceDN w:val="0"/>
        <w:adjustRightInd w:val="0"/>
        <w:ind w:right="645"/>
        <w:rPr>
          <w:sz w:val="16"/>
          <w:szCs w:val="14"/>
        </w:rPr>
      </w:pPr>
      <w:r w:rsidRPr="00D71E98">
        <w:rPr>
          <w:sz w:val="16"/>
          <w:szCs w:val="14"/>
        </w:rPr>
        <w:t xml:space="preserve">Some </w:t>
      </w:r>
      <w:r w:rsidRPr="00631622">
        <w:rPr>
          <w:rStyle w:val="StyleBoldUnderline"/>
          <w:highlight w:val="green"/>
        </w:rPr>
        <w:t>environmental pollution is</w:t>
      </w:r>
      <w:r w:rsidRPr="00D71E98">
        <w:rPr>
          <w:rStyle w:val="StyleBoldUnderline"/>
        </w:rPr>
        <w:t xml:space="preserve">, of course, </w:t>
      </w:r>
      <w:r w:rsidRPr="00631622">
        <w:rPr>
          <w:rStyle w:val="StyleBoldUnderline"/>
          <w:highlight w:val="green"/>
        </w:rPr>
        <w:t>unavoidable</w:t>
      </w:r>
      <w:r w:rsidRPr="00D71E98">
        <w:rPr>
          <w:sz w:val="16"/>
          <w:szCs w:val="14"/>
        </w:rPr>
        <w:t xml:space="preserve">. Basic </w:t>
      </w:r>
      <w:r w:rsidRPr="00D71E98">
        <w:rPr>
          <w:rStyle w:val="StyleBoldUnderline"/>
        </w:rPr>
        <w:t xml:space="preserve">human </w:t>
      </w:r>
      <w:r w:rsidRPr="00631622">
        <w:rPr>
          <w:rStyle w:val="StyleBoldUnderline"/>
          <w:highlight w:val="green"/>
        </w:rPr>
        <w:t>life requires</w:t>
      </w:r>
      <w:r w:rsidRPr="00D71E98">
        <w:rPr>
          <w:rStyle w:val="StyleBoldUnderline"/>
        </w:rPr>
        <w:t xml:space="preserve"> the </w:t>
      </w:r>
      <w:r w:rsidRPr="00631622">
        <w:rPr>
          <w:rStyle w:val="StyleBoldUnderline"/>
          <w:highlight w:val="green"/>
        </w:rPr>
        <w:t>consumption</w:t>
      </w:r>
      <w:r w:rsidRPr="00D71E98">
        <w:rPr>
          <w:rStyle w:val="StyleBoldUnderline"/>
        </w:rPr>
        <w:t xml:space="preserve"> of the surrounding natural environment.</w:t>
      </w:r>
      <w:r w:rsidRPr="00D71E98">
        <w:rPr>
          <w:sz w:val="16"/>
          <w:szCs w:val="14"/>
        </w:rPr>
        <w:t xml:space="preserve"> While the First Law of Thermodynamics provides for the conservation of energy (and classical physics for the conservation Of mass)</w:t>
      </w:r>
      <w:proofErr w:type="gramStart"/>
      <w:r w:rsidRPr="00D71E98">
        <w:rPr>
          <w:sz w:val="16"/>
          <w:szCs w:val="14"/>
        </w:rPr>
        <w:t>,16</w:t>
      </w:r>
      <w:proofErr w:type="gramEnd"/>
      <w:r w:rsidRPr="00D71E98">
        <w:rPr>
          <w:sz w:val="16"/>
          <w:szCs w:val="14"/>
        </w:rPr>
        <w:t xml:space="preserve"> </w:t>
      </w:r>
      <w:r w:rsidRPr="00631622">
        <w:rPr>
          <w:rStyle w:val="StyleBoldUnderline"/>
          <w:highlight w:val="green"/>
        </w:rPr>
        <w:t>the Second Law provides</w:t>
      </w:r>
      <w:r w:rsidRPr="00D71E98">
        <w:rPr>
          <w:rStyle w:val="StyleBoldUnderline"/>
        </w:rPr>
        <w:t xml:space="preserve"> for </w:t>
      </w:r>
      <w:r w:rsidRPr="00631622">
        <w:rPr>
          <w:rStyle w:val="StyleBoldUnderline"/>
          <w:highlight w:val="green"/>
        </w:rPr>
        <w:t>the inevitable increases in entropy</w:t>
      </w:r>
      <w:r w:rsidRPr="00D71E98">
        <w:rPr>
          <w:rStyle w:val="StyleBoldUnderline"/>
        </w:rPr>
        <w:t xml:space="preserve"> that result from human activity. The term "entropy" refers to the degree of disorder in a system</w:t>
      </w:r>
      <w:r w:rsidRPr="00D71E98">
        <w:rPr>
          <w:sz w:val="16"/>
          <w:szCs w:val="14"/>
        </w:rPr>
        <w:t xml:space="preserve">. For instance, </w:t>
      </w:r>
      <w:r w:rsidRPr="00D71E98">
        <w:rPr>
          <w:rStyle w:val="StyleBoldUnderline"/>
        </w:rPr>
        <w:t>as energy is transformed from one form to another, some energy is lost as heat; as the energy decreases, the disorder in the system, and hence the entropy, increases.</w:t>
      </w:r>
      <w:r w:rsidRPr="00D71E98">
        <w:rPr>
          <w:sz w:val="16"/>
          <w:szCs w:val="14"/>
        </w:rPr>
        <w:t xml:space="preserve"> IS</w:t>
      </w:r>
      <w:r>
        <w:rPr>
          <w:sz w:val="16"/>
          <w:szCs w:val="14"/>
        </w:rPr>
        <w:t xml:space="preserve"> </w:t>
      </w:r>
      <w:r w:rsidRPr="00D71E98">
        <w:rPr>
          <w:rStyle w:val="StyleBoldUnderline"/>
        </w:rPr>
        <w:t xml:space="preserve">Natural </w:t>
      </w:r>
      <w:r w:rsidRPr="00631622">
        <w:rPr>
          <w:rStyle w:val="StyleBoldUnderline"/>
          <w:highlight w:val="green"/>
        </w:rPr>
        <w:t>resource destruction</w:t>
      </w:r>
      <w:r w:rsidRPr="00D71E98">
        <w:rPr>
          <w:rStyle w:val="StyleBoldUnderline"/>
        </w:rPr>
        <w:t xml:space="preserve"> and environmental contamination </w:t>
      </w:r>
      <w:r w:rsidRPr="00631622">
        <w:rPr>
          <w:rStyle w:val="StyleBoldUnderline"/>
          <w:highlight w:val="green"/>
        </w:rPr>
        <w:t>is a form of entropy</w:t>
      </w:r>
      <w:r w:rsidRPr="006966E3">
        <w:rPr>
          <w:rStyle w:val="StyleBoldUnderline"/>
        </w:rPr>
        <w:t>. Disorder in the ecosystem is increased when common resources such as air and water are polluted. Disorder</w:t>
      </w:r>
      <w:r w:rsidRPr="00D71E98">
        <w:rPr>
          <w:rStyle w:val="StyleBoldUnderline"/>
        </w:rPr>
        <w:t xml:space="preserve"> is likewise increased whenever complex natural resources are broken down into smaller parts.</w:t>
      </w:r>
      <w:r>
        <w:rPr>
          <w:rStyle w:val="StyleBoldUnderline"/>
        </w:rPr>
        <w:t xml:space="preserve"> </w:t>
      </w:r>
      <w:r w:rsidRPr="00631622">
        <w:rPr>
          <w:rStyle w:val="StyleBoldUnderline"/>
          <w:highlight w:val="green"/>
        </w:rPr>
        <w:t>In consuming</w:t>
      </w:r>
      <w:r w:rsidRPr="00D71E98">
        <w:rPr>
          <w:rStyle w:val="StyleBoldUnderline"/>
        </w:rPr>
        <w:t xml:space="preserve"> natural resources </w:t>
      </w:r>
      <w:r w:rsidRPr="00631622">
        <w:rPr>
          <w:rStyle w:val="StyleBoldUnderline"/>
          <w:highlight w:val="green"/>
        </w:rPr>
        <w:t>to provide</w:t>
      </w:r>
      <w:r w:rsidRPr="00D71E98">
        <w:rPr>
          <w:rStyle w:val="StyleBoldUnderline"/>
        </w:rPr>
        <w:t xml:space="preserve"> the </w:t>
      </w:r>
      <w:r w:rsidRPr="00631622">
        <w:rPr>
          <w:rStyle w:val="StyleBoldUnderline"/>
          <w:highlight w:val="green"/>
        </w:rPr>
        <w:t>basic necessities</w:t>
      </w:r>
      <w:r w:rsidRPr="00D71E98">
        <w:rPr>
          <w:rStyle w:val="StyleBoldUnderline"/>
        </w:rPr>
        <w:t xml:space="preserve"> of energy, food, shelter, and clothing, </w:t>
      </w:r>
      <w:r w:rsidRPr="00631622">
        <w:rPr>
          <w:rStyle w:val="StyleBoldUnderline"/>
          <w:highlight w:val="green"/>
        </w:rPr>
        <w:t>humankind</w:t>
      </w:r>
      <w:r w:rsidRPr="00D71E98">
        <w:rPr>
          <w:rStyle w:val="StyleBoldUnderline"/>
        </w:rPr>
        <w:t xml:space="preserve"> necessarily </w:t>
      </w:r>
      <w:r w:rsidRPr="00631622">
        <w:rPr>
          <w:rStyle w:val="StyleBoldUnderline"/>
          <w:highlight w:val="green"/>
        </w:rPr>
        <w:t>increases entropy</w:t>
      </w:r>
      <w:r w:rsidRPr="00D71E98">
        <w:rPr>
          <w:rStyle w:val="StyleBoldUnderline"/>
        </w:rPr>
        <w:t xml:space="preserve"> in parts of the ecosystem </w:t>
      </w:r>
      <w:r w:rsidRPr="00631622">
        <w:rPr>
          <w:rStyle w:val="StyleBoldUnderline"/>
          <w:highlight w:val="green"/>
        </w:rPr>
        <w:t>in the form of polluted</w:t>
      </w:r>
      <w:r w:rsidRPr="00D71E98">
        <w:rPr>
          <w:rStyle w:val="StyleBoldUnderline"/>
        </w:rPr>
        <w:t xml:space="preserve"> global </w:t>
      </w:r>
      <w:r w:rsidRPr="00631622">
        <w:rPr>
          <w:rStyle w:val="StyleBoldUnderline"/>
          <w:highlight w:val="green"/>
        </w:rPr>
        <w:t>resources</w:t>
      </w:r>
      <w:r w:rsidRPr="00D71E98">
        <w:rPr>
          <w:rStyle w:val="StyleBoldUnderline"/>
        </w:rPr>
        <w:t xml:space="preserve"> and destroyed natural resources</w:t>
      </w:r>
      <w:r w:rsidRPr="00D71E98">
        <w:rPr>
          <w:sz w:val="16"/>
          <w:szCs w:val="14"/>
        </w:rPr>
        <w:t xml:space="preserve">. </w:t>
      </w:r>
      <w:r w:rsidRPr="00D71E98">
        <w:rPr>
          <w:rStyle w:val="StyleBoldUnderline"/>
        </w:rPr>
        <w:t xml:space="preserve">Fundamental human biological processes compel it. </w:t>
      </w:r>
      <w:r w:rsidRPr="00631622">
        <w:rPr>
          <w:rStyle w:val="StyleBoldUnderline"/>
          <w:highlight w:val="green"/>
        </w:rPr>
        <w:t>Human life depends,</w:t>
      </w:r>
      <w:r w:rsidRPr="00D71E98">
        <w:rPr>
          <w:rStyle w:val="StyleBoldUnderline"/>
        </w:rPr>
        <w:t xml:space="preserve"> as life does in many animals,</w:t>
      </w:r>
      <w:r w:rsidRPr="00D71E98">
        <w:rPr>
          <w:sz w:val="16"/>
          <w:szCs w:val="14"/>
        </w:rPr>
        <w:t xml:space="preserve"> on a series of chemical reactions within the cells of the human body capable of breaking down complex chemical compounds such as glucose into its component parts of carbon dioxide and water.19 The technical name of the necessary biochemical process for the breakdown of glucose is carbohydrate catabolism, which itself consists of three major stages: </w:t>
      </w:r>
      <w:proofErr w:type="spellStart"/>
      <w:r w:rsidRPr="00D71E98">
        <w:rPr>
          <w:sz w:val="16"/>
          <w:szCs w:val="14"/>
        </w:rPr>
        <w:t>glycosis</w:t>
      </w:r>
      <w:proofErr w:type="spellEnd"/>
      <w:r w:rsidRPr="00D71E98">
        <w:rPr>
          <w:sz w:val="16"/>
          <w:szCs w:val="14"/>
        </w:rPr>
        <w:t>, citric acid cycle (known as the "Krebs cycle") and phosphorylation.20 For the purposes of this essay, however, what is important for the nonscientific reader to understand is how these many biochemical processes ultimately depend on the breaking down of more complex and ordered chemical compounds into less complex and more disordered chemical elements. Some natural resource destruction and environmental pollution are necessarily implicated by such processes</w:t>
      </w:r>
      <w:r w:rsidRPr="00D71E98">
        <w:rPr>
          <w:rStyle w:val="StyleBoldUnderline"/>
        </w:rPr>
        <w:t xml:space="preserve">. As energy is transformed from one form to another, natural resources are consumed and contamination of existing natural resources results. To the extent, moreover, that it is human nature to seek to </w:t>
      </w:r>
      <w:proofErr w:type="gramStart"/>
      <w:r w:rsidRPr="00D71E98">
        <w:rPr>
          <w:rStyle w:val="StyleBoldUnderline"/>
        </w:rPr>
        <w:t>survive,</w:t>
      </w:r>
      <w:proofErr w:type="gramEnd"/>
      <w:r w:rsidRPr="00D71E98">
        <w:rPr>
          <w:rStyle w:val="StyleBoldUnderline"/>
        </w:rPr>
        <w:t xml:space="preserve"> it is human nature to undertake activities that cause such natural resource destruction and environmental pollution</w:t>
      </w:r>
      <w:r w:rsidRPr="00D71E98">
        <w:rPr>
          <w:sz w:val="16"/>
          <w:szCs w:val="14"/>
        </w:rPr>
        <w:t>. That central threshold proposition should be noncontroversia</w:t>
      </w:r>
      <w:r w:rsidRPr="00D71E98">
        <w:rPr>
          <w:rStyle w:val="StyleBoldUnderline"/>
        </w:rPr>
        <w:t>l</w:t>
      </w:r>
      <w:r w:rsidRPr="00D71E98">
        <w:rPr>
          <w:sz w:val="16"/>
          <w:szCs w:val="14"/>
        </w:rPr>
        <w:t xml:space="preserve">. What is no doubt more controversial is whether it is similarly human nature to consume the natural environment in a </w:t>
      </w:r>
      <w:proofErr w:type="spellStart"/>
      <w:r w:rsidRPr="00D71E98">
        <w:rPr>
          <w:sz w:val="16"/>
          <w:szCs w:val="14"/>
        </w:rPr>
        <w:t>nonsustainable</w:t>
      </w:r>
      <w:proofErr w:type="spellEnd"/>
      <w:r w:rsidRPr="00D71E98">
        <w:rPr>
          <w:sz w:val="16"/>
          <w:szCs w:val="14"/>
        </w:rPr>
        <w:t xml:space="preserve"> fashion. </w:t>
      </w:r>
      <w:r w:rsidRPr="00D71E98">
        <w:rPr>
          <w:rStyle w:val="StyleBoldUnderline"/>
        </w:rPr>
        <w:t xml:space="preserve">Garrett </w:t>
      </w:r>
      <w:r w:rsidRPr="00631622">
        <w:rPr>
          <w:rStyle w:val="StyleBoldUnderline"/>
          <w:highlight w:val="green"/>
        </w:rPr>
        <w:t>Hardin's</w:t>
      </w:r>
      <w:r w:rsidRPr="00D71E98">
        <w:rPr>
          <w:rStyle w:val="StyleBoldUnderline"/>
        </w:rPr>
        <w:t xml:space="preserve"> classic </w:t>
      </w:r>
      <w:r w:rsidRPr="00631622">
        <w:rPr>
          <w:rStyle w:val="StyleBoldUnderline"/>
          <w:highlight w:val="green"/>
        </w:rPr>
        <w:t>article</w:t>
      </w:r>
      <w:r w:rsidRPr="00D71E98">
        <w:rPr>
          <w:rStyle w:val="StyleBoldUnderline"/>
        </w:rPr>
        <w:t xml:space="preserve"> "The Tragedy of the Commons," published in Science in 1968</w:t>
      </w:r>
      <w:proofErr w:type="gramStart"/>
      <w:r w:rsidRPr="00D71E98">
        <w:rPr>
          <w:rStyle w:val="StyleBoldUnderline"/>
        </w:rPr>
        <w:t>,21</w:t>
      </w:r>
      <w:proofErr w:type="gramEnd"/>
      <w:r w:rsidRPr="00D71E98">
        <w:rPr>
          <w:rStyle w:val="StyleBoldUnderline"/>
        </w:rPr>
        <w:t xml:space="preserve"> </w:t>
      </w:r>
      <w:r w:rsidRPr="00631622">
        <w:rPr>
          <w:rStyle w:val="StyleBoldUnderline"/>
          <w:highlight w:val="green"/>
        </w:rPr>
        <w:t>offers a</w:t>
      </w:r>
      <w:r w:rsidRPr="00D71E98">
        <w:rPr>
          <w:rStyle w:val="StyleBoldUnderline"/>
        </w:rPr>
        <w:t xml:space="preserve"> disturbing </w:t>
      </w:r>
      <w:r w:rsidRPr="00631622">
        <w:rPr>
          <w:rStyle w:val="StyleBoldUnderline"/>
          <w:highlight w:val="green"/>
        </w:rPr>
        <w:t>answer</w:t>
      </w:r>
      <w:r w:rsidRPr="00D71E98">
        <w:rPr>
          <w:rStyle w:val="StyleBoldUnderline"/>
        </w:rPr>
        <w:t xml:space="preserve"> to that question</w:t>
      </w:r>
      <w:r w:rsidRPr="00D71E98">
        <w:rPr>
          <w:sz w:val="16"/>
          <w:szCs w:val="14"/>
        </w:rPr>
        <w:t>. Although Hardin's central thesis is well-known, it is worth emphasis here by repetition:</w:t>
      </w:r>
      <w:r w:rsidRPr="002637AD">
        <w:rPr>
          <w:u w:val="single"/>
        </w:rPr>
        <w:t xml:space="preserve"> </w:t>
      </w:r>
      <w:r w:rsidRPr="00D71E98">
        <w:rPr>
          <w:sz w:val="16"/>
          <w:szCs w:val="14"/>
        </w:rPr>
        <w:t xml:space="preserve">The tragedy of the commons develops in this way. Picture a pasture open to all. It is to be expected that each herdsman will try to keep as many cattle as possible on the commons. Such an arrangement may work reasonably satisfactorily for centuries because tribal wars, poaching, and disease keep the numbers of both man and beast well below the carrying capacity of the land. Finally, however, comes the day of reckoning, that is, the day when the long-desired goal of social stability </w:t>
      </w:r>
      <w:r w:rsidRPr="00D71E98">
        <w:rPr>
          <w:sz w:val="16"/>
          <w:szCs w:val="14"/>
        </w:rPr>
        <w:lastRenderedPageBreak/>
        <w:t xml:space="preserve">becomes a reality. At this point, the inherent logic of the commons remorselessly generates tragedy. As a rational being, </w:t>
      </w:r>
      <w:r w:rsidRPr="00631622">
        <w:rPr>
          <w:rStyle w:val="StyleBoldUnderline"/>
          <w:highlight w:val="green"/>
        </w:rPr>
        <w:t>each herdsman seeks to maximize his gain.</w:t>
      </w:r>
      <w:r w:rsidRPr="00D71E98">
        <w:rPr>
          <w:rStyle w:val="StyleBoldUnderline"/>
        </w:rPr>
        <w:t xml:space="preserve"> Explicitly or implicitly, more or less consciously, he asks, "What is the utility to me of adding one more animal to my herd</w:t>
      </w:r>
      <w:r w:rsidRPr="00D71E98">
        <w:rPr>
          <w:sz w:val="16"/>
          <w:szCs w:val="14"/>
        </w:rPr>
        <w:t>?</w:t>
      </w:r>
      <w:proofErr w:type="gramStart"/>
      <w:r w:rsidRPr="00D71E98">
        <w:rPr>
          <w:sz w:val="16"/>
          <w:szCs w:val="14"/>
        </w:rPr>
        <w:t>" .</w:t>
      </w:r>
      <w:proofErr w:type="gramEnd"/>
      <w:r w:rsidRPr="00D71E98">
        <w:rPr>
          <w:sz w:val="16"/>
          <w:szCs w:val="14"/>
        </w:rPr>
        <w:t xml:space="preserve"> .. [</w:t>
      </w:r>
      <w:r w:rsidRPr="00631622">
        <w:rPr>
          <w:rStyle w:val="StyleBoldUnderline"/>
          <w:highlight w:val="green"/>
        </w:rPr>
        <w:t>T]he rational herdsman concludes</w:t>
      </w:r>
      <w:r w:rsidRPr="00D71E98">
        <w:rPr>
          <w:rStyle w:val="StyleBoldUnderline"/>
        </w:rPr>
        <w:t xml:space="preserve"> that the </w:t>
      </w:r>
      <w:r w:rsidRPr="00631622">
        <w:rPr>
          <w:rStyle w:val="StyleBoldUnderline"/>
          <w:highlight w:val="green"/>
        </w:rPr>
        <w:t>only sensible course for him to pursue is to add another animal</w:t>
      </w:r>
      <w:r w:rsidRPr="00D71E98">
        <w:rPr>
          <w:rStyle w:val="StyleBoldUnderline"/>
        </w:rPr>
        <w:t xml:space="preserve"> to his herd. </w:t>
      </w:r>
      <w:proofErr w:type="gramStart"/>
      <w:r w:rsidRPr="00631622">
        <w:rPr>
          <w:rStyle w:val="StyleBoldUnderline"/>
          <w:highlight w:val="green"/>
        </w:rPr>
        <w:t>And another</w:t>
      </w:r>
      <w:r w:rsidRPr="00D71E98">
        <w:rPr>
          <w:rStyle w:val="StyleBoldUnderline"/>
        </w:rPr>
        <w:t>.</w:t>
      </w:r>
      <w:proofErr w:type="gramEnd"/>
      <w:r w:rsidRPr="00D71E98">
        <w:rPr>
          <w:rStyle w:val="StyleBoldUnderline"/>
        </w:rPr>
        <w:t xml:space="preserve"> .. But this is the conclusion reached by each and every rational herdsman sharing a commons</w:t>
      </w:r>
      <w:r w:rsidRPr="00D71E98">
        <w:rPr>
          <w:sz w:val="16"/>
          <w:szCs w:val="14"/>
        </w:rPr>
        <w:t xml:space="preserve">. Therein is the tragedy. Each man is locked into a system that compels him to increase his herd without limit-in a world that is limited. </w:t>
      </w:r>
      <w:r w:rsidRPr="00631622">
        <w:rPr>
          <w:rStyle w:val="Emphasis"/>
          <w:highlight w:val="green"/>
        </w:rPr>
        <w:t>Ruin is the destination toward which all men rush</w:t>
      </w:r>
      <w:r w:rsidRPr="00D71E98">
        <w:rPr>
          <w:rStyle w:val="StyleBoldUnderline"/>
        </w:rPr>
        <w:t>, each pursuing his own best interest in a society that believes in the freedom of the commons. Freedom in a commons brings ruin to all</w:t>
      </w:r>
      <w:r w:rsidRPr="00D71E98">
        <w:rPr>
          <w:sz w:val="16"/>
          <w:szCs w:val="14"/>
        </w:rPr>
        <w:t>.22</w:t>
      </w:r>
      <w:r>
        <w:rPr>
          <w:sz w:val="16"/>
          <w:szCs w:val="14"/>
        </w:rPr>
        <w:t xml:space="preserve"> </w:t>
      </w:r>
      <w:r w:rsidRPr="00D71E98">
        <w:rPr>
          <w:sz w:val="16"/>
          <w:szCs w:val="18"/>
        </w:rPr>
        <w:t>Hardin describes his thesis in the limited context of human nature faced with a pasture for animal grazing, but it all too easily extends with potentially catastrophic results to many contemporary environmental settings. The expansive reach of modern technology has turned the once seemingly infinite into the finite. Populations of ocean fisheries can be irreversibly destroyed. Underground aquifers of drinking water supplies can be forever lost. And, of course, potentially destructive global climate change may occur from increased loadings of carbon to the atmosphere from anywhere in the globe.</w:t>
      </w:r>
      <w:r>
        <w:rPr>
          <w:sz w:val="16"/>
          <w:szCs w:val="18"/>
        </w:rPr>
        <w:t xml:space="preserve"> </w:t>
      </w:r>
      <w:r w:rsidRPr="00D71E98">
        <w:rPr>
          <w:sz w:val="16"/>
          <w:szCs w:val="18"/>
        </w:rPr>
        <w:t>Modern technology also has its limits, as the nation was tragically reminded in the aftermath of Hurricane Katrina this past year. Modern technology allowed for the development of a major metropolitan area where nature, standing alone, would have precluded any such possibility. New Orleans was largely below sea level and existed only by grace of a complex series of levees designed to keep water from flowing along its natural course. Even when properly constructed, such levees are no match, however, for the enormous force of hurricanes like Katrina, especially when thousands of acres of surrounding wetlands, which might have otherwise provided some natural protection from flood waters, are filled to satisfy ever-rising demands for residential, commercial, and industrial development. The upshot: the devastation of a city, the loss of human life, and the destruction of an invaluable aquatic ecosystem by floodwaters laden with toxic contaminants.23</w:t>
      </w:r>
      <w:r>
        <w:rPr>
          <w:sz w:val="16"/>
          <w:szCs w:val="18"/>
        </w:rPr>
        <w:t xml:space="preserve"> </w:t>
      </w:r>
      <w:r w:rsidRPr="00D71E98">
        <w:rPr>
          <w:rStyle w:val="StyleBoldUnderline"/>
        </w:rPr>
        <w:t>Hardin's central insight regarding the implications of human nature for the natural environment extends much further, however, than to just the potential tragic destruction of resource commons. Each of the individual</w:t>
      </w:r>
      <w:r>
        <w:rPr>
          <w:rStyle w:val="StyleBoldUnderline"/>
        </w:rPr>
        <w:t xml:space="preserve"> </w:t>
      </w:r>
      <w:r w:rsidRPr="00D71E98">
        <w:rPr>
          <w:rStyle w:val="StyleBoldUnderline"/>
        </w:rPr>
        <w:t xml:space="preserve">actors in Hardin's proffered tragedy cause ruin to all because of their inability to look beyond the here and now. </w:t>
      </w:r>
      <w:r w:rsidRPr="00D71E98">
        <w:rPr>
          <w:sz w:val="16"/>
          <w:szCs w:val="14"/>
        </w:rPr>
        <w:t xml:space="preserve">They perceive well their own, present short-term needs. </w:t>
      </w:r>
      <w:r w:rsidRPr="00631622">
        <w:rPr>
          <w:rStyle w:val="StyleBoldUnderline"/>
          <w:highlight w:val="green"/>
        </w:rPr>
        <w:t xml:space="preserve">They are unable to apprehend and take into account the </w:t>
      </w:r>
      <w:proofErr w:type="spellStart"/>
      <w:r w:rsidRPr="00631622">
        <w:rPr>
          <w:rStyle w:val="Emphasis"/>
          <w:highlight w:val="green"/>
        </w:rPr>
        <w:t>longerterm</w:t>
      </w:r>
      <w:proofErr w:type="spellEnd"/>
      <w:r w:rsidRPr="00631622">
        <w:rPr>
          <w:rStyle w:val="Emphasis"/>
          <w:highlight w:val="green"/>
        </w:rPr>
        <w:t xml:space="preserve"> implications</w:t>
      </w:r>
      <w:r w:rsidRPr="00631622">
        <w:rPr>
          <w:rStyle w:val="StyleBoldUnderline"/>
          <w:highlight w:val="green"/>
        </w:rPr>
        <w:t xml:space="preserve"> for</w:t>
      </w:r>
      <w:r w:rsidRPr="00D71E98">
        <w:rPr>
          <w:rStyle w:val="StyleBoldUnderline"/>
        </w:rPr>
        <w:t xml:space="preserve"> individual </w:t>
      </w:r>
      <w:r w:rsidRPr="00631622">
        <w:rPr>
          <w:rStyle w:val="StyleBoldUnderline"/>
          <w:highlight w:val="green"/>
        </w:rPr>
        <w:t>persons at other times</w:t>
      </w:r>
      <w:r w:rsidRPr="00D71E98">
        <w:rPr>
          <w:rStyle w:val="StyleBoldUnderline"/>
        </w:rPr>
        <w:t xml:space="preserve"> or in other places</w:t>
      </w:r>
      <w:r w:rsidRPr="00D71E98">
        <w:rPr>
          <w:sz w:val="16"/>
          <w:szCs w:val="14"/>
        </w:rPr>
        <w:t xml:space="preserve">. Even if presented by information detailing those broader spatial and temporal impacts, they would be unable on their own to temper their own immediate actions as necessary to </w:t>
      </w:r>
      <w:r w:rsidRPr="006966E3">
        <w:rPr>
          <w:sz w:val="16"/>
          <w:szCs w:val="14"/>
        </w:rPr>
        <w:t xml:space="preserve">avoid the resource common's tragic destruction. The risks facing New Orleans have been well-known for decades. Yet, short-term needs always trumped government's willingness and ability to expend the massive resources necessary to guard against long-term, low-risk events, even if of potentially catastrophic consequences.z4 More recent research into behavioral psychology and human cognitive biases offers contemporary confirmation of Hardin's basic thesis. Experimental research shows that </w:t>
      </w:r>
      <w:r w:rsidRPr="006966E3">
        <w:rPr>
          <w:rStyle w:val="StyleBoldUnderline"/>
        </w:rPr>
        <w:t xml:space="preserve">humans strongly favor avoidance of immediate costs over less immediate, </w:t>
      </w:r>
      <w:proofErr w:type="spellStart"/>
      <w:r w:rsidRPr="006966E3">
        <w:rPr>
          <w:rStyle w:val="StyleBoldUnderline"/>
        </w:rPr>
        <w:t>longerterm</w:t>
      </w:r>
      <w:proofErr w:type="spellEnd"/>
      <w:r w:rsidRPr="006966E3">
        <w:rPr>
          <w:rStyle w:val="StyleBoldUnderline"/>
        </w:rPr>
        <w:t>, and distant risks. Dubbed by some a "myopia" bias, scientists argue that a strong basic desire to avoid immediate costs is present throughout nature and is deeply rooted in evolutionary biology</w:t>
      </w:r>
      <w:r w:rsidRPr="006966E3">
        <w:rPr>
          <w:sz w:val="16"/>
          <w:szCs w:val="14"/>
        </w:rPr>
        <w:t xml:space="preserve">.25 Others similarly argue that </w:t>
      </w:r>
      <w:r w:rsidRPr="006966E3">
        <w:rPr>
          <w:rStyle w:val="StyleBoldUnderline"/>
        </w:rPr>
        <w:t>human genetic evolution has systematically favored consumerism and materialism</w:t>
      </w:r>
      <w:r w:rsidRPr="006966E3">
        <w:rPr>
          <w:sz w:val="16"/>
          <w:szCs w:val="14"/>
        </w:rPr>
        <w:t xml:space="preserve">, </w:t>
      </w:r>
      <w:r w:rsidRPr="006966E3">
        <w:rPr>
          <w:i/>
          <w:iCs/>
          <w:sz w:val="16"/>
          <w:szCs w:val="18"/>
        </w:rPr>
        <w:t xml:space="preserve">i.e., </w:t>
      </w:r>
      <w:r w:rsidRPr="006966E3">
        <w:rPr>
          <w:sz w:val="16"/>
          <w:szCs w:val="14"/>
        </w:rPr>
        <w:t xml:space="preserve">the so-called "selfish gene. "26 When, over thousands of years ago, </w:t>
      </w:r>
      <w:r w:rsidRPr="006966E3">
        <w:rPr>
          <w:rStyle w:val="StyleBoldUnderline"/>
        </w:rPr>
        <w:t>human beings relied on hunting and gathering to get their next meal, long-term planning was of little value</w:t>
      </w:r>
      <w:r w:rsidRPr="00D71E98">
        <w:rPr>
          <w:rStyle w:val="StyleBoldUnderline"/>
        </w:rPr>
        <w:t>. After all, without a means of preserving food, there was little reason to plan</w:t>
      </w:r>
      <w:r w:rsidRPr="00D71E98">
        <w:rPr>
          <w:sz w:val="16"/>
          <w:szCs w:val="14"/>
        </w:rPr>
        <w:t xml:space="preserve">. It was better to consume what one </w:t>
      </w:r>
      <w:r w:rsidRPr="006966E3">
        <w:rPr>
          <w:sz w:val="16"/>
          <w:szCs w:val="14"/>
        </w:rPr>
        <w:t>found when one found it, especially when there was no assurance that more would be found tomorrow. "</w:t>
      </w:r>
      <w:r w:rsidRPr="006966E3">
        <w:rPr>
          <w:rStyle w:val="StyleBoldUnderline"/>
        </w:rPr>
        <w:t xml:space="preserve">Our brains were built for a world in which the currency of the day did lose value over time. Put simply: food </w:t>
      </w:r>
      <w:proofErr w:type="spellStart"/>
      <w:r w:rsidRPr="006966E3">
        <w:rPr>
          <w:rStyle w:val="StyleBoldUnderline"/>
        </w:rPr>
        <w:t>rotS</w:t>
      </w:r>
      <w:proofErr w:type="spellEnd"/>
      <w:r w:rsidRPr="006966E3">
        <w:rPr>
          <w:rStyle w:val="StyleBoldUnderline"/>
        </w:rPr>
        <w:t>."</w:t>
      </w:r>
      <w:proofErr w:type="gramStart"/>
      <w:r w:rsidRPr="006966E3">
        <w:rPr>
          <w:rStyle w:val="StyleBoldUnderline"/>
        </w:rPr>
        <w:t>27 "[N]</w:t>
      </w:r>
      <w:proofErr w:type="spellStart"/>
      <w:r w:rsidRPr="006966E3">
        <w:rPr>
          <w:rStyle w:val="StyleBoldUnderline"/>
        </w:rPr>
        <w:t>ature</w:t>
      </w:r>
      <w:proofErr w:type="spellEnd"/>
      <w:r w:rsidRPr="006966E3">
        <w:rPr>
          <w:rStyle w:val="StyleBoldUnderline"/>
        </w:rPr>
        <w:t xml:space="preserve"> created within us a short-sighted set of moral instincts."</w:t>
      </w:r>
      <w:proofErr w:type="gramEnd"/>
      <w:r w:rsidRPr="006966E3">
        <w:rPr>
          <w:sz w:val="16"/>
          <w:szCs w:val="14"/>
        </w:rPr>
        <w:t xml:space="preserve">28 </w:t>
      </w:r>
      <w:r w:rsidRPr="006966E3">
        <w:rPr>
          <w:rStyle w:val="StyleBoldUnderline"/>
        </w:rPr>
        <w:t>Selfish shortsightedness and materialism became dominant tendencies in the competition with other species for survival</w:t>
      </w:r>
      <w:r w:rsidRPr="006966E3">
        <w:rPr>
          <w:sz w:val="16"/>
          <w:szCs w:val="14"/>
        </w:rPr>
        <w:t>. "Rather than leave some precious energy lying around to mold or be stolen, put it in your stomach and have your body convert the food into an energy</w:t>
      </w:r>
      <w:r w:rsidRPr="00D71E98">
        <w:rPr>
          <w:sz w:val="16"/>
          <w:szCs w:val="14"/>
        </w:rPr>
        <w:t xml:space="preserve"> savings account</w:t>
      </w:r>
      <w:proofErr w:type="gramStart"/>
      <w:r w:rsidRPr="00D71E98">
        <w:rPr>
          <w:sz w:val="16"/>
          <w:szCs w:val="14"/>
        </w:rPr>
        <w:t>. "</w:t>
      </w:r>
      <w:proofErr w:type="gramEnd"/>
      <w:r w:rsidRPr="00D71E98">
        <w:rPr>
          <w:sz w:val="16"/>
          <w:szCs w:val="14"/>
        </w:rPr>
        <w:t xml:space="preserve">29 The drive for survival arguably extended to the production of heirs-survival by the passing of genes to one's children-and the accumulation of material wealth often seen as a necessary prerequisite for successful reproduction. </w:t>
      </w:r>
      <w:r w:rsidRPr="00D71E98">
        <w:rPr>
          <w:i/>
          <w:iCs/>
          <w:sz w:val="16"/>
          <w:szCs w:val="18"/>
        </w:rPr>
        <w:t xml:space="preserve">3D </w:t>
      </w:r>
      <w:r w:rsidRPr="00D71E98">
        <w:rPr>
          <w:sz w:val="16"/>
          <w:szCs w:val="14"/>
        </w:rPr>
        <w:t>And, "even though wealth may not relate to babies in an industrialized world, our instincts come from a time when concerns over material possessions were crucial."31 One commentator has gone so far as to suggest, provocatively, that "[h]</w:t>
      </w:r>
      <w:proofErr w:type="spellStart"/>
      <w:r w:rsidRPr="00D71E98">
        <w:rPr>
          <w:sz w:val="16"/>
          <w:szCs w:val="14"/>
        </w:rPr>
        <w:t>uman</w:t>
      </w:r>
      <w:proofErr w:type="spellEnd"/>
      <w:r w:rsidRPr="00D71E98">
        <w:rPr>
          <w:sz w:val="16"/>
          <w:szCs w:val="14"/>
        </w:rPr>
        <w:t xml:space="preserve"> failings, such as those that some call the Seven Deadly Sins, may all derive from our evolutionary traps</w:t>
      </w:r>
      <w:proofErr w:type="gramStart"/>
      <w:r w:rsidRPr="00D71E98">
        <w:rPr>
          <w:sz w:val="16"/>
          <w:szCs w:val="14"/>
        </w:rPr>
        <w:t>. "</w:t>
      </w:r>
      <w:proofErr w:type="gramEnd"/>
      <w:r w:rsidRPr="00D71E98">
        <w:rPr>
          <w:sz w:val="16"/>
          <w:szCs w:val="14"/>
        </w:rPr>
        <w:t>32</w:t>
      </w:r>
    </w:p>
    <w:p w:rsidR="00332B17" w:rsidRDefault="00332B17" w:rsidP="00332B17"/>
    <w:p w:rsidR="00332B17" w:rsidRDefault="00332B17" w:rsidP="00332B17">
      <w:r>
        <w:t xml:space="preserve">No </w:t>
      </w:r>
      <w:proofErr w:type="spellStart"/>
      <w:proofErr w:type="gramStart"/>
      <w:r>
        <w:t>iran</w:t>
      </w:r>
      <w:proofErr w:type="spellEnd"/>
      <w:proofErr w:type="gramEnd"/>
      <w:r>
        <w:t xml:space="preserve"> impact</w:t>
      </w:r>
    </w:p>
    <w:p w:rsidR="00332B17" w:rsidRPr="00EA5B21" w:rsidRDefault="00332B17" w:rsidP="00332B17">
      <w:r w:rsidRPr="00EA5B21">
        <w:rPr>
          <w:rStyle w:val="StyleStyleBold12pt"/>
        </w:rPr>
        <w:t>Waltz 12</w:t>
      </w:r>
      <w:r w:rsidRPr="00EA5B21">
        <w:t xml:space="preserve"> – Senior Research Scholar at the Saltzman Institute of War and Peace Studies and Adjunct Professor of Political Science at Columbia University (Kenneth N., Jul/Aug, “Why Iran Should Get the Bomb,” EBSCO)</w:t>
      </w:r>
    </w:p>
    <w:p w:rsidR="00332B17" w:rsidRPr="00EA5B21" w:rsidRDefault="00332B17" w:rsidP="00332B17"/>
    <w:p w:rsidR="00332B17" w:rsidRPr="00EA5B21" w:rsidRDefault="00332B17" w:rsidP="00332B17">
      <w:r w:rsidRPr="00EA5B21">
        <w:lastRenderedPageBreak/>
        <w:t xml:space="preserve">UNFOUNDED FEARS One reason </w:t>
      </w:r>
      <w:r w:rsidRPr="00631622">
        <w:rPr>
          <w:rStyle w:val="StyleBoldUnderline"/>
          <w:highlight w:val="green"/>
        </w:rPr>
        <w:t xml:space="preserve">the danger of a nuclear Iran has been </w:t>
      </w:r>
      <w:r w:rsidRPr="00631622">
        <w:rPr>
          <w:rStyle w:val="Emphasis"/>
          <w:highlight w:val="green"/>
        </w:rPr>
        <w:t>grossly exaggerated</w:t>
      </w:r>
      <w:r w:rsidRPr="00EA5B21">
        <w:t xml:space="preserve"> is that the debate surrounding it has been distorted </w:t>
      </w:r>
      <w:r w:rsidRPr="00631622">
        <w:rPr>
          <w:rStyle w:val="StyleBoldUnderline"/>
          <w:highlight w:val="green"/>
        </w:rPr>
        <w:t xml:space="preserve">by </w:t>
      </w:r>
      <w:r w:rsidRPr="00631622">
        <w:rPr>
          <w:rStyle w:val="Emphasis"/>
          <w:highlight w:val="green"/>
        </w:rPr>
        <w:t>misplaced worries</w:t>
      </w:r>
      <w:r w:rsidRPr="00631622">
        <w:rPr>
          <w:rStyle w:val="StyleBoldUnderline"/>
          <w:highlight w:val="green"/>
        </w:rPr>
        <w:t xml:space="preserve"> and </w:t>
      </w:r>
      <w:r w:rsidRPr="00631622">
        <w:rPr>
          <w:rStyle w:val="Emphasis"/>
          <w:highlight w:val="green"/>
        </w:rPr>
        <w:t>fundamental misunderstandings</w:t>
      </w:r>
      <w:r w:rsidRPr="00631622">
        <w:rPr>
          <w:rStyle w:val="StyleBoldUnderline"/>
          <w:highlight w:val="green"/>
        </w:rPr>
        <w:t xml:space="preserve"> of how states</w:t>
      </w:r>
      <w:r w:rsidRPr="00EA5B21">
        <w:t xml:space="preserve"> generally </w:t>
      </w:r>
      <w:r w:rsidRPr="00631622">
        <w:rPr>
          <w:rStyle w:val="StyleBoldUnderline"/>
          <w:highlight w:val="green"/>
        </w:rPr>
        <w:t>behave</w:t>
      </w:r>
      <w:r w:rsidRPr="00EA5B21">
        <w:t xml:space="preserve"> in the international system. The first prominent concern, which undergirds many others, is that the Iranian regime is innately irrational. Despite a widespread belief to the contrary, </w:t>
      </w:r>
      <w:r w:rsidRPr="00631622">
        <w:rPr>
          <w:rStyle w:val="StyleBoldUnderline"/>
          <w:highlight w:val="green"/>
        </w:rPr>
        <w:t>Iranian policy is made</w:t>
      </w:r>
      <w:r w:rsidRPr="00EA5B21">
        <w:t xml:space="preserve"> not by "mad mullahs" but </w:t>
      </w:r>
      <w:r w:rsidRPr="00631622">
        <w:rPr>
          <w:rStyle w:val="StyleBoldUnderline"/>
          <w:highlight w:val="green"/>
        </w:rPr>
        <w:t xml:space="preserve">by </w:t>
      </w:r>
      <w:r w:rsidRPr="00631622">
        <w:rPr>
          <w:rStyle w:val="Emphasis"/>
          <w:highlight w:val="green"/>
        </w:rPr>
        <w:t>perfectly sane</w:t>
      </w:r>
      <w:r w:rsidRPr="00631622">
        <w:rPr>
          <w:rStyle w:val="StyleBoldUnderline"/>
          <w:highlight w:val="green"/>
        </w:rPr>
        <w:t xml:space="preserve"> ayatollahs who want to survive</w:t>
      </w:r>
      <w:r w:rsidRPr="00EA5B21">
        <w:t xml:space="preserve"> just like any other leaders. Although Iran's leaders indulge in inflammatory and hateful rhetoric, </w:t>
      </w:r>
      <w:r w:rsidRPr="00631622">
        <w:rPr>
          <w:rStyle w:val="StyleBoldUnderline"/>
          <w:highlight w:val="green"/>
        </w:rPr>
        <w:t xml:space="preserve">they show </w:t>
      </w:r>
      <w:r w:rsidRPr="00631622">
        <w:rPr>
          <w:rStyle w:val="Emphasis"/>
          <w:highlight w:val="green"/>
        </w:rPr>
        <w:t>no propensity for self-destruction</w:t>
      </w:r>
      <w:r w:rsidRPr="00631622">
        <w:rPr>
          <w:rStyle w:val="StyleBoldUnderline"/>
          <w:highlight w:val="green"/>
        </w:rPr>
        <w:t>.</w:t>
      </w:r>
      <w:r w:rsidRPr="00EA5B21">
        <w:t xml:space="preserve"> It would be a grave error for policymakers in the United States and Israel to assume otherwise. </w:t>
      </w:r>
      <w:r w:rsidRPr="00631622">
        <w:rPr>
          <w:rStyle w:val="StyleBoldUnderline"/>
          <w:highlight w:val="green"/>
        </w:rPr>
        <w:t>Yet</w:t>
      </w:r>
      <w:r w:rsidRPr="00EA5B21">
        <w:t xml:space="preserve"> that is precisely what many U.S. and Israeli officials and </w:t>
      </w:r>
      <w:r w:rsidRPr="00631622">
        <w:rPr>
          <w:rStyle w:val="StyleBoldUnderline"/>
          <w:highlight w:val="green"/>
        </w:rPr>
        <w:t>analysts</w:t>
      </w:r>
      <w:r w:rsidRPr="00EA5B21">
        <w:t xml:space="preserve"> have done. </w:t>
      </w:r>
      <w:r w:rsidRPr="00631622">
        <w:rPr>
          <w:rStyle w:val="StyleBoldUnderline"/>
          <w:highlight w:val="green"/>
        </w:rPr>
        <w:t>Portray</w:t>
      </w:r>
      <w:r w:rsidRPr="00EA5B21">
        <w:t xml:space="preserve">ing </w:t>
      </w:r>
      <w:r w:rsidRPr="00631622">
        <w:rPr>
          <w:rStyle w:val="StyleBoldUnderline"/>
          <w:highlight w:val="green"/>
        </w:rPr>
        <w:t>Iran as irrational</w:t>
      </w:r>
      <w:r w:rsidRPr="00EA5B21">
        <w:t xml:space="preserve"> has allowed them to argue that the logic of nuclear deterrence does not apply to the Islamic Republic. If Iran acquired a nuclear weapon, they warn, it would not hesitate to use it in a first strike against Israel, even though doing so would invite massive retaliation and risk destroying everything the Iranian regime holds dear. Although it is impossible to be certain of Iranian intentions, it is far more likely that </w:t>
      </w:r>
      <w:r w:rsidRPr="00631622">
        <w:rPr>
          <w:rStyle w:val="StyleBoldUnderline"/>
          <w:highlight w:val="green"/>
        </w:rPr>
        <w:t>if Iran desires nuclear weapons, it is</w:t>
      </w:r>
      <w:r w:rsidRPr="00EA5B21">
        <w:t xml:space="preserve"> for the purpose of providing </w:t>
      </w:r>
      <w:r w:rsidRPr="00631622">
        <w:rPr>
          <w:rStyle w:val="StyleBoldUnderline"/>
          <w:highlight w:val="green"/>
        </w:rPr>
        <w:t>for its own security, not to improve its offensive capabilities</w:t>
      </w:r>
      <w:r w:rsidRPr="00EA5B21">
        <w:t xml:space="preserve"> (or destroy itself). Iran may be intransigent at the negotiating table and defiant in the face of sanctions, but it still acts to secure its own preservation. Iran's leaders did not, for example, attempt to close the Strait of Hormuz despite issuing blustery warnings that they might do so after the EU announced its planned oil embargo in January. The Iranian regime clearly concluded that it did not want to provoke what would surely have been a swift and devastating American response to such a move. Nevertheless, even some observers and policymakers who accept that the Iranian regime is rational still worry that a nuclear weapon would embolden it, providing Tehran with a shield that would allow it to act more aggressively and increase its support for terrorism. Some analysts even fear that Iran would directly provide terrorists with nuclear arms. The problem with these concerns is that they contradict the record of every other nuclear weapons state going back to 1945. </w:t>
      </w:r>
      <w:r w:rsidRPr="00631622">
        <w:rPr>
          <w:rStyle w:val="StyleBoldUnderline"/>
        </w:rPr>
        <w:t>History shows that when countries acquire the bomb, they</w:t>
      </w:r>
      <w:r w:rsidRPr="00631622">
        <w:rPr>
          <w:rStyle w:val="StyleBoldUnderline"/>
          <w:highlight w:val="green"/>
        </w:rPr>
        <w:t xml:space="preserve"> feel </w:t>
      </w:r>
      <w:r w:rsidRPr="00631622">
        <w:rPr>
          <w:rStyle w:val="Emphasis"/>
          <w:highlight w:val="green"/>
        </w:rPr>
        <w:t>increasingly vulnerable</w:t>
      </w:r>
      <w:r w:rsidRPr="00631622">
        <w:rPr>
          <w:rStyle w:val="StyleBoldUnderline"/>
          <w:highlight w:val="green"/>
        </w:rPr>
        <w:t xml:space="preserve"> and become </w:t>
      </w:r>
      <w:r w:rsidRPr="00631622">
        <w:rPr>
          <w:rStyle w:val="Emphasis"/>
          <w:highlight w:val="green"/>
        </w:rPr>
        <w:t>acutely aware</w:t>
      </w:r>
      <w:r w:rsidRPr="00631622">
        <w:rPr>
          <w:rStyle w:val="StyleBoldUnderline"/>
          <w:highlight w:val="green"/>
        </w:rPr>
        <w:t xml:space="preserve"> that their nuclear weapons make them a potential target</w:t>
      </w:r>
      <w:r w:rsidRPr="00EA5B21">
        <w:t xml:space="preserve"> in the eyes of major powers. </w:t>
      </w:r>
      <w:r w:rsidRPr="00631622">
        <w:rPr>
          <w:rStyle w:val="StyleBoldUnderline"/>
          <w:highlight w:val="green"/>
        </w:rPr>
        <w:t>This</w:t>
      </w:r>
      <w:r w:rsidRPr="00EA5B21">
        <w:t xml:space="preserve"> awareness </w:t>
      </w:r>
      <w:r w:rsidRPr="00631622">
        <w:rPr>
          <w:rStyle w:val="StyleBoldUnderline"/>
          <w:highlight w:val="green"/>
        </w:rPr>
        <w:t>discourages nuclear states from</w:t>
      </w:r>
      <w:r w:rsidRPr="00EA5B21">
        <w:t xml:space="preserve"> bold and </w:t>
      </w:r>
      <w:r w:rsidRPr="00631622">
        <w:rPr>
          <w:rStyle w:val="StyleBoldUnderline"/>
          <w:highlight w:val="green"/>
        </w:rPr>
        <w:t>aggressive action.</w:t>
      </w:r>
      <w:r w:rsidRPr="00EA5B21">
        <w:t xml:space="preserve"> Maoist China, for example, became much less bellicose after acquiring nuclear weapons in 1964, and India and Pakistan have both become more cautious since going nuclear. There is little reason to believe Iran would break this mold.</w:t>
      </w:r>
    </w:p>
    <w:p w:rsidR="00332B17" w:rsidRDefault="00332B17" w:rsidP="00332B17"/>
    <w:p w:rsidR="00332B17" w:rsidRPr="00204FE0" w:rsidRDefault="00332B17" w:rsidP="00332B17">
      <w:pPr>
        <w:pStyle w:val="Heading4"/>
      </w:pPr>
      <w:r>
        <w:t xml:space="preserve">No </w:t>
      </w:r>
      <w:proofErr w:type="spellStart"/>
      <w:proofErr w:type="gramStart"/>
      <w:r>
        <w:t>asia</w:t>
      </w:r>
      <w:proofErr w:type="spellEnd"/>
      <w:proofErr w:type="gramEnd"/>
      <w:r>
        <w:t xml:space="preserve"> arms race</w:t>
      </w:r>
    </w:p>
    <w:p w:rsidR="00332B17" w:rsidRPr="00204FE0" w:rsidRDefault="00332B17" w:rsidP="00332B17">
      <w:r w:rsidRPr="00204FE0">
        <w:rPr>
          <w:rStyle w:val="StyleStyleBold12pt"/>
        </w:rPr>
        <w:t>Carlson ’13</w:t>
      </w:r>
      <w:r w:rsidRPr="00204FE0">
        <w:t xml:space="preserve"> (Allen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204FE0">
        <w:t>year</w:t>
      </w:r>
      <w:proofErr w:type="gramEnd"/>
      <w:r w:rsidRPr="00204FE0">
        <w:t xml:space="preserve">. In 2005 he was chosen to participate in the National Committee’s Public Intellectuals Program, and he currently serves as an adviser to Cornell’s China Asia Pacific Studies program and </w:t>
      </w:r>
      <w:proofErr w:type="gramStart"/>
      <w:r w:rsidRPr="00204FE0">
        <w:t>its</w:t>
      </w:r>
      <w:proofErr w:type="gramEnd"/>
      <w:r w:rsidRPr="00204FE0">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r>
        <w:t>)</w:t>
      </w:r>
    </w:p>
    <w:p w:rsidR="00332B17" w:rsidRPr="00F02F63" w:rsidRDefault="00332B17" w:rsidP="00332B17">
      <w:pPr>
        <w:rPr>
          <w:rStyle w:val="StyleBoldUnderline"/>
        </w:rPr>
      </w:pPr>
    </w:p>
    <w:p w:rsidR="00332B17" w:rsidRPr="00204FE0" w:rsidRDefault="00332B17" w:rsidP="00332B17">
      <w:pPr>
        <w:rPr>
          <w:rStyle w:val="StyleBoldUnderline"/>
        </w:rPr>
      </w:pPr>
      <w:r w:rsidRPr="00204FE0">
        <w:lastRenderedPageBreak/>
        <w:t>At times in the past few months,</w:t>
      </w:r>
      <w:r w:rsidRPr="00204FE0">
        <w:rPr>
          <w:rStyle w:val="StyleBoldUnderline"/>
        </w:rPr>
        <w:t xml:space="preserve"> China and Japan </w:t>
      </w:r>
      <w:r w:rsidRPr="00204FE0">
        <w:t>have</w:t>
      </w:r>
      <w:r w:rsidRPr="00204FE0">
        <w:rPr>
          <w:rStyle w:val="StyleBoldUnderline"/>
        </w:rPr>
        <w:t xml:space="preserve"> appeared </w:t>
      </w:r>
      <w:r w:rsidRPr="00204FE0">
        <w:t>almost</w:t>
      </w:r>
      <w:r w:rsidRPr="00204FE0">
        <w:rPr>
          <w:rStyle w:val="StyleBoldUnderline"/>
        </w:rPr>
        <w:t xml:space="preserve"> ready to </w:t>
      </w:r>
      <w:r w:rsidRPr="00204FE0">
        <w:t xml:space="preserve">do </w:t>
      </w:r>
      <w:r w:rsidRPr="00204FE0">
        <w:rPr>
          <w:rStyle w:val="StyleBoldUnderline"/>
        </w:rPr>
        <w:t xml:space="preserve">battle over </w:t>
      </w:r>
      <w:r w:rsidRPr="00204FE0">
        <w:t>the</w:t>
      </w:r>
      <w:r w:rsidRPr="00204FE0">
        <w:rPr>
          <w:rStyle w:val="StyleBoldUnderline"/>
        </w:rPr>
        <w:t xml:space="preserve"> </w:t>
      </w:r>
      <w:proofErr w:type="spellStart"/>
      <w:r w:rsidRPr="00204FE0">
        <w:rPr>
          <w:rStyle w:val="StyleBoldUnderline"/>
        </w:rPr>
        <w:t>Senkaku</w:t>
      </w:r>
      <w:proofErr w:type="spellEnd"/>
      <w:r w:rsidRPr="00204FE0">
        <w:rPr>
          <w:rStyle w:val="StyleBoldUnderline"/>
        </w:rPr>
        <w:t xml:space="preserve"> (</w:t>
      </w:r>
      <w:proofErr w:type="spellStart"/>
      <w:r w:rsidRPr="00204FE0">
        <w:rPr>
          <w:rStyle w:val="StyleBoldUnderline"/>
        </w:rPr>
        <w:t>Diaoyu</w:t>
      </w:r>
      <w:proofErr w:type="spellEnd"/>
      <w:r w:rsidRPr="00204FE0">
        <w:rPr>
          <w:rStyle w:val="StyleBoldUnderline"/>
        </w:rPr>
        <w:t xml:space="preserve">) </w:t>
      </w:r>
      <w:r w:rsidRPr="00204FE0">
        <w:t>Islands</w:t>
      </w:r>
      <w:r w:rsidRPr="00204FE0">
        <w:rPr>
          <w:rStyle w:val="StyleBoldUnderline"/>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204FE0">
        <w:t xml:space="preserve">. </w:t>
      </w:r>
      <w:r w:rsidRPr="00631622">
        <w:rPr>
          <w:rStyle w:val="StyleBoldUnderline"/>
          <w:highlight w:val="green"/>
        </w:rPr>
        <w:t xml:space="preserve">Yet, </w:t>
      </w:r>
      <w:r w:rsidRPr="00204FE0">
        <w:t>months later,</w:t>
      </w:r>
      <w:r w:rsidRPr="00631622">
        <w:rPr>
          <w:rStyle w:val="StyleBoldUnderline"/>
          <w:highlight w:val="green"/>
        </w:rPr>
        <w:t xml:space="preserve"> </w:t>
      </w:r>
      <w:r w:rsidRPr="00631622">
        <w:rPr>
          <w:rStyle w:val="Emphasis"/>
          <w:highlight w:val="green"/>
        </w:rPr>
        <w:t>nothing has happened</w:t>
      </w:r>
      <w:r w:rsidRPr="00204FE0">
        <w:rPr>
          <w:rStyle w:val="StyleBoldUnderline"/>
        </w:rPr>
        <w:t xml:space="preserve">. </w:t>
      </w:r>
      <w:proofErr w:type="gramStart"/>
      <w:r w:rsidRPr="00204FE0">
        <w:t>And</w:t>
      </w:r>
      <w:r w:rsidRPr="00204FE0">
        <w:rPr>
          <w:rStyle w:val="StyleBoldUnderline"/>
        </w:rPr>
        <w:t xml:space="preserve"> </w:t>
      </w:r>
      <w:r w:rsidRPr="00631622">
        <w:rPr>
          <w:rStyle w:val="StyleBoldUnderline"/>
          <w:highlight w:val="green"/>
        </w:rPr>
        <w:t xml:space="preserve">despite </w:t>
      </w:r>
      <w:r w:rsidRPr="00204FE0">
        <w:t xml:space="preserve">their </w:t>
      </w:r>
      <w:r w:rsidRPr="00204FE0">
        <w:rPr>
          <w:rStyle w:val="StyleBoldUnderline"/>
        </w:rPr>
        <w:t xml:space="preserve">aggressive </w:t>
      </w:r>
      <w:r w:rsidRPr="00631622">
        <w:rPr>
          <w:rStyle w:val="Emphasis"/>
          <w:highlight w:val="green"/>
        </w:rPr>
        <w:t>posturing</w:t>
      </w:r>
      <w:r w:rsidRPr="00631622">
        <w:rPr>
          <w:rStyle w:val="StyleBoldUnderline"/>
          <w:highlight w:val="green"/>
        </w:rPr>
        <w:t xml:space="preserve"> </w:t>
      </w:r>
      <w:r w:rsidRPr="00204FE0">
        <w:t>in the</w:t>
      </w:r>
      <w:r w:rsidRPr="00204FE0">
        <w:rPr>
          <w:rStyle w:val="StyleBoldUnderline"/>
        </w:rPr>
        <w:t xml:space="preserve"> </w:t>
      </w:r>
      <w:r w:rsidRPr="00204FE0">
        <w:t xml:space="preserve">disputed territory, </w:t>
      </w:r>
      <w:r w:rsidRPr="00631622">
        <w:rPr>
          <w:rStyle w:val="StyleBoldUnderline"/>
          <w:highlight w:val="green"/>
        </w:rPr>
        <w:t xml:space="preserve">both </w:t>
      </w:r>
      <w:r w:rsidRPr="00204FE0">
        <w:t>sides</w:t>
      </w:r>
      <w:r w:rsidRPr="00204FE0">
        <w:rPr>
          <w:rStyle w:val="StyleBoldUnderline"/>
        </w:rPr>
        <w:t xml:space="preserve"> </w:t>
      </w:r>
      <w:r w:rsidRPr="00631622">
        <w:rPr>
          <w:rStyle w:val="StyleBoldUnderline"/>
          <w:highlight w:val="green"/>
        </w:rPr>
        <w:t>now show</w:t>
      </w:r>
      <w:r w:rsidRPr="00204FE0">
        <w:rPr>
          <w:rStyle w:val="StyleBoldUnderline"/>
        </w:rPr>
        <w:t xml:space="preserve"> </w:t>
      </w:r>
      <w:r w:rsidRPr="00204FE0">
        <w:t>glimmers of</w:t>
      </w:r>
      <w:r w:rsidRPr="00204FE0">
        <w:rPr>
          <w:rStyle w:val="StyleBoldUnderline"/>
        </w:rPr>
        <w:t xml:space="preserve"> </w:t>
      </w:r>
      <w:r w:rsidRPr="00631622">
        <w:rPr>
          <w:rStyle w:val="Emphasis"/>
          <w:highlight w:val="green"/>
        </w:rPr>
        <w:t xml:space="preserve">willingness to </w:t>
      </w:r>
      <w:r w:rsidRPr="00204FE0">
        <w:t>dial down hostilities and to</w:t>
      </w:r>
      <w:r w:rsidRPr="00204FE0">
        <w:rPr>
          <w:rStyle w:val="Emphasis"/>
        </w:rPr>
        <w:t xml:space="preserve"> </w:t>
      </w:r>
      <w:r w:rsidRPr="00631622">
        <w:rPr>
          <w:rStyle w:val="Emphasis"/>
          <w:highlight w:val="green"/>
        </w:rPr>
        <w:t>reestablish stability</w:t>
      </w:r>
      <w:r w:rsidRPr="00631622">
        <w:rPr>
          <w:rStyle w:val="StyleBoldUnderline"/>
          <w:highlight w:val="green"/>
        </w:rPr>
        <w:t>.</w:t>
      </w:r>
      <w:proofErr w:type="gramEnd"/>
      <w:r w:rsidRPr="00204FE0">
        <w:rPr>
          <w:rStyle w:val="StyleBoldUnderline"/>
        </w:rPr>
        <w:t xml:space="preserve"> </w:t>
      </w:r>
      <w:r w:rsidRPr="00204FE0">
        <w:t xml:space="preserve">Some analysts have cited North Korea's recent nuclear test as a factor in the countries' reluctance to engage in military conflict. They argue that the detonation, and Kim Jong </w:t>
      </w:r>
      <w:proofErr w:type="spellStart"/>
      <w:proofErr w:type="gramStart"/>
      <w:r w:rsidRPr="00204FE0">
        <w:t>Un's</w:t>
      </w:r>
      <w:proofErr w:type="spellEnd"/>
      <w:proofErr w:type="gramEnd"/>
      <w:r w:rsidRPr="00204FE0">
        <w:t xml:space="preserve"> belligerence, brought China and Japan together, unsettling them and placing their differences in a scarier context. Rory </w:t>
      </w:r>
      <w:proofErr w:type="spellStart"/>
      <w:r w:rsidRPr="00204FE0">
        <w:t>Medcalf</w:t>
      </w:r>
      <w:proofErr w:type="spellEnd"/>
      <w:r w:rsidRPr="00204FE0">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204FE0">
        <w:rPr>
          <w:rStyle w:val="StyleBoldUnderline"/>
        </w:rPr>
        <w:t xml:space="preserve"> In truth, the</w:t>
      </w:r>
      <w:r w:rsidRPr="00204FE0">
        <w:rPr>
          <w:rStyle w:val="Emphasis"/>
        </w:rPr>
        <w:t xml:space="preserve"> </w:t>
      </w:r>
      <w:r w:rsidRPr="00631622">
        <w:rPr>
          <w:rStyle w:val="Emphasis"/>
          <w:highlight w:val="green"/>
        </w:rPr>
        <w:t xml:space="preserve">roots of the conflict </w:t>
      </w:r>
      <w:r w:rsidRPr="00631622">
        <w:rPr>
          <w:rStyle w:val="Emphasis"/>
        </w:rPr>
        <w:t xml:space="preserve">-- and </w:t>
      </w:r>
      <w:r w:rsidRPr="00631622">
        <w:t>the</w:t>
      </w:r>
      <w:r w:rsidRPr="00631622">
        <w:rPr>
          <w:rStyle w:val="Emphasis"/>
        </w:rPr>
        <w:t xml:space="preserve"> reasons it has not </w:t>
      </w:r>
      <w:r w:rsidRPr="00631622">
        <w:t>yet</w:t>
      </w:r>
      <w:r w:rsidRPr="00631622">
        <w:rPr>
          <w:rStyle w:val="Emphasis"/>
        </w:rPr>
        <w:t xml:space="preserve"> exploded -</w:t>
      </w:r>
      <w:r w:rsidRPr="00631622">
        <w:rPr>
          <w:rStyle w:val="Emphasis"/>
          <w:highlight w:val="green"/>
        </w:rPr>
        <w:t>- are much deeper</w:t>
      </w:r>
      <w:r w:rsidRPr="00204FE0">
        <w:t>. Put simply,</w:t>
      </w:r>
      <w:r w:rsidRPr="00204FE0">
        <w:rPr>
          <w:rStyle w:val="StyleBoldUnderline"/>
        </w:rPr>
        <w:t xml:space="preserve"> </w:t>
      </w:r>
      <w:r w:rsidRPr="00631622">
        <w:rPr>
          <w:rStyle w:val="StyleBoldUnderline"/>
          <w:highlight w:val="green"/>
        </w:rPr>
        <w:t xml:space="preserve">China </w:t>
      </w:r>
      <w:r w:rsidRPr="00631622">
        <w:rPr>
          <w:rStyle w:val="Emphasis"/>
          <w:highlight w:val="green"/>
        </w:rPr>
        <w:t xml:space="preserve">cannot afford </w:t>
      </w:r>
      <w:r w:rsidRPr="00204FE0">
        <w:t>military</w:t>
      </w:r>
      <w:r w:rsidRPr="00204FE0">
        <w:rPr>
          <w:rStyle w:val="Emphasis"/>
        </w:rPr>
        <w:t xml:space="preserve"> </w:t>
      </w:r>
      <w:r w:rsidRPr="00631622">
        <w:rPr>
          <w:rStyle w:val="Emphasis"/>
          <w:highlight w:val="green"/>
        </w:rPr>
        <w:t xml:space="preserve">conflict </w:t>
      </w:r>
      <w:r w:rsidRPr="00631622">
        <w:rPr>
          <w:rStyle w:val="StyleBoldUnderline"/>
          <w:highlight w:val="green"/>
        </w:rPr>
        <w:t>with</w:t>
      </w:r>
      <w:r w:rsidRPr="00631622">
        <w:rPr>
          <w:rStyle w:val="Emphasis"/>
          <w:highlight w:val="green"/>
        </w:rPr>
        <w:t xml:space="preserve"> any </w:t>
      </w:r>
      <w:r w:rsidRPr="00204FE0">
        <w:t>of its</w:t>
      </w:r>
      <w:r w:rsidRPr="00204FE0">
        <w:rPr>
          <w:rStyle w:val="StyleBoldUnderline"/>
        </w:rPr>
        <w:t xml:space="preserve"> </w:t>
      </w:r>
      <w:r w:rsidRPr="00631622">
        <w:rPr>
          <w:rStyle w:val="StyleBoldUnderline"/>
          <w:highlight w:val="green"/>
        </w:rPr>
        <w:t>Asian neighbors.</w:t>
      </w:r>
      <w:r w:rsidRPr="00204FE0">
        <w:rPr>
          <w:rStyle w:val="StyleBoldUnderline"/>
        </w:rPr>
        <w:t xml:space="preserve"> </w:t>
      </w:r>
      <w:r w:rsidRPr="00204FE0">
        <w:t>It is not that China believes it would lose such a spat; the country increasingly enjoys strategic superiority over the entire region, and it is difficult to imagine that its forces would be beaten in a direct engagement</w:t>
      </w:r>
      <w:r w:rsidRPr="00204FE0">
        <w:rPr>
          <w:rStyle w:val="StyleBoldUnderline"/>
        </w:rPr>
        <w:t xml:space="preserve"> </w:t>
      </w:r>
      <w:r w:rsidRPr="00631622">
        <w:rPr>
          <w:rStyle w:val="StyleBoldUnderline"/>
          <w:highlight w:val="green"/>
        </w:rPr>
        <w:t xml:space="preserve">over </w:t>
      </w:r>
      <w:r w:rsidRPr="00631622">
        <w:rPr>
          <w:rStyle w:val="Emphasis"/>
          <w:highlight w:val="green"/>
        </w:rPr>
        <w:t>the islands</w:t>
      </w:r>
      <w:r w:rsidRPr="00631622">
        <w:rPr>
          <w:rStyle w:val="StyleBoldUnderline"/>
          <w:highlight w:val="green"/>
        </w:rPr>
        <w:t>,</w:t>
      </w:r>
      <w:r w:rsidRPr="00204FE0">
        <w:rPr>
          <w:rStyle w:val="StyleBoldUnderline"/>
        </w:rPr>
        <w:t xml:space="preserve"> </w:t>
      </w:r>
      <w:r w:rsidRPr="00631622">
        <w:rPr>
          <w:rStyle w:val="StyleBoldUnderline"/>
          <w:highlight w:val="green"/>
        </w:rPr>
        <w:t xml:space="preserve">in the </w:t>
      </w:r>
      <w:r w:rsidRPr="00631622">
        <w:rPr>
          <w:rStyle w:val="Emphasis"/>
          <w:highlight w:val="green"/>
        </w:rPr>
        <w:t>South China Sea</w:t>
      </w:r>
      <w:r w:rsidRPr="00631622">
        <w:rPr>
          <w:rStyle w:val="StyleBoldUnderline"/>
          <w:highlight w:val="green"/>
        </w:rPr>
        <w:t xml:space="preserve"> or in the </w:t>
      </w:r>
      <w:r w:rsidRPr="00204FE0">
        <w:rPr>
          <w:rStyle w:val="StyleBoldUnderline"/>
        </w:rPr>
        <w:t xml:space="preserve">disputed regions along the </w:t>
      </w:r>
      <w:r w:rsidRPr="00631622">
        <w:rPr>
          <w:rStyle w:val="Emphasis"/>
          <w:highlight w:val="green"/>
        </w:rPr>
        <w:t>Sino-Indian</w:t>
      </w:r>
      <w:r w:rsidRPr="00631622">
        <w:rPr>
          <w:rStyle w:val="StyleBoldUnderline"/>
          <w:highlight w:val="green"/>
        </w:rPr>
        <w:t xml:space="preserve"> border</w:t>
      </w:r>
      <w:r w:rsidRPr="00204FE0">
        <w:rPr>
          <w:rStyle w:val="StyleBoldUnderline"/>
        </w:rPr>
        <w:t>. However</w:t>
      </w:r>
      <w:r w:rsidRPr="00631622">
        <w:rPr>
          <w:rStyle w:val="StyleBoldUnderline"/>
          <w:highlight w:val="green"/>
        </w:rPr>
        <w:t xml:space="preserve">, </w:t>
      </w:r>
      <w:r w:rsidRPr="00631622">
        <w:rPr>
          <w:rStyle w:val="StyleBoldUnderline"/>
        </w:rPr>
        <w:t>Chinese officials see that</w:t>
      </w:r>
      <w:r w:rsidRPr="00204FE0">
        <w:rPr>
          <w:rStyle w:val="StyleBoldUnderline"/>
        </w:rPr>
        <w:t xml:space="preserve"> </w:t>
      </w:r>
      <w:r w:rsidRPr="00631622">
        <w:rPr>
          <w:rStyle w:val="Emphasis"/>
          <w:highlight w:val="green"/>
        </w:rPr>
        <w:t xml:space="preserve">even the most pronounced victory would be outweighed by </w:t>
      </w:r>
      <w:r w:rsidRPr="00204FE0">
        <w:rPr>
          <w:rStyle w:val="StyleBoldUnderline"/>
          <w:bdr w:val="single" w:sz="4" w:space="0" w:color="auto"/>
        </w:rPr>
        <w:t>the</w:t>
      </w:r>
      <w:r w:rsidRPr="00204FE0">
        <w:rPr>
          <w:rStyle w:val="Emphasis"/>
        </w:rPr>
        <w:t xml:space="preserve"> </w:t>
      </w:r>
      <w:r w:rsidRPr="00631622">
        <w:rPr>
          <w:rStyle w:val="Emphasis"/>
          <w:highlight w:val="green"/>
        </w:rPr>
        <w:t>collateral damage</w:t>
      </w:r>
      <w:r w:rsidRPr="00631622">
        <w:rPr>
          <w:rStyle w:val="StyleBoldUnderline"/>
          <w:highlight w:val="green"/>
        </w:rPr>
        <w:t xml:space="preserve"> </w:t>
      </w:r>
      <w:r w:rsidRPr="00204FE0">
        <w:t>that such a use of force would cause</w:t>
      </w:r>
      <w:r w:rsidRPr="00204FE0">
        <w:rPr>
          <w:rStyle w:val="StyleBoldUnderline"/>
        </w:rPr>
        <w:t xml:space="preserve"> </w:t>
      </w:r>
      <w:r w:rsidRPr="00631622">
        <w:rPr>
          <w:rStyle w:val="StyleBoldUnderline"/>
          <w:highlight w:val="green"/>
        </w:rPr>
        <w:t xml:space="preserve">to </w:t>
      </w:r>
      <w:r w:rsidRPr="00631622">
        <w:rPr>
          <w:rStyle w:val="StyleBoldUnderline"/>
        </w:rPr>
        <w:t>Beijing's</w:t>
      </w:r>
      <w:r w:rsidRPr="00631622">
        <w:rPr>
          <w:rStyle w:val="StyleBoldUnderline"/>
          <w:highlight w:val="green"/>
        </w:rPr>
        <w:t xml:space="preserve"> </w:t>
      </w:r>
      <w:r w:rsidRPr="00631622">
        <w:rPr>
          <w:rStyle w:val="Emphasis"/>
          <w:highlight w:val="green"/>
        </w:rPr>
        <w:t xml:space="preserve">two </w:t>
      </w:r>
      <w:r w:rsidRPr="00631622">
        <w:rPr>
          <w:rStyle w:val="Emphasis"/>
        </w:rPr>
        <w:t xml:space="preserve">most </w:t>
      </w:r>
      <w:r w:rsidRPr="00631622">
        <w:rPr>
          <w:rStyle w:val="Emphasis"/>
          <w:highlight w:val="green"/>
        </w:rPr>
        <w:t>fundamental national interests</w:t>
      </w:r>
      <w:r w:rsidRPr="00631622">
        <w:rPr>
          <w:rStyle w:val="StyleBoldUnderline"/>
          <w:highlight w:val="green"/>
        </w:rPr>
        <w:t xml:space="preserve"> -- </w:t>
      </w:r>
      <w:r w:rsidRPr="00204FE0">
        <w:t>economic</w:t>
      </w:r>
      <w:r w:rsidRPr="00204FE0">
        <w:rPr>
          <w:rStyle w:val="StyleBoldUnderline"/>
        </w:rPr>
        <w:t xml:space="preserve"> </w:t>
      </w:r>
      <w:r w:rsidRPr="00631622">
        <w:rPr>
          <w:rStyle w:val="StyleBoldUnderline"/>
          <w:highlight w:val="green"/>
        </w:rPr>
        <w:t xml:space="preserve">growth and preventing </w:t>
      </w:r>
      <w:r w:rsidRPr="00204FE0">
        <w:rPr>
          <w:rStyle w:val="StyleBoldUnderline"/>
        </w:rPr>
        <w:t xml:space="preserve">the escalation of </w:t>
      </w:r>
      <w:r w:rsidRPr="00204FE0">
        <w:t>radical</w:t>
      </w:r>
      <w:r w:rsidRPr="00204FE0">
        <w:rPr>
          <w:rStyle w:val="StyleBoldUnderline"/>
        </w:rPr>
        <w:t xml:space="preserve"> </w:t>
      </w:r>
      <w:r w:rsidRPr="00631622">
        <w:rPr>
          <w:rStyle w:val="StyleBoldUnderline"/>
          <w:highlight w:val="green"/>
        </w:rPr>
        <w:t xml:space="preserve">nationalist sentiment </w:t>
      </w:r>
      <w:r w:rsidRPr="00631622">
        <w:rPr>
          <w:rStyle w:val="StyleBoldUnderline"/>
        </w:rPr>
        <w:t xml:space="preserve">at home. </w:t>
      </w:r>
      <w:r w:rsidRPr="00631622">
        <w:rPr>
          <w:rStyle w:val="Emphasis"/>
        </w:rPr>
        <w:t>These</w:t>
      </w:r>
      <w:r w:rsidRPr="00631622">
        <w:rPr>
          <w:rStyle w:val="Emphasis"/>
          <w:highlight w:val="green"/>
        </w:rPr>
        <w:t xml:space="preserve"> constraints</w:t>
      </w:r>
      <w:r w:rsidRPr="00631622">
        <w:rPr>
          <w:rStyle w:val="Emphasis"/>
        </w:rPr>
        <w:t>, rather than any external deterrent</w:t>
      </w:r>
      <w:r w:rsidRPr="00204FE0">
        <w:rPr>
          <w:rStyle w:val="StyleBoldUnderline"/>
        </w:rPr>
        <w:t xml:space="preserve">, </w:t>
      </w:r>
      <w:r w:rsidRPr="00631622">
        <w:rPr>
          <w:rStyle w:val="StyleBoldUnderline"/>
          <w:highlight w:val="green"/>
        </w:rPr>
        <w:t>will keep</w:t>
      </w:r>
      <w:r w:rsidRPr="00204FE0">
        <w:rPr>
          <w:rStyle w:val="StyleBoldUnderline"/>
        </w:rPr>
        <w:t xml:space="preserve"> </w:t>
      </w:r>
      <w:r w:rsidRPr="00204FE0">
        <w:t xml:space="preserve">Xi </w:t>
      </w:r>
      <w:proofErr w:type="spellStart"/>
      <w:r w:rsidRPr="00204FE0">
        <w:t>Jinping</w:t>
      </w:r>
      <w:proofErr w:type="spellEnd"/>
      <w:r w:rsidRPr="00204FE0">
        <w:rPr>
          <w:rStyle w:val="StyleBoldUnderline"/>
        </w:rPr>
        <w:t xml:space="preserve">, </w:t>
      </w:r>
      <w:r w:rsidRPr="00631622">
        <w:rPr>
          <w:rStyle w:val="StyleBoldUnderline"/>
          <w:highlight w:val="green"/>
        </w:rPr>
        <w:t xml:space="preserve">China's new leader, from </w:t>
      </w:r>
      <w:r w:rsidRPr="00204FE0">
        <w:t>authorizing the use of</w:t>
      </w:r>
      <w:r w:rsidRPr="00204FE0">
        <w:rPr>
          <w:rStyle w:val="StyleBoldUnderline"/>
        </w:rPr>
        <w:t xml:space="preserve"> </w:t>
      </w:r>
      <w:r w:rsidRPr="00204FE0">
        <w:t>deadly</w:t>
      </w:r>
      <w:r w:rsidRPr="00204FE0">
        <w:rPr>
          <w:rStyle w:val="StyleBoldUnderline"/>
        </w:rPr>
        <w:t xml:space="preserve"> </w:t>
      </w:r>
      <w:r w:rsidRPr="00631622">
        <w:rPr>
          <w:rStyle w:val="StyleBoldUnderline"/>
          <w:highlight w:val="green"/>
        </w:rPr>
        <w:t xml:space="preserve">force </w:t>
      </w:r>
      <w:r w:rsidRPr="00204FE0">
        <w:t xml:space="preserve">in the </w:t>
      </w:r>
      <w:proofErr w:type="spellStart"/>
      <w:r w:rsidRPr="00204FE0">
        <w:t>Diaoyu</w:t>
      </w:r>
      <w:proofErr w:type="spellEnd"/>
      <w:r w:rsidRPr="00204FE0">
        <w:t xml:space="preserve"> Islands </w:t>
      </w:r>
      <w:proofErr w:type="gramStart"/>
      <w:r w:rsidRPr="00204FE0">
        <w:t>theater</w:t>
      </w:r>
      <w:proofErr w:type="gramEnd"/>
      <w:r w:rsidRPr="00204FE0">
        <w:t xml:space="preserve">. </w:t>
      </w:r>
      <w:r w:rsidRPr="00631622">
        <w:rPr>
          <w:rStyle w:val="StyleBoldUnderline"/>
          <w:highlight w:val="green"/>
        </w:rPr>
        <w:t xml:space="preserve">For over </w:t>
      </w:r>
      <w:r w:rsidRPr="00631622">
        <w:rPr>
          <w:rStyle w:val="Emphasis"/>
          <w:highlight w:val="green"/>
        </w:rPr>
        <w:t>three decades</w:t>
      </w:r>
      <w:r w:rsidRPr="00631622">
        <w:rPr>
          <w:rStyle w:val="StyleBoldUnderline"/>
          <w:highlight w:val="green"/>
        </w:rPr>
        <w:t xml:space="preserve">, Beijing has promoted </w:t>
      </w:r>
      <w:r w:rsidRPr="00204FE0">
        <w:t>peace and</w:t>
      </w:r>
      <w:r w:rsidRPr="00204FE0">
        <w:rPr>
          <w:rStyle w:val="Emphasis"/>
        </w:rPr>
        <w:t xml:space="preserve"> </w:t>
      </w:r>
      <w:r w:rsidRPr="00631622">
        <w:rPr>
          <w:rStyle w:val="Emphasis"/>
          <w:highlight w:val="green"/>
        </w:rPr>
        <w:t>stability</w:t>
      </w:r>
      <w:r w:rsidRPr="00631622">
        <w:rPr>
          <w:rStyle w:val="StyleBoldUnderline"/>
          <w:highlight w:val="green"/>
        </w:rPr>
        <w:t xml:space="preserve"> in Asia to facilitate</w:t>
      </w:r>
      <w:r w:rsidRPr="00204FE0">
        <w:rPr>
          <w:rStyle w:val="StyleBoldUnderline"/>
        </w:rPr>
        <w:t xml:space="preserve"> </w:t>
      </w:r>
      <w:r w:rsidRPr="00204FE0">
        <w:t>conditions amenable to</w:t>
      </w:r>
      <w:r w:rsidRPr="00204FE0">
        <w:rPr>
          <w:rStyle w:val="StyleBoldUnderline"/>
        </w:rPr>
        <w:t xml:space="preserve"> </w:t>
      </w:r>
      <w:r w:rsidRPr="00631622">
        <w:rPr>
          <w:rStyle w:val="StyleBoldUnderline"/>
          <w:highlight w:val="green"/>
        </w:rPr>
        <w:t>China's economic development</w:t>
      </w:r>
      <w:r w:rsidRPr="00204FE0">
        <w:rPr>
          <w:rStyle w:val="StyleBoldUnderline"/>
        </w:rPr>
        <w:t xml:space="preserve">.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w:t>
      </w:r>
      <w:r w:rsidRPr="00631622">
        <w:rPr>
          <w:rStyle w:val="StyleBoldUnderline"/>
        </w:rPr>
        <w:t xml:space="preserve">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631622">
        <w:rPr>
          <w:rStyle w:val="StyleBoldUnderline"/>
        </w:rPr>
        <w:t>held,</w:t>
      </w:r>
      <w:proofErr w:type="gramEnd"/>
      <w:r w:rsidRPr="00631622">
        <w:rPr>
          <w:rStyle w:val="StyleBoldUnderline"/>
        </w:rPr>
        <w:t xml:space="preserve"> political capital that China has gained in the last several decades. It would also disrupt trade relations, complicate efforts to promote the </w:t>
      </w:r>
      <w:proofErr w:type="spellStart"/>
      <w:r w:rsidRPr="00631622">
        <w:rPr>
          <w:rStyle w:val="StyleBoldUnderline"/>
        </w:rPr>
        <w:t>yuan</w:t>
      </w:r>
      <w:proofErr w:type="spellEnd"/>
      <w:r w:rsidRPr="00631622">
        <w:rPr>
          <w:rStyle w:val="StyleBoldUnderline"/>
        </w:rPr>
        <w:t xml:space="preserve"> as an international currency, and send shock waves through the country's economic system at a time when it can ill afford them. There is thus little reason to think that China is readying for war with Japan. At the same time, the specter of rising Chinese nationalism, although often seen as a promoter of conflict, </w:t>
      </w:r>
      <w:r w:rsidRPr="00631622">
        <w:rPr>
          <w:rStyle w:val="Emphasis"/>
        </w:rPr>
        <w:t>further limits the prospects for armed engagement</w:t>
      </w:r>
      <w:r w:rsidRPr="00631622">
        <w:rPr>
          <w:rStyle w:val="StyleBoldUnderline"/>
        </w:rPr>
        <w:t xml:space="preserve">. This is because Beijing will try to discourage nationalism if it fears it may lose control or be forced by popular sentiment to take an action it deems unwise. Ever since the Tiananmen Square </w:t>
      </w:r>
      <w:r w:rsidRPr="00631622">
        <w:t>massacre put questions about</w:t>
      </w:r>
      <w:r w:rsidRPr="00631622">
        <w:rPr>
          <w:rStyle w:val="StyleBoldUnderline"/>
        </w:rPr>
        <w:t xml:space="preserve"> the </w:t>
      </w:r>
      <w:r w:rsidRPr="00631622">
        <w:t>Chinese Communist Party's right to govern before the population</w:t>
      </w:r>
      <w:r w:rsidRPr="00631622">
        <w:rPr>
          <w:rStyle w:val="StyleBoldUnderline"/>
        </w:rPr>
        <w:t xml:space="preserve">, successive generations of Chinese leaders have carefully negotiated a balance between promoting nationalist sentiment and preventing it from boiling over. In the </w:t>
      </w:r>
      <w:r w:rsidRPr="00631622">
        <w:rPr>
          <w:rStyle w:val="StyleBoldUnderline"/>
        </w:rPr>
        <w:lastRenderedPageBreak/>
        <w:t>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631622">
        <w:t xml:space="preserve">,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631622">
        <w:t>Zhongnanhai</w:t>
      </w:r>
      <w:proofErr w:type="spellEnd"/>
      <w:r w:rsidRPr="00631622">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w:t>
      </w:r>
      <w:r w:rsidRPr="00204FE0">
        <w:t xml:space="preserve"> through accident or an unexpected move, Sino-Japanese relations would be push</w:t>
      </w:r>
      <w:r w:rsidRPr="00204FE0">
        <w:rPr>
          <w:rStyle w:val="StyleBoldUnderline"/>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631622">
        <w:rPr>
          <w:rStyle w:val="StyleBoldUnderline"/>
          <w:highlight w:val="green"/>
        </w:rPr>
        <w:t>Beijing</w:t>
      </w:r>
      <w:r w:rsidRPr="00204FE0">
        <w:rPr>
          <w:rStyle w:val="StyleBoldUnderline"/>
        </w:rPr>
        <w:t xml:space="preserve"> will continue to disagree with Tokyo over the sovereign status of the islands, and will not budge in its negotiating position over disputed territory. However, it </w:t>
      </w:r>
      <w:r w:rsidRPr="00631622">
        <w:rPr>
          <w:rStyle w:val="Emphasis"/>
          <w:highlight w:val="green"/>
        </w:rPr>
        <w:t>cannot take the risk of going to war over a few rocks</w:t>
      </w:r>
      <w:r w:rsidRPr="00631622">
        <w:rPr>
          <w:rStyle w:val="StyleBoldUnderline"/>
          <w:highlight w:val="green"/>
        </w:rPr>
        <w:t xml:space="preserve"> </w:t>
      </w:r>
      <w:r w:rsidRPr="00204FE0">
        <w:t xml:space="preserve">in the </w:t>
      </w:r>
      <w:r w:rsidRPr="00631622">
        <w:t>sea. On the contrary</w:t>
      </w:r>
      <w:r w:rsidRPr="00631622">
        <w:rPr>
          <w:rStyle w:val="StyleBoldUnderline"/>
        </w:rPr>
        <w:t xml:space="preserve">, </w:t>
      </w:r>
      <w:r w:rsidRPr="00631622">
        <w:rPr>
          <w:rStyle w:val="StyleBoldUnderline"/>
          <w:highlight w:val="green"/>
        </w:rPr>
        <w:t>in the coming months it will quietly</w:t>
      </w:r>
      <w:r w:rsidRPr="00631622">
        <w:rPr>
          <w:rStyle w:val="StyleBoldUnderline"/>
        </w:rPr>
        <w:t xml:space="preserve"> </w:t>
      </w:r>
      <w:r w:rsidRPr="00631622">
        <w:t>seek a way to</w:t>
      </w:r>
      <w:r w:rsidRPr="00631622">
        <w:rPr>
          <w:rStyle w:val="StyleBoldUnderline"/>
        </w:rPr>
        <w:t xml:space="preserve"> </w:t>
      </w:r>
      <w:r w:rsidRPr="00631622">
        <w:rPr>
          <w:rStyle w:val="StyleBoldUnderline"/>
          <w:highlight w:val="green"/>
        </w:rPr>
        <w:t>shelve the dispute</w:t>
      </w:r>
      <w:r w:rsidRPr="00631622">
        <w:rPr>
          <w:rStyle w:val="StyleBoldUnderline"/>
        </w:rPr>
        <w:t xml:space="preserve"> in return for </w:t>
      </w:r>
      <w:r w:rsidRPr="00631622">
        <w:t>securing</w:t>
      </w:r>
      <w:r w:rsidRPr="00631622">
        <w:rPr>
          <w:rStyle w:val="StyleBoldUnderline"/>
        </w:rPr>
        <w:t xml:space="preserve"> regional stability, </w:t>
      </w:r>
      <w:r w:rsidRPr="00631622">
        <w:t>facilitating</w:t>
      </w:r>
      <w:r w:rsidRPr="00631622">
        <w:rPr>
          <w:rStyle w:val="StyleBoldUnderline"/>
        </w:rPr>
        <w:t xml:space="preserve"> economic development, and keeping a lid on the Pandora's box of rising nationalist sentiment</w:t>
      </w:r>
      <w:r w:rsidRPr="00204FE0">
        <w:rPr>
          <w:rStyle w:val="StyleBoldUnderline"/>
        </w:rPr>
        <w:t xml:space="preserve">. </w:t>
      </w:r>
      <w:r w:rsidRPr="00631622">
        <w:rPr>
          <w:rStyle w:val="Emphasis"/>
          <w:highlight w:val="green"/>
        </w:rPr>
        <w:t>The ensuing peace</w:t>
      </w:r>
      <w:r w:rsidRPr="00204FE0">
        <w:rPr>
          <w:rStyle w:val="StyleBoldUnderline"/>
        </w:rPr>
        <w:t xml:space="preserve">, while unlikely to be deep, or especially conducive to improving Sino-Japanese relations, </w:t>
      </w:r>
      <w:r w:rsidRPr="00631622">
        <w:rPr>
          <w:rStyle w:val="Emphasis"/>
          <w:highlight w:val="green"/>
        </w:rPr>
        <w:t>will be enduring.</w:t>
      </w:r>
    </w:p>
    <w:p w:rsidR="00332B17" w:rsidRDefault="00332B17" w:rsidP="00332B17"/>
    <w:p w:rsidR="00332B17" w:rsidRPr="00204FE0" w:rsidRDefault="00332B17" w:rsidP="00332B17"/>
    <w:p w:rsidR="00332B17" w:rsidRDefault="00332B17" w:rsidP="00332B17"/>
    <w:p w:rsidR="00332B17" w:rsidRDefault="00332B17" w:rsidP="00332B17">
      <w:pPr>
        <w:pStyle w:val="Heading1"/>
      </w:pPr>
      <w:proofErr w:type="gramStart"/>
      <w:r>
        <w:lastRenderedPageBreak/>
        <w:t>climate</w:t>
      </w:r>
      <w:proofErr w:type="gramEnd"/>
    </w:p>
    <w:p w:rsidR="00332B17" w:rsidRDefault="00332B17" w:rsidP="00332B17">
      <w:pPr>
        <w:pStyle w:val="Heading4"/>
      </w:pPr>
      <w:r>
        <w:t xml:space="preserve">Their Modeling evidence is highlighted to the point of </w:t>
      </w:r>
      <w:proofErr w:type="spellStart"/>
      <w:r>
        <w:t>laughabilility</w:t>
      </w:r>
      <w:proofErr w:type="spellEnd"/>
    </w:p>
    <w:p w:rsidR="00332B17" w:rsidRDefault="00332B17" w:rsidP="00332B17">
      <w:pPr>
        <w:pStyle w:val="Heading4"/>
        <w:numPr>
          <w:ilvl w:val="0"/>
          <w:numId w:val="35"/>
        </w:numPr>
      </w:pPr>
      <w:r>
        <w:t xml:space="preserve">LONG EVIDENCE _ </w:t>
      </w:r>
      <w:proofErr w:type="gramStart"/>
      <w:r>
        <w:t>Their</w:t>
      </w:r>
      <w:proofErr w:type="gramEnd"/>
      <w:r>
        <w:t xml:space="preserve"> author concludes the courts need to EXPLICITLY cite International law in order to have a global signal – We have the paragraphs before and after their evidence</w:t>
      </w:r>
    </w:p>
    <w:p w:rsidR="00332B17" w:rsidRDefault="00332B17" w:rsidP="00332B17"/>
    <w:p w:rsidR="00332B17" w:rsidRDefault="00332B17" w:rsidP="00332B17">
      <w:proofErr w:type="gramStart"/>
      <w:r w:rsidRPr="00BC4664">
        <w:rPr>
          <w:rStyle w:val="StyleStyleBold12pt"/>
        </w:rPr>
        <w:t>Long 8</w:t>
      </w:r>
      <w:r w:rsidRPr="00BB343B">
        <w:rPr>
          <w:rFonts w:ascii="Arial" w:eastAsia="Times New Roman" w:hAnsi="Arial" w:cs="Arial"/>
          <w:color w:val="636B75"/>
          <w:sz w:val="21"/>
          <w:szCs w:val="21"/>
          <w:lang w:eastAsia="zh-TW"/>
        </w:rPr>
        <w:t xml:space="preserve"> – Professor of Law @ Florida Coastal School of Law Andrew Long, “International Consensus and U.S. Climate Change Litigation,” 33 Wm. and Mary </w:t>
      </w:r>
      <w:proofErr w:type="spellStart"/>
      <w:r w:rsidRPr="00BB343B">
        <w:rPr>
          <w:rFonts w:ascii="Arial" w:eastAsia="Times New Roman" w:hAnsi="Arial" w:cs="Arial"/>
          <w:color w:val="636B75"/>
          <w:sz w:val="21"/>
          <w:szCs w:val="21"/>
          <w:lang w:eastAsia="zh-TW"/>
        </w:rPr>
        <w:t>Envtl</w:t>
      </w:r>
      <w:proofErr w:type="spellEnd"/>
      <w:r w:rsidRPr="00BB343B">
        <w:rPr>
          <w:rFonts w:ascii="Arial" w:eastAsia="Times New Roman" w:hAnsi="Arial" w:cs="Arial"/>
          <w:color w:val="636B75"/>
          <w:sz w:val="21"/>
          <w:szCs w:val="21"/>
          <w:lang w:eastAsia="zh-TW"/>
        </w:rPr>
        <w:t>.</w:t>
      </w:r>
      <w:proofErr w:type="gramEnd"/>
      <w:r w:rsidRPr="00BB343B">
        <w:rPr>
          <w:rFonts w:ascii="Arial" w:eastAsia="Times New Roman" w:hAnsi="Arial" w:cs="Arial"/>
          <w:color w:val="636B75"/>
          <w:sz w:val="21"/>
          <w:szCs w:val="21"/>
          <w:lang w:eastAsia="zh-TW"/>
        </w:rPr>
        <w:t xml:space="preserve"> L. and </w:t>
      </w:r>
      <w:proofErr w:type="spellStart"/>
      <w:r w:rsidRPr="00BB343B">
        <w:rPr>
          <w:rFonts w:ascii="Arial" w:eastAsia="Times New Roman" w:hAnsi="Arial" w:cs="Arial"/>
          <w:color w:val="636B75"/>
          <w:sz w:val="21"/>
          <w:szCs w:val="21"/>
          <w:lang w:eastAsia="zh-TW"/>
        </w:rPr>
        <w:t>Pol'y</w:t>
      </w:r>
      <w:proofErr w:type="spellEnd"/>
      <w:r w:rsidRPr="00BB343B">
        <w:rPr>
          <w:rFonts w:ascii="Arial" w:eastAsia="Times New Roman" w:hAnsi="Arial" w:cs="Arial"/>
          <w:color w:val="636B75"/>
          <w:sz w:val="21"/>
          <w:szCs w:val="21"/>
          <w:lang w:eastAsia="zh-TW"/>
        </w:rPr>
        <w:t xml:space="preserve"> Rev. 177, Volume 33 | Issue 1 Article 4 (2008)</w:t>
      </w:r>
    </w:p>
    <w:p w:rsidR="00332B17" w:rsidRPr="00F137FA" w:rsidRDefault="00332B17" w:rsidP="00332B17">
      <w:pPr>
        <w:shd w:val="clear" w:color="auto" w:fill="FFFFFF"/>
        <w:spacing w:before="210"/>
        <w:rPr>
          <w:rFonts w:ascii="Verdana" w:eastAsia="Times New Roman" w:hAnsi="Verdana"/>
          <w:color w:val="000000"/>
          <w:sz w:val="16"/>
          <w:szCs w:val="20"/>
          <w:lang w:eastAsia="zh-TW"/>
        </w:rPr>
      </w:pPr>
      <w:r w:rsidRPr="00FA4436">
        <w:rPr>
          <w:rStyle w:val="StyleBoldUnderline"/>
          <w:lang w:eastAsia="zh-TW"/>
        </w:rPr>
        <w:t>The remainder of this Article poses straightforward, narrow, nor-</w:t>
      </w:r>
      <w:proofErr w:type="spellStart"/>
      <w:r w:rsidRPr="00FA4436">
        <w:rPr>
          <w:rStyle w:val="StyleBoldUnderline"/>
          <w:lang w:eastAsia="zh-TW"/>
        </w:rPr>
        <w:t>mtive</w:t>
      </w:r>
      <w:proofErr w:type="spellEnd"/>
      <w:r w:rsidRPr="00FA4436">
        <w:rPr>
          <w:rStyle w:val="StyleBoldUnderline"/>
          <w:lang w:eastAsia="zh-TW"/>
        </w:rPr>
        <w:t xml:space="preserve"> questions: </w:t>
      </w:r>
      <w:r w:rsidRPr="00631622">
        <w:rPr>
          <w:rStyle w:val="StyleBoldUnderline"/>
          <w:highlight w:val="green"/>
          <w:lang w:eastAsia="zh-TW"/>
        </w:rPr>
        <w:t xml:space="preserve">Should domestic courts explicitly use norms derived from international treaties </w:t>
      </w:r>
      <w:r w:rsidRPr="00FA4436">
        <w:rPr>
          <w:rStyle w:val="StyleBoldUnderline"/>
          <w:lang w:eastAsia="zh-TW"/>
        </w:rPr>
        <w:t>and customary law in deciding climate change cases?</w:t>
      </w:r>
      <w:r w:rsidRPr="00FA4436">
        <w:rPr>
          <w:rFonts w:ascii="Verdana" w:eastAsia="Times New Roman" w:hAnsi="Verdana"/>
          <w:color w:val="000000"/>
          <w:sz w:val="16"/>
          <w:szCs w:val="20"/>
          <w:lang w:eastAsia="zh-TW"/>
        </w:rPr>
        <w:t xml:space="preserve"> </w:t>
      </w:r>
      <w:proofErr w:type="gramStart"/>
      <w:r w:rsidRPr="00FA4436">
        <w:rPr>
          <w:rStyle w:val="StyleBoldUnderline"/>
          <w:lang w:eastAsia="zh-TW"/>
        </w:rPr>
        <w:t>If so, in what ways</w:t>
      </w:r>
      <w:r w:rsidRPr="00631622">
        <w:rPr>
          <w:rStyle w:val="StyleBoldUnderline"/>
          <w:highlight w:val="green"/>
          <w:lang w:eastAsia="zh-TW"/>
        </w:rPr>
        <w:t>?</w:t>
      </w:r>
      <w:proofErr w:type="gramEnd"/>
      <w:r w:rsidRPr="00F137FA">
        <w:rPr>
          <w:rFonts w:ascii="Verdana" w:eastAsia="Times New Roman" w:hAnsi="Verdana"/>
          <w:color w:val="000000"/>
          <w:sz w:val="16"/>
          <w:szCs w:val="20"/>
          <w:lang w:eastAsia="zh-TW"/>
        </w:rPr>
        <w:t xml:space="preserve"> The answers to these questions turn partially on the legitimacy-derived from U.S. legal tradition and constitutional principles-of using international sources in domestic decisions, and partially on a more functionalist assessment of the value or effect of such use.</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A. Legitimacy of Invoking International Environmental Law in Domestic Climate Change Cases</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The legitimacy of U.S. court decisions depends, first and foremost, upon fidelity to the constitution. As noted above, the constitutional text is [*209] not clearly dualist and, indeed, early Supreme Court opinions viewed international and domestic law as "deeply intertwined." </w:t>
      </w:r>
      <w:bookmarkStart w:id="9" w:name="r182"/>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"n182"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n182</w:t>
      </w:r>
      <w:r w:rsidRPr="00F137FA">
        <w:rPr>
          <w:rFonts w:ascii="Verdana" w:eastAsia="Times New Roman" w:hAnsi="Verdana"/>
          <w:color w:val="000000"/>
          <w:sz w:val="16"/>
          <w:szCs w:val="20"/>
          <w:vertAlign w:val="superscript"/>
          <w:lang w:eastAsia="zh-TW"/>
        </w:rPr>
        <w:fldChar w:fldCharType="end"/>
      </w:r>
      <w:bookmarkEnd w:id="9"/>
      <w:r w:rsidRPr="00F137FA">
        <w:rPr>
          <w:rFonts w:ascii="Verdana" w:eastAsia="Times New Roman" w:hAnsi="Verdana"/>
          <w:color w:val="000000"/>
          <w:sz w:val="16"/>
          <w:szCs w:val="20"/>
          <w:lang w:eastAsia="zh-TW"/>
        </w:rPr>
        <w:t xml:space="preserve"> Although the extent of dualism in the United States is hotly contested, </w:t>
      </w:r>
      <w:bookmarkStart w:id="10" w:name="r183"/>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"n183"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n183</w:t>
      </w:r>
      <w:r w:rsidRPr="00F137FA">
        <w:rPr>
          <w:rFonts w:ascii="Verdana" w:eastAsia="Times New Roman" w:hAnsi="Verdana"/>
          <w:color w:val="000000"/>
          <w:sz w:val="16"/>
          <w:szCs w:val="20"/>
          <w:vertAlign w:val="superscript"/>
          <w:lang w:eastAsia="zh-TW"/>
        </w:rPr>
        <w:fldChar w:fldCharType="end"/>
      </w:r>
      <w:bookmarkEnd w:id="10"/>
      <w:r w:rsidRPr="00F137FA">
        <w:rPr>
          <w:rFonts w:ascii="Verdana" w:eastAsia="Times New Roman" w:hAnsi="Verdana"/>
          <w:color w:val="000000"/>
          <w:sz w:val="16"/>
          <w:szCs w:val="20"/>
          <w:lang w:eastAsia="zh-TW"/>
        </w:rPr>
        <w:t xml:space="preserve"> even a strictly dualistic conception of the constitution is not a complete bar from judicial cognizance of certain elements of international law. </w:t>
      </w:r>
      <w:bookmarkStart w:id="11" w:name="r184"/>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"n184"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n184</w:t>
      </w:r>
      <w:r w:rsidRPr="00F137FA">
        <w:rPr>
          <w:rFonts w:ascii="Verdana" w:eastAsia="Times New Roman" w:hAnsi="Verdana"/>
          <w:color w:val="000000"/>
          <w:sz w:val="16"/>
          <w:szCs w:val="20"/>
          <w:vertAlign w:val="superscript"/>
          <w:lang w:eastAsia="zh-TW"/>
        </w:rPr>
        <w:fldChar w:fldCharType="end"/>
      </w:r>
      <w:bookmarkEnd w:id="11"/>
      <w:r w:rsidRPr="00F137FA">
        <w:rPr>
          <w:rFonts w:ascii="Verdana" w:eastAsia="Times New Roman" w:hAnsi="Verdana"/>
          <w:color w:val="000000"/>
          <w:sz w:val="16"/>
          <w:szCs w:val="20"/>
          <w:lang w:eastAsia="zh-TW"/>
        </w:rPr>
        <w:t xml:space="preserve"> In any event, movement toward "a more monistic approach [to consideration of international sources in domestic cases] can be reconciled with the constitutional text" </w:t>
      </w:r>
      <w:bookmarkStart w:id="12" w:name="r185"/>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"n185"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n185</w:t>
      </w:r>
      <w:r w:rsidRPr="00F137FA">
        <w:rPr>
          <w:rFonts w:ascii="Verdana" w:eastAsia="Times New Roman" w:hAnsi="Verdana"/>
          <w:color w:val="000000"/>
          <w:sz w:val="16"/>
          <w:szCs w:val="20"/>
          <w:vertAlign w:val="superscript"/>
          <w:lang w:eastAsia="zh-TW"/>
        </w:rPr>
        <w:fldChar w:fldCharType="end"/>
      </w:r>
      <w:bookmarkEnd w:id="12"/>
      <w:r w:rsidRPr="00F137FA">
        <w:rPr>
          <w:rFonts w:ascii="Verdana" w:eastAsia="Times New Roman" w:hAnsi="Verdana"/>
          <w:color w:val="000000"/>
          <w:sz w:val="16"/>
          <w:szCs w:val="20"/>
          <w:lang w:eastAsia="zh-TW"/>
        </w:rPr>
        <w:t xml:space="preserve"> and has deeper historical support than willed judicial ignorance of international law. </w:t>
      </w:r>
      <w:bookmarkStart w:id="13" w:name="r186"/>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"n186"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n186</w:t>
      </w:r>
      <w:r w:rsidRPr="00F137FA">
        <w:rPr>
          <w:rFonts w:ascii="Verdana" w:eastAsia="Times New Roman" w:hAnsi="Verdana"/>
          <w:color w:val="000000"/>
          <w:sz w:val="16"/>
          <w:szCs w:val="20"/>
          <w:vertAlign w:val="superscript"/>
          <w:lang w:eastAsia="zh-TW"/>
        </w:rPr>
        <w:fldChar w:fldCharType="end"/>
      </w:r>
      <w:bookmarkEnd w:id="13"/>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w:t>
      </w:r>
      <w:proofErr w:type="gramStart"/>
      <w:r w:rsidRPr="00F137FA">
        <w:rPr>
          <w:rFonts w:ascii="Verdana" w:eastAsia="Times New Roman" w:hAnsi="Verdana"/>
          <w:color w:val="000000"/>
          <w:sz w:val="16"/>
          <w:szCs w:val="20"/>
          <w:lang w:eastAsia="zh-TW"/>
        </w:rPr>
        <w:t>To</w:t>
      </w:r>
      <w:proofErr w:type="gramEnd"/>
      <w:r w:rsidRPr="00F137FA">
        <w:rPr>
          <w:rFonts w:ascii="Verdana" w:eastAsia="Times New Roman" w:hAnsi="Verdana"/>
          <w:color w:val="000000"/>
          <w:sz w:val="16"/>
          <w:szCs w:val="20"/>
          <w:lang w:eastAsia="zh-TW"/>
        </w:rPr>
        <w:t xml:space="preserve"> the extent certain traditions weigh against incorporation, we must consider that legitimacy depends as much on our narrative of what the constitution requires as it does on fidelity to doctrine. </w:t>
      </w:r>
      <w:bookmarkStart w:id="14" w:name="r187"/>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"n187"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n187</w:t>
      </w:r>
      <w:r w:rsidRPr="00F137FA">
        <w:rPr>
          <w:rFonts w:ascii="Verdana" w:eastAsia="Times New Roman" w:hAnsi="Verdana"/>
          <w:color w:val="000000"/>
          <w:sz w:val="16"/>
          <w:szCs w:val="20"/>
          <w:vertAlign w:val="superscript"/>
          <w:lang w:eastAsia="zh-TW"/>
        </w:rPr>
        <w:fldChar w:fldCharType="end"/>
      </w:r>
      <w:bookmarkEnd w:id="14"/>
      <w:r w:rsidRPr="00F137FA">
        <w:rPr>
          <w:rFonts w:ascii="Verdana" w:eastAsia="Times New Roman" w:hAnsi="Verdana"/>
          <w:color w:val="000000"/>
          <w:sz w:val="16"/>
          <w:szCs w:val="20"/>
          <w:lang w:eastAsia="zh-TW"/>
        </w:rPr>
        <w:t xml:space="preserve"> "[A] constitutional culture that is open to law made elsewhere will find the doctrine to render transnational norms acceptable." </w:t>
      </w:r>
      <w:bookmarkStart w:id="15" w:name="r188"/>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"n188"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n188</w:t>
      </w:r>
      <w:r w:rsidRPr="00F137FA">
        <w:rPr>
          <w:rFonts w:ascii="Verdana" w:eastAsia="Times New Roman" w:hAnsi="Verdana"/>
          <w:color w:val="000000"/>
          <w:sz w:val="16"/>
          <w:szCs w:val="20"/>
          <w:vertAlign w:val="superscript"/>
          <w:lang w:eastAsia="zh-TW"/>
        </w:rPr>
        <w:fldChar w:fldCharType="end"/>
      </w:r>
      <w:bookmarkEnd w:id="15"/>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Even in the current doctrinal landscape, use of climate change norms to buttress, rather than trump, domestic law decisions is constitutionally acceptable. In climate change cases as elsewhere, courts should proceed cautiously, "taking care to anchor their use of international sources in a firm commitment to view their roles as, first and foremost, domestic actors." </w:t>
      </w:r>
      <w:bookmarkStart w:id="16" w:name="r189"/>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"n189"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n189</w:t>
      </w:r>
      <w:r w:rsidRPr="00F137FA">
        <w:rPr>
          <w:rFonts w:ascii="Verdana" w:eastAsia="Times New Roman" w:hAnsi="Verdana"/>
          <w:color w:val="000000"/>
          <w:sz w:val="16"/>
          <w:szCs w:val="20"/>
          <w:vertAlign w:val="superscript"/>
          <w:lang w:eastAsia="zh-TW"/>
        </w:rPr>
        <w:fldChar w:fldCharType="end"/>
      </w:r>
      <w:bookmarkEnd w:id="16"/>
      <w:r w:rsidRPr="00F137FA">
        <w:rPr>
          <w:rFonts w:ascii="Verdana" w:eastAsia="Times New Roman" w:hAnsi="Verdana"/>
          <w:color w:val="000000"/>
          <w:sz w:val="16"/>
          <w:szCs w:val="20"/>
          <w:lang w:eastAsia="zh-TW"/>
        </w:rPr>
        <w:t xml:space="preserve"> For climate change cases, the over fifteen year existence of the UNFCCC without contrary legislation supports construing domestic law as consistent with the international norm requiring state action. </w:t>
      </w:r>
      <w:bookmarkStart w:id="17" w:name="r190"/>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"n190"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n190</w:t>
      </w:r>
      <w:r w:rsidRPr="00F137FA">
        <w:rPr>
          <w:rFonts w:ascii="Verdana" w:eastAsia="Times New Roman" w:hAnsi="Verdana"/>
          <w:color w:val="000000"/>
          <w:sz w:val="16"/>
          <w:szCs w:val="20"/>
          <w:vertAlign w:val="superscript"/>
          <w:lang w:eastAsia="zh-TW"/>
        </w:rPr>
        <w:fldChar w:fldCharType="end"/>
      </w:r>
      <w:bookmarkEnd w:id="17"/>
      <w:r w:rsidRPr="00F137FA">
        <w:rPr>
          <w:rFonts w:ascii="Verdana" w:eastAsia="Times New Roman" w:hAnsi="Verdana"/>
          <w:color w:val="000000"/>
          <w:sz w:val="16"/>
          <w:szCs w:val="20"/>
          <w:lang w:eastAsia="zh-TW"/>
        </w:rPr>
        <w:t xml:space="preserve"> [*210] </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Legitimacy of using international norms is enhanced by clear U.S. accession to them. </w:t>
      </w:r>
      <w:bookmarkStart w:id="18" w:name="r191"/>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"n191"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n191</w:t>
      </w:r>
      <w:r w:rsidRPr="00F137FA">
        <w:rPr>
          <w:rFonts w:ascii="Verdana" w:eastAsia="Times New Roman" w:hAnsi="Verdana"/>
          <w:color w:val="000000"/>
          <w:sz w:val="16"/>
          <w:szCs w:val="20"/>
          <w:vertAlign w:val="superscript"/>
          <w:lang w:eastAsia="zh-TW"/>
        </w:rPr>
        <w:fldChar w:fldCharType="end"/>
      </w:r>
      <w:bookmarkEnd w:id="18"/>
      <w:r w:rsidRPr="00F137FA">
        <w:rPr>
          <w:rFonts w:ascii="Verdana" w:eastAsia="Times New Roman" w:hAnsi="Verdana"/>
          <w:color w:val="000000"/>
          <w:sz w:val="16"/>
          <w:szCs w:val="20"/>
          <w:lang w:eastAsia="zh-TW"/>
        </w:rPr>
        <w:t xml:space="preserve"> U.S. accession to basic climate change norms is </w:t>
      </w:r>
      <w:proofErr w:type="spellStart"/>
      <w:r w:rsidRPr="00F137FA">
        <w:rPr>
          <w:rFonts w:ascii="Verdana" w:eastAsia="Times New Roman" w:hAnsi="Verdana"/>
          <w:color w:val="000000"/>
          <w:sz w:val="16"/>
          <w:szCs w:val="20"/>
          <w:lang w:eastAsia="zh-TW"/>
        </w:rPr>
        <w:t>evi</w:t>
      </w:r>
      <w:proofErr w:type="spellEnd"/>
      <w:r w:rsidRPr="00F137FA">
        <w:rPr>
          <w:rFonts w:ascii="Verdana" w:eastAsia="Times New Roman" w:hAnsi="Verdana"/>
          <w:color w:val="000000"/>
          <w:sz w:val="16"/>
          <w:szCs w:val="20"/>
          <w:lang w:eastAsia="zh-TW"/>
        </w:rPr>
        <w:t xml:space="preserve">-dent in the UNFCCC and, to a lesser extent, domestic climate-related le- </w:t>
      </w:r>
      <w:proofErr w:type="spellStart"/>
      <w:r w:rsidRPr="00F137FA">
        <w:rPr>
          <w:rFonts w:ascii="Verdana" w:eastAsia="Times New Roman" w:hAnsi="Verdana"/>
          <w:color w:val="000000"/>
          <w:sz w:val="16"/>
          <w:szCs w:val="20"/>
          <w:lang w:eastAsia="zh-TW"/>
        </w:rPr>
        <w:t>gislation</w:t>
      </w:r>
      <w:proofErr w:type="spellEnd"/>
      <w:r w:rsidRPr="00F137FA">
        <w:rPr>
          <w:rFonts w:ascii="Verdana" w:eastAsia="Times New Roman" w:hAnsi="Verdana"/>
          <w:color w:val="000000"/>
          <w:sz w:val="16"/>
          <w:szCs w:val="20"/>
          <w:lang w:eastAsia="zh-TW"/>
        </w:rPr>
        <w:t xml:space="preserve">. </w:t>
      </w:r>
      <w:bookmarkStart w:id="19" w:name="r192"/>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"n192"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n192</w:t>
      </w:r>
      <w:proofErr w:type="gramEnd"/>
      <w:r w:rsidRPr="00F137FA">
        <w:rPr>
          <w:rFonts w:ascii="Verdana" w:eastAsia="Times New Roman" w:hAnsi="Verdana"/>
          <w:color w:val="000000"/>
          <w:sz w:val="16"/>
          <w:szCs w:val="20"/>
          <w:vertAlign w:val="superscript"/>
          <w:lang w:eastAsia="zh-TW"/>
        </w:rPr>
        <w:fldChar w:fldCharType="end"/>
      </w:r>
      <w:bookmarkEnd w:id="19"/>
      <w:r w:rsidRPr="00F137FA">
        <w:rPr>
          <w:rFonts w:ascii="Verdana" w:eastAsia="Times New Roman" w:hAnsi="Verdana"/>
          <w:color w:val="000000"/>
          <w:sz w:val="16"/>
          <w:szCs w:val="20"/>
          <w:lang w:eastAsia="zh-TW"/>
        </w:rPr>
        <w:t xml:space="preserve"> In addition, continuing participation in, and proclaimed support for, international negotiations toward a post-2012 climate regime support a conclusion that the U.S. accepts the consensus on climate change. </w:t>
      </w:r>
      <w:bookmarkStart w:id="20" w:name="r193"/>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"n193"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n193</w:t>
      </w:r>
      <w:r w:rsidRPr="00F137FA">
        <w:rPr>
          <w:rFonts w:ascii="Verdana" w:eastAsia="Times New Roman" w:hAnsi="Verdana"/>
          <w:color w:val="000000"/>
          <w:sz w:val="16"/>
          <w:szCs w:val="20"/>
          <w:vertAlign w:val="superscript"/>
          <w:lang w:eastAsia="zh-TW"/>
        </w:rPr>
        <w:fldChar w:fldCharType="end"/>
      </w:r>
      <w:bookmarkEnd w:id="20"/>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w:t>
      </w:r>
      <w:proofErr w:type="gramStart"/>
      <w:r w:rsidRPr="00F137FA">
        <w:rPr>
          <w:rFonts w:ascii="Verdana" w:eastAsia="Times New Roman" w:hAnsi="Verdana"/>
          <w:color w:val="000000"/>
          <w:sz w:val="16"/>
          <w:szCs w:val="20"/>
          <w:lang w:eastAsia="zh-TW"/>
        </w:rPr>
        <w:t>A</w:t>
      </w:r>
      <w:proofErr w:type="gramEnd"/>
      <w:r w:rsidRPr="00F137FA">
        <w:rPr>
          <w:rFonts w:ascii="Verdana" w:eastAsia="Times New Roman" w:hAnsi="Verdana"/>
          <w:color w:val="000000"/>
          <w:sz w:val="16"/>
          <w:szCs w:val="20"/>
          <w:lang w:eastAsia="zh-TW"/>
        </w:rPr>
        <w:t xml:space="preserve"> preliminary requirement for incorporating international norms is definitional. </w:t>
      </w:r>
      <w:bookmarkStart w:id="21" w:name="r194"/>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"n194"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n194</w:t>
      </w:r>
      <w:proofErr w:type="gramEnd"/>
      <w:r w:rsidRPr="00F137FA">
        <w:rPr>
          <w:rFonts w:ascii="Verdana" w:eastAsia="Times New Roman" w:hAnsi="Verdana"/>
          <w:color w:val="000000"/>
          <w:sz w:val="16"/>
          <w:szCs w:val="20"/>
          <w:vertAlign w:val="superscript"/>
          <w:lang w:eastAsia="zh-TW"/>
        </w:rPr>
        <w:fldChar w:fldCharType="end"/>
      </w:r>
      <w:bookmarkEnd w:id="21"/>
      <w:r w:rsidRPr="00F137FA">
        <w:rPr>
          <w:rFonts w:ascii="Verdana" w:eastAsia="Times New Roman" w:hAnsi="Verdana"/>
          <w:color w:val="000000"/>
          <w:sz w:val="16"/>
          <w:szCs w:val="20"/>
          <w:lang w:eastAsia="zh-TW"/>
        </w:rPr>
        <w:t xml:space="preserve"> Just as human rights treaties provide clear evidence of international human rights norms, so evidence must exist to support definition of climate change norms before they can be legitimately incorporated into U.S. decisions. Once identified, however, a major function of international environmental norms is "providing a framework for interpretation and application of domestic environmental laws and policies." </w:t>
      </w:r>
      <w:bookmarkStart w:id="22" w:name="r195"/>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"n195"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n195</w:t>
      </w:r>
      <w:r w:rsidRPr="00F137FA">
        <w:rPr>
          <w:rFonts w:ascii="Verdana" w:eastAsia="Times New Roman" w:hAnsi="Verdana"/>
          <w:color w:val="000000"/>
          <w:sz w:val="16"/>
          <w:szCs w:val="20"/>
          <w:vertAlign w:val="superscript"/>
          <w:lang w:eastAsia="zh-TW"/>
        </w:rPr>
        <w:fldChar w:fldCharType="end"/>
      </w:r>
      <w:bookmarkEnd w:id="22"/>
      <w:r w:rsidRPr="00F137FA">
        <w:rPr>
          <w:rFonts w:ascii="Verdana" w:eastAsia="Times New Roman" w:hAnsi="Verdana"/>
          <w:color w:val="000000"/>
          <w:sz w:val="16"/>
          <w:szCs w:val="20"/>
          <w:lang w:eastAsia="zh-TW"/>
        </w:rPr>
        <w:t xml:space="preserve"> In the case of climate change, the norms necessary for domestic administrative law litigation are rather easy to identify and define.</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Kyoto was effectively rejected by both the legislature and the executive and, therefore, has limited value for U.S. courts. </w:t>
      </w:r>
      <w:bookmarkStart w:id="23" w:name="r196"/>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"n196"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n196</w:t>
      </w:r>
      <w:proofErr w:type="gramEnd"/>
      <w:r w:rsidRPr="00F137FA">
        <w:rPr>
          <w:rFonts w:ascii="Verdana" w:eastAsia="Times New Roman" w:hAnsi="Verdana"/>
          <w:color w:val="000000"/>
          <w:sz w:val="16"/>
          <w:szCs w:val="20"/>
          <w:vertAlign w:val="superscript"/>
          <w:lang w:eastAsia="zh-TW"/>
        </w:rPr>
        <w:fldChar w:fldCharType="end"/>
      </w:r>
      <w:bookmarkEnd w:id="23"/>
      <w:r w:rsidRPr="00F137FA">
        <w:rPr>
          <w:rFonts w:ascii="Verdana" w:eastAsia="Times New Roman" w:hAnsi="Verdana"/>
          <w:color w:val="000000"/>
          <w:sz w:val="16"/>
          <w:szCs w:val="20"/>
          <w:lang w:eastAsia="zh-TW"/>
        </w:rPr>
        <w:t xml:space="preserve"> However, the UNFCCC states a key norm for understanding the U.S. commitment to ad-dress climate change. </w:t>
      </w:r>
      <w:bookmarkStart w:id="24" w:name="r197"/>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"n197"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n197</w:t>
      </w:r>
      <w:proofErr w:type="gramEnd"/>
      <w:r w:rsidRPr="00F137FA">
        <w:rPr>
          <w:rFonts w:ascii="Verdana" w:eastAsia="Times New Roman" w:hAnsi="Verdana"/>
          <w:color w:val="000000"/>
          <w:sz w:val="16"/>
          <w:szCs w:val="20"/>
          <w:vertAlign w:val="superscript"/>
          <w:lang w:eastAsia="zh-TW"/>
        </w:rPr>
        <w:fldChar w:fldCharType="end"/>
      </w:r>
      <w:bookmarkEnd w:id="24"/>
      <w:r w:rsidRPr="00F137FA">
        <w:rPr>
          <w:rFonts w:ascii="Verdana" w:eastAsia="Times New Roman" w:hAnsi="Verdana"/>
          <w:color w:val="000000"/>
          <w:sz w:val="16"/>
          <w:szCs w:val="20"/>
          <w:lang w:eastAsia="zh-TW"/>
        </w:rPr>
        <w:t xml:space="preserve"> The norm against </w:t>
      </w:r>
      <w:proofErr w:type="spellStart"/>
      <w:r w:rsidRPr="00F137FA">
        <w:rPr>
          <w:rFonts w:ascii="Verdana" w:eastAsia="Times New Roman" w:hAnsi="Verdana"/>
          <w:color w:val="000000"/>
          <w:sz w:val="16"/>
          <w:szCs w:val="20"/>
          <w:lang w:eastAsia="zh-TW"/>
        </w:rPr>
        <w:t>transboundary</w:t>
      </w:r>
      <w:proofErr w:type="spellEnd"/>
      <w:r w:rsidRPr="00F137FA">
        <w:rPr>
          <w:rFonts w:ascii="Verdana" w:eastAsia="Times New Roman" w:hAnsi="Verdana"/>
          <w:color w:val="000000"/>
          <w:sz w:val="16"/>
          <w:szCs w:val="20"/>
          <w:lang w:eastAsia="zh-TW"/>
        </w:rPr>
        <w:t xml:space="preserve"> environmental harm may also be relevant. To a lesser extent, more recent U.S. actions in working toward a post-2012 regime may be helpful in understanding the U.S. commitment and translating it to proper interpretation of domestic law.</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w:t>
      </w:r>
      <w:proofErr w:type="gramStart"/>
      <w:r w:rsidRPr="00F137FA">
        <w:rPr>
          <w:rFonts w:ascii="Verdana" w:eastAsia="Times New Roman" w:hAnsi="Verdana"/>
          <w:color w:val="000000"/>
          <w:sz w:val="16"/>
          <w:szCs w:val="20"/>
          <w:lang w:eastAsia="zh-TW"/>
        </w:rPr>
        <w:t>From</w:t>
      </w:r>
      <w:proofErr w:type="gramEnd"/>
      <w:r w:rsidRPr="00F137FA">
        <w:rPr>
          <w:rFonts w:ascii="Verdana" w:eastAsia="Times New Roman" w:hAnsi="Verdana"/>
          <w:color w:val="000000"/>
          <w:sz w:val="16"/>
          <w:szCs w:val="20"/>
          <w:lang w:eastAsia="zh-TW"/>
        </w:rPr>
        <w:t xml:space="preserve"> these sources, we can roughly state the following general consensus norms and principles. First, the problem: anthropocentric climate change is occurring as a result of greenhouse gas emissions. This</w:t>
      </w:r>
      <w:bookmarkStart w:id="25" w:name="PAGE_211_9107"/>
      <w:bookmarkEnd w:id="25"/>
      <w:r w:rsidRPr="00F137FA">
        <w:rPr>
          <w:rFonts w:ascii="Verdana" w:eastAsia="Times New Roman" w:hAnsi="Verdana"/>
          <w:color w:val="000000"/>
          <w:sz w:val="16"/>
          <w:szCs w:val="20"/>
          <w:lang w:eastAsia="zh-TW"/>
        </w:rPr>
        <w:t xml:space="preserve"> [*211] factual statement reflecting a global consensus was accepted by the Supreme Court in Massachusetts in a manner approaching recognition of </w:t>
      </w:r>
      <w:bookmarkStart w:id="26" w:name="ORIGHIT_11"/>
      <w:bookmarkStart w:id="27" w:name="HIT_11"/>
      <w:bookmarkEnd w:id="26"/>
      <w:bookmarkEnd w:id="27"/>
      <w:r w:rsidRPr="00F137FA">
        <w:rPr>
          <w:rFonts w:ascii="Verdana" w:eastAsia="Times New Roman" w:hAnsi="Verdana"/>
          <w:b/>
          <w:bCs/>
          <w:color w:val="CC0033"/>
          <w:sz w:val="16"/>
          <w:szCs w:val="20"/>
          <w:lang w:eastAsia="zh-TW"/>
        </w:rPr>
        <w:t>international consensus.</w:t>
      </w:r>
      <w:r w:rsidRPr="00F137FA">
        <w:rPr>
          <w:rFonts w:ascii="Verdana" w:eastAsia="Times New Roman" w:hAnsi="Verdana"/>
          <w:color w:val="000000"/>
          <w:sz w:val="16"/>
          <w:szCs w:val="20"/>
          <w:lang w:eastAsia="zh-TW"/>
        </w:rPr>
        <w:t xml:space="preserve"> The normative element of problem definition was also employed by the Court: this change presents a grave threat that should be addressed. The second element of the consensus on climate change is the more pressing and le-</w:t>
      </w:r>
      <w:proofErr w:type="spellStart"/>
      <w:r w:rsidRPr="00F137FA">
        <w:rPr>
          <w:rFonts w:ascii="Verdana" w:eastAsia="Times New Roman" w:hAnsi="Verdana"/>
          <w:color w:val="000000"/>
          <w:sz w:val="16"/>
          <w:szCs w:val="20"/>
          <w:lang w:eastAsia="zh-TW"/>
        </w:rPr>
        <w:t>gally</w:t>
      </w:r>
      <w:proofErr w:type="spellEnd"/>
      <w:r w:rsidRPr="00F137FA">
        <w:rPr>
          <w:rFonts w:ascii="Verdana" w:eastAsia="Times New Roman" w:hAnsi="Verdana"/>
          <w:color w:val="000000"/>
          <w:sz w:val="16"/>
          <w:szCs w:val="20"/>
          <w:lang w:eastAsia="zh-TW"/>
        </w:rPr>
        <w:t xml:space="preserve"> significant norm: states have an obligation to take mitigation measures. </w:t>
      </w:r>
      <w:bookmarkStart w:id="28" w:name="r198"/>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"n198"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n198</w:t>
      </w:r>
      <w:proofErr w:type="gramEnd"/>
      <w:r w:rsidRPr="00F137FA">
        <w:rPr>
          <w:rFonts w:ascii="Verdana" w:eastAsia="Times New Roman" w:hAnsi="Verdana"/>
          <w:color w:val="000000"/>
          <w:sz w:val="16"/>
          <w:szCs w:val="20"/>
          <w:vertAlign w:val="superscript"/>
          <w:lang w:eastAsia="zh-TW"/>
        </w:rPr>
        <w:fldChar w:fldCharType="end"/>
      </w:r>
      <w:bookmarkEnd w:id="28"/>
      <w:r w:rsidRPr="00F137FA">
        <w:rPr>
          <w:rFonts w:ascii="Verdana" w:eastAsia="Times New Roman" w:hAnsi="Verdana"/>
          <w:color w:val="000000"/>
          <w:sz w:val="16"/>
          <w:szCs w:val="20"/>
          <w:lang w:eastAsia="zh-TW"/>
        </w:rPr>
        <w:t xml:space="preserve"> The Vermont District Court essentially recognized this norm in Green Mountain, but the Court skirted discussing it in Massachusetts.</w:t>
      </w:r>
      <w:bookmarkStart w:id="29" w:name="r199"/>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"n199"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n199</w:t>
      </w:r>
      <w:r w:rsidRPr="00F137FA">
        <w:rPr>
          <w:rFonts w:ascii="Verdana" w:eastAsia="Times New Roman" w:hAnsi="Verdana"/>
          <w:color w:val="000000"/>
          <w:sz w:val="16"/>
          <w:szCs w:val="20"/>
          <w:vertAlign w:val="superscript"/>
          <w:lang w:eastAsia="zh-TW"/>
        </w:rPr>
        <w:fldChar w:fldCharType="end"/>
      </w:r>
      <w:bookmarkEnd w:id="29"/>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w:t>
      </w:r>
      <w:proofErr w:type="gramStart"/>
      <w:r w:rsidRPr="00F137FA">
        <w:rPr>
          <w:rFonts w:ascii="Verdana" w:eastAsia="Times New Roman" w:hAnsi="Verdana"/>
          <w:color w:val="000000"/>
          <w:sz w:val="16"/>
          <w:szCs w:val="20"/>
          <w:lang w:eastAsia="zh-TW"/>
        </w:rPr>
        <w:t>In</w:t>
      </w:r>
      <w:proofErr w:type="gramEnd"/>
      <w:r w:rsidRPr="00F137FA">
        <w:rPr>
          <w:rFonts w:ascii="Verdana" w:eastAsia="Times New Roman" w:hAnsi="Verdana"/>
          <w:color w:val="000000"/>
          <w:sz w:val="16"/>
          <w:szCs w:val="20"/>
          <w:lang w:eastAsia="zh-TW"/>
        </w:rPr>
        <w:t xml:space="preserve"> some contexts, invoking </w:t>
      </w:r>
      <w:bookmarkStart w:id="30" w:name="ORIGHIT_12"/>
      <w:bookmarkStart w:id="31" w:name="HIT_12"/>
      <w:bookmarkEnd w:id="30"/>
      <w:bookmarkEnd w:id="31"/>
      <w:r w:rsidRPr="00F137FA">
        <w:rPr>
          <w:rFonts w:ascii="Verdana" w:eastAsia="Times New Roman" w:hAnsi="Verdana"/>
          <w:b/>
          <w:bCs/>
          <w:color w:val="CC0033"/>
          <w:sz w:val="16"/>
          <w:szCs w:val="20"/>
          <w:lang w:eastAsia="zh-TW"/>
        </w:rPr>
        <w:t>international consensus</w:t>
      </w:r>
      <w:r w:rsidRPr="00F137FA">
        <w:rPr>
          <w:rFonts w:ascii="Verdana" w:eastAsia="Times New Roman" w:hAnsi="Verdana"/>
          <w:color w:val="000000"/>
          <w:sz w:val="16"/>
          <w:szCs w:val="20"/>
          <w:lang w:eastAsia="zh-TW"/>
        </w:rPr>
        <w:t xml:space="preserve"> may give rise to an "international </w:t>
      </w:r>
      <w:proofErr w:type="spellStart"/>
      <w:r w:rsidRPr="00F137FA">
        <w:rPr>
          <w:rFonts w:ascii="Verdana" w:eastAsia="Times New Roman" w:hAnsi="Verdana"/>
          <w:color w:val="000000"/>
          <w:sz w:val="16"/>
          <w:szCs w:val="20"/>
          <w:lang w:eastAsia="zh-TW"/>
        </w:rPr>
        <w:t>countermajoritarian</w:t>
      </w:r>
      <w:proofErr w:type="spellEnd"/>
      <w:r w:rsidRPr="00F137FA">
        <w:rPr>
          <w:rFonts w:ascii="Verdana" w:eastAsia="Times New Roman" w:hAnsi="Verdana"/>
          <w:color w:val="000000"/>
          <w:sz w:val="16"/>
          <w:szCs w:val="20"/>
          <w:lang w:eastAsia="zh-TW"/>
        </w:rPr>
        <w:t xml:space="preserve"> difficulty." </w:t>
      </w:r>
      <w:bookmarkStart w:id="32" w:name="r200"/>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"n200"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n200</w:t>
      </w:r>
      <w:r w:rsidRPr="00F137FA">
        <w:rPr>
          <w:rFonts w:ascii="Verdana" w:eastAsia="Times New Roman" w:hAnsi="Verdana"/>
          <w:color w:val="000000"/>
          <w:sz w:val="16"/>
          <w:szCs w:val="20"/>
          <w:vertAlign w:val="superscript"/>
          <w:lang w:eastAsia="zh-TW"/>
        </w:rPr>
        <w:fldChar w:fldCharType="end"/>
      </w:r>
      <w:bookmarkEnd w:id="32"/>
      <w:r w:rsidRPr="00F137FA">
        <w:rPr>
          <w:rFonts w:ascii="Verdana" w:eastAsia="Times New Roman" w:hAnsi="Verdana"/>
          <w:color w:val="000000"/>
          <w:sz w:val="16"/>
          <w:szCs w:val="20"/>
          <w:lang w:eastAsia="zh-TW"/>
        </w:rPr>
        <w:t xml:space="preserve"> However, several considerations undermine this concern in the context of the </w:t>
      </w:r>
      <w:r w:rsidRPr="00F137FA">
        <w:rPr>
          <w:rFonts w:ascii="Verdana" w:eastAsia="Times New Roman" w:hAnsi="Verdana"/>
          <w:color w:val="000000"/>
          <w:sz w:val="16"/>
          <w:szCs w:val="20"/>
          <w:lang w:eastAsia="zh-TW"/>
        </w:rPr>
        <w:lastRenderedPageBreak/>
        <w:t xml:space="preserve">climate change cases. First, even at its most substantive, international law would be primarily for the interpretation of domestic statutes. </w:t>
      </w:r>
      <w:bookmarkStart w:id="33" w:name="r201"/>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"n201"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n201</w:t>
      </w:r>
      <w:proofErr w:type="gramEnd"/>
      <w:r w:rsidRPr="00F137FA">
        <w:rPr>
          <w:rFonts w:ascii="Verdana" w:eastAsia="Times New Roman" w:hAnsi="Verdana"/>
          <w:color w:val="000000"/>
          <w:sz w:val="16"/>
          <w:szCs w:val="20"/>
          <w:vertAlign w:val="superscript"/>
          <w:lang w:eastAsia="zh-TW"/>
        </w:rPr>
        <w:fldChar w:fldCharType="end"/>
      </w:r>
      <w:bookmarkEnd w:id="33"/>
      <w:r w:rsidRPr="00F137FA">
        <w:rPr>
          <w:rFonts w:ascii="Verdana" w:eastAsia="Times New Roman" w:hAnsi="Verdana"/>
          <w:color w:val="000000"/>
          <w:sz w:val="16"/>
          <w:szCs w:val="20"/>
          <w:lang w:eastAsia="zh-TW"/>
        </w:rPr>
        <w:t xml:space="preserve"> Thus, potential </w:t>
      </w:r>
      <w:proofErr w:type="spellStart"/>
      <w:r w:rsidRPr="00F137FA">
        <w:rPr>
          <w:rFonts w:ascii="Verdana" w:eastAsia="Times New Roman" w:hAnsi="Verdana"/>
          <w:color w:val="000000"/>
          <w:sz w:val="16"/>
          <w:szCs w:val="20"/>
          <w:lang w:eastAsia="zh-TW"/>
        </w:rPr>
        <w:t>countermajoritarian</w:t>
      </w:r>
      <w:proofErr w:type="spellEnd"/>
      <w:r w:rsidRPr="00F137FA">
        <w:rPr>
          <w:rFonts w:ascii="Verdana" w:eastAsia="Times New Roman" w:hAnsi="Verdana"/>
          <w:color w:val="000000"/>
          <w:sz w:val="16"/>
          <w:szCs w:val="20"/>
          <w:lang w:eastAsia="zh-TW"/>
        </w:rPr>
        <w:t xml:space="preserve"> concerns are undermined by the direct consideration of legislative intent, which should not be overridden by consideration of international sources. Second, to the extent that Congress disagrees with a court's construction of a statute, the statute may be amended.</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In short, there is no compelling reason that courts cannot look to in- </w:t>
      </w:r>
      <w:proofErr w:type="spellStart"/>
      <w:r w:rsidRPr="00F137FA">
        <w:rPr>
          <w:rFonts w:ascii="Verdana" w:eastAsia="Times New Roman" w:hAnsi="Verdana"/>
          <w:color w:val="000000"/>
          <w:sz w:val="16"/>
          <w:szCs w:val="20"/>
          <w:lang w:eastAsia="zh-TW"/>
        </w:rPr>
        <w:t>ternational</w:t>
      </w:r>
      <w:proofErr w:type="spellEnd"/>
      <w:r w:rsidRPr="00F137FA">
        <w:rPr>
          <w:rFonts w:ascii="Verdana" w:eastAsia="Times New Roman" w:hAnsi="Verdana"/>
          <w:color w:val="000000"/>
          <w:sz w:val="16"/>
          <w:szCs w:val="20"/>
          <w:lang w:eastAsia="zh-TW"/>
        </w:rPr>
        <w:t xml:space="preserve"> sources in climate change cases. </w:t>
      </w:r>
      <w:r w:rsidRPr="00631622">
        <w:rPr>
          <w:rStyle w:val="StyleBoldUnderline"/>
          <w:highlight w:val="green"/>
          <w:lang w:eastAsia="zh-TW"/>
        </w:rPr>
        <w:t>The question</w:t>
      </w:r>
      <w:r w:rsidRPr="00F137FA">
        <w:rPr>
          <w:rFonts w:ascii="Verdana" w:eastAsia="Times New Roman" w:hAnsi="Verdana"/>
          <w:color w:val="000000"/>
          <w:sz w:val="16"/>
          <w:szCs w:val="20"/>
          <w:lang w:eastAsia="zh-TW"/>
        </w:rPr>
        <w:t xml:space="preserve">, then, </w:t>
      </w:r>
      <w:r w:rsidRPr="00631622">
        <w:rPr>
          <w:rStyle w:val="StyleBoldUnderline"/>
          <w:highlight w:val="green"/>
          <w:lang w:eastAsia="zh-TW"/>
        </w:rPr>
        <w:t xml:space="preserve">is whether making international norms </w:t>
      </w:r>
      <w:r w:rsidRPr="00631622">
        <w:rPr>
          <w:rStyle w:val="Emphasis"/>
          <w:highlight w:val="green"/>
          <w:lang w:eastAsia="zh-TW"/>
        </w:rPr>
        <w:t>explicitly</w:t>
      </w:r>
      <w:r w:rsidRPr="00631622">
        <w:rPr>
          <w:rStyle w:val="StyleBoldUnderline"/>
          <w:highlight w:val="green"/>
          <w:lang w:eastAsia="zh-TW"/>
        </w:rPr>
        <w:t xml:space="preserve"> relevant to domestic law adds value.</w:t>
      </w:r>
      <w:r w:rsidRPr="00F137FA">
        <w:rPr>
          <w:rStyle w:val="StyleBoldUnderline"/>
          <w:sz w:val="12"/>
          <w:u w:val="none"/>
          <w:lang w:eastAsia="zh-TW"/>
        </w:rPr>
        <w:t>¶</w:t>
      </w:r>
      <w:r w:rsidRPr="00F137FA">
        <w:rPr>
          <w:rStyle w:val="StyleBoldUnderline"/>
          <w:sz w:val="12"/>
          <w:lang w:eastAsia="zh-TW"/>
        </w:rPr>
        <w:t xml:space="preserve"> </w:t>
      </w:r>
      <w:r w:rsidRPr="00F137FA">
        <w:rPr>
          <w:rFonts w:ascii="Verdana" w:eastAsia="Times New Roman" w:hAnsi="Verdana"/>
          <w:color w:val="000000"/>
          <w:sz w:val="16"/>
          <w:szCs w:val="20"/>
          <w:lang w:eastAsia="zh-TW"/>
        </w:rPr>
        <w:t>B. Advantages of Bringing International Norms into Domestic Climate Change Cases</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Although domestic U.S. climate change cases to date have an important role in the international dialogue concerning climate change action, a more explicit and direct discussion of the relationship would be beneficial in several ways. In particular, such discussion would enhance the United States' leadership position in the international community, promote the effectiveness of the international climate regime, encourage [*212] consistency in domestic climate change law, and enable additional checks on agency actions at the domestic-global interface. </w:t>
      </w:r>
      <w:bookmarkStart w:id="34" w:name="r202"/>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"n202"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n202</w:t>
      </w:r>
      <w:r w:rsidRPr="00F137FA">
        <w:rPr>
          <w:rFonts w:ascii="Verdana" w:eastAsia="Times New Roman" w:hAnsi="Verdana"/>
          <w:color w:val="000000"/>
          <w:sz w:val="16"/>
          <w:szCs w:val="20"/>
          <w:vertAlign w:val="superscript"/>
          <w:lang w:eastAsia="zh-TW"/>
        </w:rPr>
        <w:fldChar w:fldCharType="end"/>
      </w:r>
      <w:bookmarkEnd w:id="34"/>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1.</w:t>
      </w:r>
      <w:proofErr w:type="gramEnd"/>
      <w:r w:rsidRPr="00F137FA">
        <w:rPr>
          <w:rFonts w:ascii="Verdana" w:eastAsia="Times New Roman" w:hAnsi="Verdana"/>
          <w:color w:val="000000"/>
          <w:sz w:val="16"/>
          <w:szCs w:val="20"/>
          <w:lang w:eastAsia="zh-TW"/>
        </w:rPr>
        <w:t xml:space="preserve"> Enhancing U.S. International Leadership</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In a time of unfavorable global opinion toward the United States, </w:t>
      </w:r>
      <w:r w:rsidRPr="00631622">
        <w:rPr>
          <w:rStyle w:val="Emphasis"/>
          <w:highlight w:val="green"/>
          <w:lang w:eastAsia="zh-TW"/>
        </w:rPr>
        <w:t>explicit</w:t>
      </w:r>
      <w:r w:rsidRPr="00631622">
        <w:rPr>
          <w:rStyle w:val="StyleBoldUnderline"/>
          <w:highlight w:val="green"/>
          <w:lang w:eastAsia="zh-TW"/>
        </w:rPr>
        <w:t xml:space="preserve"> judicial involvement with international norms will move the United States closer to the international community</w:t>
      </w:r>
      <w:r w:rsidRPr="00A71DF0">
        <w:rPr>
          <w:rStyle w:val="StyleBoldUnderline"/>
          <w:lang w:eastAsia="zh-TW"/>
        </w:rPr>
        <w:t xml:space="preserve"> </w:t>
      </w:r>
      <w:r w:rsidRPr="00F137FA">
        <w:rPr>
          <w:rFonts w:ascii="Verdana" w:eastAsia="Times New Roman" w:hAnsi="Verdana"/>
          <w:color w:val="000000"/>
          <w:sz w:val="16"/>
          <w:szCs w:val="20"/>
          <w:lang w:eastAsia="zh-TW"/>
        </w:rPr>
        <w:t>by acknowledging the relevance of international environmental norms for our legal system. As in other contexts, explicit judicial internalization of climate change norms would "</w:t>
      </w:r>
      <w:proofErr w:type="gramStart"/>
      <w:r w:rsidRPr="00F137FA">
        <w:rPr>
          <w:rFonts w:ascii="Verdana" w:eastAsia="Times New Roman" w:hAnsi="Verdana"/>
          <w:color w:val="000000"/>
          <w:sz w:val="16"/>
          <w:szCs w:val="20"/>
          <w:lang w:eastAsia="zh-TW"/>
        </w:rPr>
        <w:t>build[</w:t>
      </w:r>
      <w:proofErr w:type="gramEnd"/>
      <w:r w:rsidRPr="00F137FA">
        <w:rPr>
          <w:rFonts w:ascii="Verdana" w:eastAsia="Times New Roman" w:hAnsi="Verdana"/>
          <w:color w:val="000000"/>
          <w:sz w:val="16"/>
          <w:szCs w:val="20"/>
          <w:lang w:eastAsia="zh-TW"/>
        </w:rPr>
        <w:t xml:space="preserve">] U.S. 'soft power,' [enhance] its moral authority, and strengthen[] U.S. capacity for global leadership" </w:t>
      </w:r>
      <w:bookmarkStart w:id="35" w:name="r203"/>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"n203"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n203</w:t>
      </w:r>
      <w:r w:rsidRPr="00F137FA">
        <w:rPr>
          <w:rFonts w:ascii="Verdana" w:eastAsia="Times New Roman" w:hAnsi="Verdana"/>
          <w:color w:val="000000"/>
          <w:sz w:val="16"/>
          <w:szCs w:val="20"/>
          <w:vertAlign w:val="superscript"/>
          <w:lang w:eastAsia="zh-TW"/>
        </w:rPr>
        <w:fldChar w:fldCharType="end"/>
      </w:r>
      <w:bookmarkEnd w:id="35"/>
      <w:r w:rsidRPr="00F137FA">
        <w:rPr>
          <w:rFonts w:ascii="Verdana" w:eastAsia="Times New Roman" w:hAnsi="Verdana"/>
          <w:color w:val="000000"/>
          <w:sz w:val="16"/>
          <w:szCs w:val="20"/>
          <w:lang w:eastAsia="zh-TW"/>
        </w:rPr>
        <w:t xml:space="preserve"> on climate change, and other global issues. More specifically, domestic judicial consideration of the global climate regime would reaffirm that although the United States has rejected Kyoto, we take the obligation to respect the global commons </w:t>
      </w:r>
      <w:proofErr w:type="spellStart"/>
      <w:r w:rsidRPr="00F137FA">
        <w:rPr>
          <w:rFonts w:ascii="Verdana" w:eastAsia="Times New Roman" w:hAnsi="Verdana"/>
          <w:color w:val="000000"/>
          <w:sz w:val="16"/>
          <w:szCs w:val="20"/>
          <w:lang w:eastAsia="zh-TW"/>
        </w:rPr>
        <w:t>seri-ously</w:t>
      </w:r>
      <w:proofErr w:type="spellEnd"/>
      <w:r w:rsidRPr="00F137FA">
        <w:rPr>
          <w:rFonts w:ascii="Verdana" w:eastAsia="Times New Roman" w:hAnsi="Verdana"/>
          <w:color w:val="000000"/>
          <w:sz w:val="16"/>
          <w:szCs w:val="20"/>
          <w:lang w:eastAsia="zh-TW"/>
        </w:rPr>
        <w:t xml:space="preserve"> by recognizing that obligation as a facet of the domestic legal system.</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U.S. courts' overall failure to interact with the international climate regime, as in other issue areas, has "serious consequences for their roles in international norm creation." </w:t>
      </w:r>
      <w:bookmarkStart w:id="36" w:name="r204"/>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"n204"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n204</w:t>
      </w:r>
      <w:r w:rsidRPr="00F137FA">
        <w:rPr>
          <w:rFonts w:ascii="Verdana" w:eastAsia="Times New Roman" w:hAnsi="Verdana"/>
          <w:color w:val="000000"/>
          <w:sz w:val="16"/>
          <w:szCs w:val="20"/>
          <w:vertAlign w:val="superscript"/>
          <w:lang w:eastAsia="zh-TW"/>
        </w:rPr>
        <w:fldChar w:fldCharType="end"/>
      </w:r>
      <w:bookmarkEnd w:id="36"/>
      <w:r w:rsidRPr="00F137FA">
        <w:rPr>
          <w:rFonts w:ascii="Verdana" w:eastAsia="Times New Roman" w:hAnsi="Verdana"/>
          <w:color w:val="000000"/>
          <w:sz w:val="16"/>
          <w:szCs w:val="20"/>
          <w:lang w:eastAsia="zh-TW"/>
        </w:rPr>
        <w:t xml:space="preserve"> As judicial understandings of climate change law converge, the early and consistent contributors to the transnational judicial dialogue will likely play the strongest role in shaping the emerging international normative consensus. </w:t>
      </w:r>
      <w:bookmarkStart w:id="37" w:name="r205"/>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"n205"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n205</w:t>
      </w:r>
      <w:r w:rsidRPr="00F137FA">
        <w:rPr>
          <w:rFonts w:ascii="Verdana" w:eastAsia="Times New Roman" w:hAnsi="Verdana"/>
          <w:color w:val="000000"/>
          <w:sz w:val="16"/>
          <w:szCs w:val="20"/>
          <w:vertAlign w:val="superscript"/>
          <w:lang w:eastAsia="zh-TW"/>
        </w:rPr>
        <w:fldChar w:fldCharType="end"/>
      </w:r>
      <w:bookmarkEnd w:id="37"/>
      <w:r w:rsidRPr="00F137FA">
        <w:rPr>
          <w:rFonts w:ascii="Verdana" w:eastAsia="Times New Roman" w:hAnsi="Verdana"/>
          <w:color w:val="000000"/>
          <w:sz w:val="16"/>
          <w:szCs w:val="20"/>
          <w:lang w:eastAsia="zh-TW"/>
        </w:rPr>
        <w:t xml:space="preserve"> As Justice </w:t>
      </w:r>
      <w:proofErr w:type="spellStart"/>
      <w:r w:rsidRPr="00F137FA">
        <w:rPr>
          <w:rFonts w:ascii="Verdana" w:eastAsia="Times New Roman" w:hAnsi="Verdana"/>
          <w:color w:val="000000"/>
          <w:sz w:val="16"/>
          <w:szCs w:val="20"/>
          <w:lang w:eastAsia="zh-TW"/>
        </w:rPr>
        <w:t>L'Heureux-Dube</w:t>
      </w:r>
      <w:proofErr w:type="spellEnd"/>
      <w:r w:rsidRPr="00F137FA">
        <w:rPr>
          <w:rFonts w:ascii="Verdana" w:eastAsia="Times New Roman" w:hAnsi="Verdana"/>
          <w:color w:val="000000"/>
          <w:sz w:val="16"/>
          <w:szCs w:val="20"/>
          <w:lang w:eastAsia="zh-TW"/>
        </w:rPr>
        <w:t xml:space="preserve"> of the Canadian Supreme Court noted in an article describing the decline of the U.S. Supreme Court's global influence, "[d]</w:t>
      </w:r>
      <w:proofErr w:type="spellStart"/>
      <w:r w:rsidRPr="00F137FA">
        <w:rPr>
          <w:rFonts w:ascii="Verdana" w:eastAsia="Times New Roman" w:hAnsi="Verdana"/>
          <w:color w:val="000000"/>
          <w:sz w:val="16"/>
          <w:szCs w:val="20"/>
          <w:lang w:eastAsia="zh-TW"/>
        </w:rPr>
        <w:t>ecisions</w:t>
      </w:r>
      <w:proofErr w:type="spellEnd"/>
      <w:r w:rsidRPr="00F137FA">
        <w:rPr>
          <w:rFonts w:ascii="Verdana" w:eastAsia="Times New Roman" w:hAnsi="Verdana"/>
          <w:color w:val="000000"/>
          <w:sz w:val="16"/>
          <w:szCs w:val="20"/>
          <w:lang w:eastAsia="zh-TW"/>
        </w:rPr>
        <w:t xml:space="preserve"> which look only inward . . . have less relevance to those outside that jurisdiction." </w:t>
      </w:r>
      <w:bookmarkStart w:id="38" w:name="r206"/>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"n206"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n206</w:t>
      </w:r>
      <w:r w:rsidRPr="00F137FA">
        <w:rPr>
          <w:rFonts w:ascii="Verdana" w:eastAsia="Times New Roman" w:hAnsi="Verdana"/>
          <w:color w:val="000000"/>
          <w:sz w:val="16"/>
          <w:szCs w:val="20"/>
          <w:vertAlign w:val="superscript"/>
          <w:lang w:eastAsia="zh-TW"/>
        </w:rPr>
        <w:fldChar w:fldCharType="end"/>
      </w:r>
      <w:bookmarkStart w:id="39" w:name="PAGE_213_9107"/>
      <w:bookmarkEnd w:id="38"/>
      <w:bookmarkEnd w:id="39"/>
      <w:r w:rsidRPr="00F137FA">
        <w:rPr>
          <w:rFonts w:ascii="Verdana" w:eastAsia="Times New Roman" w:hAnsi="Verdana"/>
          <w:color w:val="000000"/>
          <w:sz w:val="16"/>
          <w:szCs w:val="20"/>
          <w:lang w:eastAsia="zh-TW"/>
        </w:rPr>
        <w:t xml:space="preserve"> [*213] Thus, if U.S. courts hope to participate in shaping the normative position on climate change adopted by judiciaries throughout the world, explicit recognition of the relationship between domestic and international law is vital.</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With climate change in particular, norm development through domestic application should be an important aspect of global learning. The problem requires a global solution beyond the scope of any prior multi-lateral environmental agreements. This provides a situation in which U.S. judicial reasoning in applying aspects of climate regime thinking to concrete problems will fall into fertile international policy soil.</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Accordingly, the recognition of international norms in domestic climate change litigation may play a strengthening role in the perception of U.S. leadership, encourage U.S. development and exportation of effective domestic climate strategies, and promote international agreements that will enhance consistency with such approaches. In short, explicit judicial discussion of international climate change norms as harmonious with U.S. law can enhance U.S. ability to regain a global leadership position on the issue and, thereby, more significantly shape the future of the international climate regime.</w:t>
      </w:r>
      <w:r w:rsidRPr="00F137FA">
        <w:rPr>
          <w:rFonts w:ascii="Verdana" w:eastAsia="Times New Roman" w:hAnsi="Verdana"/>
          <w:color w:val="000000"/>
          <w:sz w:val="12"/>
          <w:szCs w:val="20"/>
          <w:lang w:eastAsia="zh-TW"/>
        </w:rPr>
        <w:t>¶</w:t>
      </w:r>
      <w:r w:rsidRPr="00F137FA">
        <w:rPr>
          <w:b/>
          <w:sz w:val="16"/>
        </w:rPr>
        <w:t xml:space="preserve"> 2. </w:t>
      </w:r>
      <w:r w:rsidRPr="00F137FA">
        <w:rPr>
          <w:rFonts w:ascii="Verdana" w:hAnsi="Verdana"/>
          <w:color w:val="000000"/>
          <w:sz w:val="16"/>
          <w:szCs w:val="20"/>
        </w:rPr>
        <w:t>. Promoting the Effectiveness of the International Response</w:t>
      </w:r>
      <w:r w:rsidRPr="00F137FA">
        <w:rPr>
          <w:rFonts w:ascii="Verdana" w:hAnsi="Verdana"/>
          <w:color w:val="000000"/>
          <w:sz w:val="12"/>
          <w:szCs w:val="20"/>
        </w:rPr>
        <w:t>¶</w:t>
      </w:r>
      <w:r w:rsidRPr="00F137FA">
        <w:rPr>
          <w:rFonts w:ascii="Verdana" w:hAnsi="Verdana"/>
          <w:color w:val="000000"/>
          <w:sz w:val="16"/>
          <w:szCs w:val="20"/>
        </w:rPr>
        <w:t xml:space="preserve"> </w:t>
      </w:r>
      <w:r w:rsidRPr="00F137FA">
        <w:rPr>
          <w:rFonts w:ascii="Verdana" w:eastAsia="Times New Roman" w:hAnsi="Verdana"/>
          <w:color w:val="000000"/>
          <w:sz w:val="16"/>
          <w:szCs w:val="20"/>
          <w:lang w:eastAsia="zh-TW"/>
        </w:rPr>
        <w:t xml:space="preserve">Along with promoting U.S. interests and standing in the international community, climate change litigation has a direct role to play in developing the international regime if courts directly engage that regime. </w:t>
      </w:r>
      <w:bookmarkStart w:id="40" w:name="r207"/>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"n207" </w:instrText>
      </w:r>
      <w:r w:rsidRPr="00F137FA">
        <w:rPr>
          <w:rFonts w:ascii="Verdana" w:eastAsia="Times New Roman" w:hAnsi="Verdana"/>
          <w:color w:val="000000"/>
          <w:sz w:val="16"/>
          <w:szCs w:val="20"/>
          <w:vertAlign w:val="superscript"/>
          <w:lang w:eastAsia="zh-TW"/>
        </w:rPr>
        <w:fldChar w:fldCharType="separate"/>
      </w:r>
      <w:proofErr w:type="gramStart"/>
      <w:r w:rsidRPr="00F137FA">
        <w:rPr>
          <w:rFonts w:ascii="Verdana" w:eastAsia="Times New Roman" w:hAnsi="Verdana"/>
          <w:color w:val="0000FF"/>
          <w:sz w:val="16"/>
          <w:szCs w:val="16"/>
          <w:vertAlign w:val="superscript"/>
          <w:lang w:eastAsia="zh-TW"/>
        </w:rPr>
        <w:t>n207</w:t>
      </w:r>
      <w:proofErr w:type="gramEnd"/>
      <w:r w:rsidRPr="00F137FA">
        <w:rPr>
          <w:rFonts w:ascii="Verdana" w:eastAsia="Times New Roman" w:hAnsi="Verdana"/>
          <w:color w:val="000000"/>
          <w:sz w:val="16"/>
          <w:szCs w:val="20"/>
          <w:vertAlign w:val="superscript"/>
          <w:lang w:eastAsia="zh-TW"/>
        </w:rPr>
        <w:fldChar w:fldCharType="end"/>
      </w:r>
      <w:bookmarkEnd w:id="40"/>
      <w:r w:rsidRPr="00F137FA">
        <w:rPr>
          <w:rFonts w:ascii="Verdana" w:eastAsia="Times New Roman" w:hAnsi="Verdana"/>
          <w:color w:val="000000"/>
          <w:sz w:val="16"/>
          <w:szCs w:val="20"/>
          <w:lang w:eastAsia="zh-TW"/>
        </w:rPr>
        <w:t xml:space="preserve">Just as the United States as an actor may benefit from acknowledging and applying international norms, the regime in which the actions occur will benefit through application and acceptance. Indeed, a case such as Massachusetts v. EPA that directly engages only domestic law can nonetheless be understood to impact international lawmaking by considering its actors. </w:t>
      </w:r>
      <w:bookmarkStart w:id="41" w:name="r208"/>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"n208"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n208</w:t>
      </w:r>
      <w:r w:rsidRPr="00F137FA">
        <w:rPr>
          <w:rFonts w:ascii="Verdana" w:eastAsia="Times New Roman" w:hAnsi="Verdana"/>
          <w:color w:val="000000"/>
          <w:sz w:val="16"/>
          <w:szCs w:val="20"/>
          <w:vertAlign w:val="superscript"/>
          <w:lang w:eastAsia="zh-TW"/>
        </w:rPr>
        <w:fldChar w:fldCharType="end"/>
      </w:r>
      <w:bookmarkEnd w:id="41"/>
      <w:r w:rsidRPr="00F137FA">
        <w:rPr>
          <w:rFonts w:ascii="Verdana" w:eastAsia="Times New Roman" w:hAnsi="Verdana"/>
          <w:color w:val="000000"/>
          <w:sz w:val="16"/>
          <w:szCs w:val="20"/>
          <w:lang w:eastAsia="zh-TW"/>
        </w:rPr>
        <w:t xml:space="preserve"> More important, however, will be cases in which the domestic judiciary gives life to international agreements through direct engagement-a "role [that] is particularly important as a check on the </w:t>
      </w:r>
      <w:proofErr w:type="spellStart"/>
      <w:r w:rsidRPr="00F137FA">
        <w:rPr>
          <w:rFonts w:ascii="Verdana" w:eastAsia="Times New Roman" w:hAnsi="Verdana"/>
          <w:color w:val="000000"/>
          <w:sz w:val="16"/>
          <w:szCs w:val="20"/>
          <w:lang w:eastAsia="zh-TW"/>
        </w:rPr>
        <w:t>delegitimization</w:t>
      </w:r>
      <w:proofErr w:type="spellEnd"/>
      <w:r w:rsidRPr="00F137FA">
        <w:rPr>
          <w:rFonts w:ascii="Verdana" w:eastAsia="Times New Roman" w:hAnsi="Verdana"/>
          <w:color w:val="000000"/>
          <w:sz w:val="16"/>
          <w:szCs w:val="20"/>
          <w:lang w:eastAsia="zh-TW"/>
        </w:rPr>
        <w:t xml:space="preserve"> of international legal rules that are not enforced."</w:t>
      </w:r>
      <w:bookmarkStart w:id="42" w:name="r209"/>
      <w:r w:rsidRPr="00F137FA">
        <w:rPr>
          <w:rFonts w:ascii="Verdana" w:eastAsia="Times New Roman" w:hAnsi="Verdana"/>
          <w:color w:val="000000"/>
          <w:sz w:val="16"/>
          <w:szCs w:val="20"/>
          <w:vertAlign w:val="superscript"/>
          <w:lang w:eastAsia="zh-TW"/>
        </w:rPr>
        <w:fldChar w:fldCharType="begin"/>
      </w:r>
      <w:r w:rsidRPr="00F137FA">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"n209" </w:instrText>
      </w:r>
      <w:r w:rsidRPr="00F137FA">
        <w:rPr>
          <w:rFonts w:ascii="Verdana" w:eastAsia="Times New Roman" w:hAnsi="Verdana"/>
          <w:color w:val="000000"/>
          <w:sz w:val="16"/>
          <w:szCs w:val="20"/>
          <w:vertAlign w:val="superscript"/>
          <w:lang w:eastAsia="zh-TW"/>
        </w:rPr>
        <w:fldChar w:fldCharType="separate"/>
      </w:r>
      <w:r w:rsidRPr="00F137FA">
        <w:rPr>
          <w:rFonts w:ascii="Verdana" w:eastAsia="Times New Roman" w:hAnsi="Verdana"/>
          <w:color w:val="0000FF"/>
          <w:sz w:val="16"/>
          <w:szCs w:val="16"/>
          <w:vertAlign w:val="superscript"/>
          <w:lang w:eastAsia="zh-TW"/>
        </w:rPr>
        <w:t>n209</w:t>
      </w:r>
      <w:r w:rsidRPr="00F137FA">
        <w:rPr>
          <w:rFonts w:ascii="Verdana" w:eastAsia="Times New Roman" w:hAnsi="Verdana"/>
          <w:color w:val="000000"/>
          <w:sz w:val="16"/>
          <w:szCs w:val="20"/>
          <w:vertAlign w:val="superscript"/>
          <w:lang w:eastAsia="zh-TW"/>
        </w:rPr>
        <w:fldChar w:fldCharType="end"/>
      </w:r>
      <w:bookmarkEnd w:id="42"/>
      <w:r w:rsidRPr="00F137FA">
        <w:rPr>
          <w:rFonts w:ascii="Verdana" w:eastAsia="Times New Roman" w:hAnsi="Verdana"/>
          <w:color w:val="000000"/>
          <w:sz w:val="16"/>
          <w:szCs w:val="20"/>
          <w:lang w:eastAsia="zh-TW"/>
        </w:rPr>
        <w:t xml:space="preserve"> [*214] </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w:t>
      </w:r>
      <w:r w:rsidRPr="00631622">
        <w:rPr>
          <w:rStyle w:val="StyleBoldUnderline"/>
          <w:highlight w:val="green"/>
        </w:rPr>
        <w:t xml:space="preserve">Assuming, as we must in the arena of climate change, that </w:t>
      </w:r>
      <w:r w:rsidRPr="00631622">
        <w:rPr>
          <w:rStyle w:val="Emphasis"/>
          <w:highlight w:val="green"/>
        </w:rPr>
        <w:t>international law</w:t>
      </w:r>
      <w:r w:rsidRPr="00631622">
        <w:rPr>
          <w:rStyle w:val="StyleBoldUnderline"/>
          <w:highlight w:val="green"/>
        </w:rPr>
        <w:t xml:space="preserve"> can only effect significant changes in behavior through penetration of the domestic sphere</w:t>
      </w:r>
      <w:r w:rsidRPr="00F137FA">
        <w:rPr>
          <w:rFonts w:ascii="Verdana" w:eastAsia="Times New Roman" w:hAnsi="Verdana"/>
          <w:color w:val="000000"/>
          <w:sz w:val="16"/>
          <w:szCs w:val="20"/>
          <w:lang w:eastAsia="zh-TW"/>
        </w:rPr>
        <w:t xml:space="preserve">, domestic litigation that employs international law not only provides an instance in which the international appears </w:t>
      </w:r>
      <w:proofErr w:type="spellStart"/>
      <w:r w:rsidRPr="00F137FA">
        <w:rPr>
          <w:rFonts w:ascii="Verdana" w:eastAsia="Times New Roman" w:hAnsi="Verdana"/>
          <w:color w:val="000000"/>
          <w:sz w:val="16"/>
          <w:szCs w:val="20"/>
          <w:lang w:eastAsia="zh-TW"/>
        </w:rPr>
        <w:t>ef-fective</w:t>
      </w:r>
      <w:proofErr w:type="spellEnd"/>
      <w:r w:rsidRPr="00F137FA">
        <w:rPr>
          <w:rFonts w:ascii="Verdana" w:eastAsia="Times New Roman" w:hAnsi="Verdana"/>
          <w:color w:val="000000"/>
          <w:sz w:val="16"/>
          <w:szCs w:val="20"/>
          <w:lang w:eastAsia="zh-TW"/>
        </w:rPr>
        <w:t xml:space="preserve"> but, more importantly, molds it into a shape that will enable further use in domestic cases or suggest necessary changes internationally.</w:t>
      </w:r>
      <w:r w:rsidRPr="00F137FA">
        <w:rPr>
          <w:rFonts w:ascii="Verdana" w:eastAsia="Times New Roman" w:hAnsi="Verdana"/>
          <w:color w:val="000000"/>
          <w:sz w:val="12"/>
          <w:szCs w:val="20"/>
          <w:lang w:eastAsia="zh-TW"/>
        </w:rPr>
        <w:t>¶</w:t>
      </w:r>
      <w:r w:rsidRPr="00F137FA">
        <w:rPr>
          <w:rFonts w:ascii="Verdana" w:eastAsia="Times New Roman" w:hAnsi="Verdana"/>
          <w:color w:val="000000"/>
          <w:sz w:val="16"/>
          <w:szCs w:val="20"/>
          <w:lang w:eastAsia="zh-TW"/>
        </w:rPr>
        <w:t xml:space="preserve">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w:t>
      </w:r>
    </w:p>
    <w:p w:rsidR="00332B17" w:rsidRDefault="00332B17" w:rsidP="00332B17">
      <w:pPr>
        <w:rPr>
          <w:b/>
        </w:rPr>
      </w:pPr>
    </w:p>
    <w:p w:rsidR="00332B17" w:rsidRDefault="00332B17" w:rsidP="00332B17">
      <w:pPr>
        <w:pStyle w:val="Heading4"/>
        <w:ind w:left="720"/>
      </w:pPr>
      <w:r>
        <w:t>B) Their second piece of modeling evidence assumes CAPS ON EMISSIONS – they have ZERO evidence that is politically feasible</w:t>
      </w:r>
    </w:p>
    <w:p w:rsidR="00332B17" w:rsidRDefault="00332B17" w:rsidP="00332B17"/>
    <w:p w:rsidR="00332B17" w:rsidRDefault="00332B17" w:rsidP="00332B17">
      <w:proofErr w:type="spellStart"/>
      <w:r w:rsidRPr="00F137FA">
        <w:rPr>
          <w:rStyle w:val="StyleStyleBold12pt"/>
        </w:rPr>
        <w:t>Khosla</w:t>
      </w:r>
      <w:proofErr w:type="spellEnd"/>
      <w:r w:rsidRPr="00F137FA">
        <w:rPr>
          <w:rStyle w:val="StyleStyleBold12pt"/>
        </w:rPr>
        <w:t xml:space="preserve"> 9</w:t>
      </w:r>
      <w:r>
        <w:t xml:space="preserve"> </w:t>
      </w:r>
      <w:r w:rsidRPr="00BC4664">
        <w:t>A new President for the United States: We have a dream</w:t>
      </w:r>
      <w:r w:rsidRPr="00BC4664">
        <w:rPr>
          <w:sz w:val="12"/>
        </w:rPr>
        <w:t xml:space="preserve">¶ </w:t>
      </w:r>
      <w:r w:rsidRPr="00BC4664">
        <w:t>27 January 2009 | News story</w:t>
      </w:r>
      <w:r>
        <w:t xml:space="preserve"> </w:t>
      </w:r>
      <w:hyperlink r:id="rId34" w:anchor="comments" w:history="1">
        <w:r w:rsidRPr="00BC4664">
          <w:rPr>
            <w:rStyle w:val="Hyperlink"/>
          </w:rPr>
          <w:t>13 Comments</w:t>
        </w:r>
      </w:hyperlink>
      <w:r>
        <w:t xml:space="preserve"> </w:t>
      </w:r>
      <w:r w:rsidRPr="00BC4664">
        <w:t>|</w:t>
      </w:r>
      <w:r>
        <w:t xml:space="preserve"> </w:t>
      </w:r>
      <w:hyperlink r:id="rId35" w:anchor="cform" w:history="1">
        <w:r w:rsidRPr="00BC4664">
          <w:rPr>
            <w:rStyle w:val="Hyperlink"/>
          </w:rPr>
          <w:t>Write a comment</w:t>
        </w:r>
      </w:hyperlink>
      <w:r w:rsidRPr="00BC4664">
        <w:rPr>
          <w:sz w:val="12"/>
        </w:rPr>
        <w:t xml:space="preserve">¶ </w:t>
      </w:r>
      <w:r w:rsidRPr="00BC4664">
        <w:t xml:space="preserve">by Ashok </w:t>
      </w:r>
      <w:proofErr w:type="spellStart"/>
      <w:r w:rsidRPr="00BC4664">
        <w:t>Khosla</w:t>
      </w:r>
      <w:proofErr w:type="spellEnd"/>
      <w:r w:rsidRPr="00BC4664">
        <w:t>, IUCN President</w:t>
      </w:r>
    </w:p>
    <w:p w:rsidR="00332B17" w:rsidRPr="00BC4664" w:rsidRDefault="00332B17" w:rsidP="00332B17">
      <w:pPr>
        <w:rPr>
          <w:rStyle w:val="StyleBoldUnderline"/>
        </w:rPr>
      </w:pPr>
    </w:p>
    <w:p w:rsidR="00332B17" w:rsidRPr="00F137FA" w:rsidRDefault="00332B17" w:rsidP="00332B17">
      <w:pPr>
        <w:rPr>
          <w:sz w:val="16"/>
        </w:rPr>
      </w:pPr>
      <w:r w:rsidRPr="00631622">
        <w:rPr>
          <w:rStyle w:val="StyleBoldUnderline"/>
          <w:highlight w:val="green"/>
        </w:rPr>
        <w:t>The logjam in international negotiations on climate change should not be difficult to break if the US were to lead the industrialized countries to agree that much of their wealth has been acquired at the expense of the environment</w:t>
      </w:r>
      <w:r w:rsidRPr="00F137FA">
        <w:rPr>
          <w:sz w:val="16"/>
        </w:rPr>
        <w:t xml:space="preserve"> (in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 </w:t>
      </w:r>
      <w:r w:rsidRPr="00631622">
        <w:rPr>
          <w:rStyle w:val="Emphasis"/>
          <w:highlight w:val="green"/>
        </w:rPr>
        <w:t>Caps on emissions and sharing of energy efficient technologies</w:t>
      </w:r>
      <w:r w:rsidRPr="00631622">
        <w:rPr>
          <w:rStyle w:val="StyleBoldUnderline"/>
          <w:highlight w:val="green"/>
        </w:rPr>
        <w:t xml:space="preserve"> are simply in the interest of everyone</w:t>
      </w:r>
      <w:r w:rsidRPr="00F137FA">
        <w:rPr>
          <w:sz w:val="16"/>
        </w:rPr>
        <w:t>,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Conservation of biodiversity, a crucial prerequisite for the wellbeing of all humanity, no less America, needs as much attention, and just as urgently. The United States’ self-interest in conserving living natural resources strongly converges with the global common good in every sphere: in the oceans, by arresting the precipitate decline of fish stocks and the alarming rise of acidification; on land, by regenerating the health of our soils, forests and rivers; and in the atmosphere by reducing the massive emission of pollutants from our wasteful industries, construction, agriculture and transport systems.</w:t>
      </w:r>
    </w:p>
    <w:p w:rsidR="00332B17" w:rsidRPr="00A71DF0" w:rsidRDefault="00332B17" w:rsidP="00332B17"/>
    <w:p w:rsidR="00332B17" w:rsidRDefault="00332B17" w:rsidP="00332B17"/>
    <w:p w:rsidR="00332B17" w:rsidRDefault="00332B17" w:rsidP="00332B17">
      <w:pPr>
        <w:pStyle w:val="Heading4"/>
      </w:pPr>
      <w:r>
        <w:t>Not rapid</w:t>
      </w:r>
    </w:p>
    <w:p w:rsidR="00332B17" w:rsidRDefault="00332B17" w:rsidP="00332B17">
      <w:r w:rsidRPr="00A340D4">
        <w:rPr>
          <w:rStyle w:val="StyleStyleBold12pt"/>
        </w:rPr>
        <w:t>McGrath ’13</w:t>
      </w:r>
      <w:r>
        <w:t xml:space="preserve"> (Matt McGrath, Environment correspondent, BBC News, “Climate slowdown means extreme rates of warming 'not as likely'”, </w:t>
      </w:r>
      <w:r w:rsidRPr="004B0FA1">
        <w:t>http://www.bbc.co.uk/news/science-environment-22567023</w:t>
      </w:r>
      <w:r>
        <w:t>, May 19, 2013)</w:t>
      </w:r>
    </w:p>
    <w:p w:rsidR="00332B17" w:rsidRDefault="00332B17" w:rsidP="00332B17"/>
    <w:p w:rsidR="00332B17" w:rsidRPr="00435BDE" w:rsidRDefault="00332B17" w:rsidP="00332B17">
      <w:r w:rsidRPr="00435BDE">
        <w:rPr>
          <w:rStyle w:val="StyleBoldUnderline"/>
        </w:rPr>
        <w:t xml:space="preserve">Scientists say the </w:t>
      </w:r>
      <w:r w:rsidRPr="00631622">
        <w:rPr>
          <w:rStyle w:val="StyleBoldUnderline"/>
          <w:highlight w:val="green"/>
        </w:rPr>
        <w:t>recent downturn in</w:t>
      </w:r>
      <w:r w:rsidRPr="00A340D4">
        <w:rPr>
          <w:rStyle w:val="StyleBoldUnderline"/>
        </w:rPr>
        <w:t xml:space="preserve"> the </w:t>
      </w:r>
      <w:r w:rsidRPr="00631622">
        <w:rPr>
          <w:rStyle w:val="StyleBoldUnderline"/>
          <w:highlight w:val="green"/>
        </w:rPr>
        <w:t>rate of</w:t>
      </w:r>
      <w:r w:rsidRPr="00A340D4">
        <w:rPr>
          <w:rStyle w:val="StyleBoldUnderline"/>
        </w:rPr>
        <w:t xml:space="preserve"> global </w:t>
      </w:r>
      <w:r w:rsidRPr="00631622">
        <w:rPr>
          <w:rStyle w:val="StyleBoldUnderline"/>
          <w:highlight w:val="green"/>
        </w:rPr>
        <w:t>warming will lead to lower temperature rises</w:t>
      </w:r>
      <w:r w:rsidRPr="00A340D4">
        <w:rPr>
          <w:rStyle w:val="StyleBoldUnderline"/>
        </w:rPr>
        <w:t xml:space="preserve"> in the short-term.</w:t>
      </w:r>
      <w:r>
        <w:rPr>
          <w:rStyle w:val="StyleBoldUnderline"/>
        </w:rPr>
        <w:t xml:space="preserve"> </w:t>
      </w:r>
      <w:r w:rsidRPr="00631622">
        <w:rPr>
          <w:rStyle w:val="StyleBoldUnderline"/>
          <w:highlight w:val="green"/>
        </w:rPr>
        <w:t>Since 1998</w:t>
      </w:r>
      <w:r>
        <w:t xml:space="preserve">, </w:t>
      </w:r>
      <w:r w:rsidRPr="00631622">
        <w:rPr>
          <w:rStyle w:val="StyleBoldUnderline"/>
          <w:highlight w:val="green"/>
        </w:rPr>
        <w:t>there has been a</w:t>
      </w:r>
      <w:r>
        <w:t>n unexplained "</w:t>
      </w:r>
      <w:r w:rsidRPr="00631622">
        <w:rPr>
          <w:rStyle w:val="StyleBoldUnderline"/>
          <w:highlight w:val="green"/>
        </w:rPr>
        <w:t>standstill</w:t>
      </w:r>
      <w:r>
        <w:t xml:space="preserve">" in the heating of the Earth's atmosphere. </w:t>
      </w:r>
      <w:r w:rsidRPr="00A340D4">
        <w:rPr>
          <w:rStyle w:val="StyleBoldUnderline"/>
        </w:rPr>
        <w:t xml:space="preserve">Writing in </w:t>
      </w:r>
      <w:r w:rsidRPr="00631622">
        <w:rPr>
          <w:rStyle w:val="StyleBoldUnderline"/>
          <w:highlight w:val="green"/>
        </w:rPr>
        <w:t>Nature Geoscience</w:t>
      </w:r>
      <w:r w:rsidRPr="00A340D4">
        <w:rPr>
          <w:rStyle w:val="StyleBoldUnderline"/>
        </w:rPr>
        <w:t xml:space="preserve">, the researchers </w:t>
      </w:r>
      <w:r w:rsidRPr="00631622">
        <w:rPr>
          <w:rStyle w:val="StyleBoldUnderline"/>
          <w:highlight w:val="green"/>
        </w:rPr>
        <w:t>say this will reduce predicted warming</w:t>
      </w:r>
      <w:r w:rsidRPr="00A340D4">
        <w:rPr>
          <w:rStyle w:val="StyleBoldUnderline"/>
        </w:rPr>
        <w:t xml:space="preserve"> in the coming decades.</w:t>
      </w:r>
      <w:r>
        <w:rPr>
          <w:rStyle w:val="StyleBoldUnderline"/>
        </w:rPr>
        <w:t xml:space="preserve"> </w:t>
      </w:r>
      <w:r>
        <w:t xml:space="preserve">But long-term, the expected temperature rises will not alter significantly. “Start Quote </w:t>
      </w:r>
      <w:proofErr w:type="gramStart"/>
      <w:r>
        <w:t>The</w:t>
      </w:r>
      <w:proofErr w:type="gramEnd"/>
      <w:r>
        <w:t xml:space="preserve"> most </w:t>
      </w:r>
      <w:r w:rsidRPr="00631622">
        <w:rPr>
          <w:rStyle w:val="Emphasis"/>
          <w:highlight w:val="green"/>
        </w:rPr>
        <w:t xml:space="preserve">extreme projections are </w:t>
      </w:r>
      <w:r w:rsidRPr="00435BDE">
        <w:rPr>
          <w:rStyle w:val="StyleBoldUnderline"/>
        </w:rPr>
        <w:t>looking</w:t>
      </w:r>
      <w:r w:rsidRPr="00631622">
        <w:rPr>
          <w:rStyle w:val="Emphasis"/>
          <w:highlight w:val="green"/>
        </w:rPr>
        <w:t xml:space="preserve"> less likely</w:t>
      </w:r>
      <w:r>
        <w:t xml:space="preserve"> than before” </w:t>
      </w:r>
      <w:proofErr w:type="spellStart"/>
      <w:r w:rsidRPr="00A340D4">
        <w:rPr>
          <w:rStyle w:val="StyleBoldUnderline"/>
        </w:rPr>
        <w:t>Dr</w:t>
      </w:r>
      <w:proofErr w:type="spellEnd"/>
      <w:r w:rsidRPr="00A340D4">
        <w:rPr>
          <w:rStyle w:val="StyleBoldUnderline"/>
        </w:rPr>
        <w:t xml:space="preserve"> Alexander Otto University of Oxford</w:t>
      </w:r>
      <w:r>
        <w:rPr>
          <w:rStyle w:val="StyleBoldUnderline"/>
        </w:rPr>
        <w:t xml:space="preserve"> </w:t>
      </w:r>
      <w:r w:rsidRPr="00631622">
        <w:rPr>
          <w:rStyle w:val="StyleBoldUnderline"/>
          <w:highlight w:val="green"/>
        </w:rPr>
        <w:t>The slowdown</w:t>
      </w:r>
      <w:r>
        <w:t xml:space="preserve"> in the expected rate of global warming has </w:t>
      </w:r>
      <w:r w:rsidRPr="00631622">
        <w:rPr>
          <w:rStyle w:val="StyleBoldUnderline"/>
          <w:highlight w:val="green"/>
        </w:rPr>
        <w:t>been studied for several years</w:t>
      </w:r>
      <w:r>
        <w:t xml:space="preserve"> now. Earlier this year, the UK Met Office lowered their five-year temperature forecast. But this new paper gives the clearest picture yet of how any slowdown is likely to affect temperatures in both the short-term and long-term. An international team of researchers looked at how the last decade would impact long-term, equilibrium climate sensitivity and the shorter term climate response. Transient nature Climate sensitivity looks to see what would happen if we doubled concentrations of CO2 in the atmosphere and let the Earth's oceans and ice sheets respond to it over several thousand years. Transient climate response is much shorter term calculation again based on a doubling of CO2. </w:t>
      </w:r>
      <w:r w:rsidRPr="00A340D4">
        <w:rPr>
          <w:rStyle w:val="StyleBoldUnderline"/>
        </w:rPr>
        <w:t>The Intergovernmental Panel on Climate Change reported in 2007 that the short-term temperature rise would most likely be 1-3C (1.8-5.4F).</w:t>
      </w:r>
      <w:r>
        <w:rPr>
          <w:rStyle w:val="StyleBoldUnderline"/>
        </w:rPr>
        <w:t xml:space="preserve"> </w:t>
      </w:r>
      <w:r w:rsidRPr="00A340D4">
        <w:rPr>
          <w:rStyle w:val="StyleBoldUnderline"/>
        </w:rPr>
        <w:t xml:space="preserve">But in this new analysis, by only including the temperatures from the last decade, </w:t>
      </w:r>
      <w:r w:rsidRPr="00435BDE">
        <w:rPr>
          <w:rStyle w:val="StyleBoldUnderline"/>
        </w:rPr>
        <w:t xml:space="preserve">the projected range would be 0.9-2.0C. </w:t>
      </w:r>
      <w:r w:rsidRPr="00435BDE">
        <w:t>Ice The</w:t>
      </w:r>
      <w:r>
        <w:t xml:space="preserve"> report suggests that warming in the near term will be less than forecast "</w:t>
      </w:r>
      <w:r w:rsidRPr="00631622">
        <w:rPr>
          <w:rStyle w:val="StyleBoldUnderline"/>
          <w:highlight w:val="green"/>
        </w:rPr>
        <w:t>The hottest</w:t>
      </w:r>
      <w:r>
        <w:t xml:space="preserve"> of the </w:t>
      </w:r>
      <w:r w:rsidRPr="00631622">
        <w:rPr>
          <w:rStyle w:val="StyleBoldUnderline"/>
          <w:highlight w:val="green"/>
        </w:rPr>
        <w:t>models</w:t>
      </w:r>
      <w:r>
        <w:t xml:space="preserve"> in the medium-term, they </w:t>
      </w:r>
      <w:r w:rsidRPr="00631622">
        <w:rPr>
          <w:rStyle w:val="StyleBoldUnderline"/>
          <w:highlight w:val="green"/>
        </w:rPr>
        <w:t>are</w:t>
      </w:r>
      <w:r>
        <w:t xml:space="preserve"> actually looking </w:t>
      </w:r>
      <w:r w:rsidRPr="00631622">
        <w:rPr>
          <w:rStyle w:val="StyleBoldUnderline"/>
          <w:highlight w:val="green"/>
        </w:rPr>
        <w:t>less likely or inconsistent with</w:t>
      </w:r>
      <w:r w:rsidRPr="00435BDE">
        <w:rPr>
          <w:rStyle w:val="StyleBoldUnderline"/>
        </w:rPr>
        <w:t xml:space="preserve"> the </w:t>
      </w:r>
      <w:r w:rsidRPr="00631622">
        <w:rPr>
          <w:rStyle w:val="StyleBoldUnderline"/>
          <w:highlight w:val="green"/>
        </w:rPr>
        <w:t>data from the last decade</w:t>
      </w:r>
      <w:r w:rsidRPr="00435BDE">
        <w:rPr>
          <w:rStyle w:val="StyleBoldUnderline"/>
        </w:rPr>
        <w:t xml:space="preserve"> alone," said </w:t>
      </w:r>
      <w:proofErr w:type="spellStart"/>
      <w:r w:rsidRPr="00435BDE">
        <w:rPr>
          <w:rStyle w:val="StyleBoldUnderline"/>
        </w:rPr>
        <w:t>Dr</w:t>
      </w:r>
      <w:proofErr w:type="spellEnd"/>
      <w:r w:rsidRPr="00435BDE">
        <w:rPr>
          <w:rStyle w:val="StyleBoldUnderline"/>
        </w:rPr>
        <w:t xml:space="preserve"> Alexander Otto from the University of Oxford.</w:t>
      </w:r>
      <w:r>
        <w:rPr>
          <w:rStyle w:val="StyleBoldUnderline"/>
        </w:rPr>
        <w:t xml:space="preserve"> </w:t>
      </w:r>
      <w:r>
        <w:t xml:space="preserve">"The most </w:t>
      </w:r>
      <w:r w:rsidRPr="00435BDE">
        <w:rPr>
          <w:rStyle w:val="StyleBoldUnderline"/>
        </w:rPr>
        <w:t xml:space="preserve">extreme projections are </w:t>
      </w:r>
      <w:r w:rsidRPr="00435BDE">
        <w:t xml:space="preserve">looking </w:t>
      </w:r>
      <w:r w:rsidRPr="00435BDE">
        <w:rPr>
          <w:rStyle w:val="StyleBoldUnderline"/>
        </w:rPr>
        <w:t>less likely</w:t>
      </w:r>
      <w:r w:rsidRPr="00435BDE">
        <w:t xml:space="preserve"> than before."</w:t>
      </w:r>
    </w:p>
    <w:p w:rsidR="00332B17" w:rsidRPr="00EA5B21" w:rsidRDefault="00332B17" w:rsidP="00332B17">
      <w:pPr>
        <w:pStyle w:val="Heading4"/>
      </w:pPr>
      <w:r w:rsidRPr="00435BDE">
        <w:t>We adapt</w:t>
      </w:r>
    </w:p>
    <w:p w:rsidR="00332B17" w:rsidRPr="00EA5B21" w:rsidRDefault="00332B17" w:rsidP="00332B17">
      <w:r w:rsidRPr="00EA5B21">
        <w:rPr>
          <w:rStyle w:val="StyleStyleBold12pt"/>
        </w:rPr>
        <w:t xml:space="preserve">Mendelsohn </w:t>
      </w:r>
      <w:r>
        <w:rPr>
          <w:rStyle w:val="StyleStyleBold12pt"/>
        </w:rPr>
        <w:t>‘</w:t>
      </w:r>
      <w:r w:rsidRPr="00EA5B21">
        <w:rPr>
          <w:rStyle w:val="StyleStyleBold12pt"/>
        </w:rPr>
        <w:t xml:space="preserve">9 – </w:t>
      </w:r>
      <w:r w:rsidRPr="00EA5B21">
        <w:t xml:space="preserve">Robert O. Mendelsohn 9, the Edwin Weyerhaeuser Davis Professor, Yale School of Forestry and Environmental Studies, Yale University, June 2009, “Climate Change and Economic Growth,” online: </w:t>
      </w:r>
      <w:hyperlink r:id="rId36" w:history="1">
        <w:r w:rsidRPr="00EA5B21">
          <w:rPr>
            <w:rStyle w:val="Hyperlink"/>
          </w:rPr>
          <w:t>http://www.growthcommission.org/storage/cgdev/documents/gcwp060web.pdf</w:t>
        </w:r>
      </w:hyperlink>
    </w:p>
    <w:p w:rsidR="00332B17" w:rsidRPr="00EA5B21" w:rsidRDefault="00332B17" w:rsidP="00332B17"/>
    <w:p w:rsidR="00332B17" w:rsidRPr="00EA5B21" w:rsidRDefault="00332B17" w:rsidP="00332B17">
      <w:r w:rsidRPr="00631622">
        <w:rPr>
          <w:rStyle w:val="underline"/>
          <w:highlight w:val="green"/>
        </w:rPr>
        <w:t>These statements are</w:t>
      </w:r>
      <w:r w:rsidRPr="008D7C64">
        <w:rPr>
          <w:b/>
        </w:rPr>
        <w:t xml:space="preserve"> </w:t>
      </w:r>
      <w:r w:rsidRPr="00EA5B21">
        <w:t xml:space="preserve">largely </w:t>
      </w:r>
      <w:r w:rsidRPr="00631622">
        <w:rPr>
          <w:rStyle w:val="Emphasis"/>
          <w:highlight w:val="green"/>
        </w:rPr>
        <w:t>alarmist and misleading</w:t>
      </w:r>
      <w:r w:rsidRPr="00EA5B21">
        <w:t xml:space="preserve">. Although climate change is a serious problem that deserves attention, </w:t>
      </w:r>
      <w:r w:rsidRPr="008D7C64">
        <w:rPr>
          <w:rStyle w:val="underline"/>
        </w:rPr>
        <w:t>society’s immediate behavior has an</w:t>
      </w:r>
      <w:r w:rsidRPr="002637AD">
        <w:rPr>
          <w:u w:val="single"/>
        </w:rPr>
        <w:t xml:space="preserve"> </w:t>
      </w:r>
      <w:r w:rsidRPr="008D7C64">
        <w:rPr>
          <w:rStyle w:val="boldunderline"/>
        </w:rPr>
        <w:t>extremely low probability</w:t>
      </w:r>
      <w:r w:rsidRPr="002637AD">
        <w:rPr>
          <w:u w:val="single"/>
        </w:rPr>
        <w:t xml:space="preserve"> </w:t>
      </w:r>
      <w:r w:rsidRPr="008D7C64">
        <w:rPr>
          <w:rStyle w:val="underline"/>
        </w:rPr>
        <w:t>of leading to</w:t>
      </w:r>
      <w:r w:rsidRPr="002637AD">
        <w:rPr>
          <w:u w:val="single"/>
        </w:rPr>
        <w:t xml:space="preserve"> </w:t>
      </w:r>
      <w:r w:rsidRPr="008D7C64">
        <w:rPr>
          <w:rStyle w:val="boldunderline"/>
        </w:rPr>
        <w:t>catastrophic consequences</w:t>
      </w:r>
      <w:r w:rsidRPr="008D7C64">
        <w:rPr>
          <w:b/>
        </w:rPr>
        <w:t xml:space="preserve">. </w:t>
      </w:r>
      <w:r w:rsidRPr="00EA5B21">
        <w:t xml:space="preserve">The </w:t>
      </w:r>
      <w:r w:rsidRPr="008D7C64">
        <w:rPr>
          <w:rStyle w:val="underline"/>
        </w:rPr>
        <w:t>science and economics</w:t>
      </w:r>
      <w:r w:rsidRPr="008D7C64">
        <w:rPr>
          <w:b/>
        </w:rPr>
        <w:t xml:space="preserve"> </w:t>
      </w:r>
      <w:r w:rsidRPr="00EA5B21">
        <w:t xml:space="preserve">of climate change </w:t>
      </w:r>
      <w:r w:rsidRPr="008D7C64">
        <w:rPr>
          <w:rStyle w:val="underline"/>
        </w:rPr>
        <w:t xml:space="preserve">is quite clear that </w:t>
      </w:r>
      <w:r w:rsidRPr="00631622">
        <w:rPr>
          <w:rStyle w:val="underline"/>
          <w:highlight w:val="green"/>
        </w:rPr>
        <w:t>emissions</w:t>
      </w:r>
      <w:r w:rsidRPr="008D7C64">
        <w:rPr>
          <w:rStyle w:val="underline"/>
        </w:rPr>
        <w:t xml:space="preserve"> over the next few decades </w:t>
      </w:r>
      <w:r w:rsidRPr="00631622">
        <w:rPr>
          <w:rStyle w:val="underline"/>
          <w:highlight w:val="green"/>
        </w:rPr>
        <w:t>will lead to</w:t>
      </w:r>
      <w:r w:rsidRPr="008D7C64">
        <w:rPr>
          <w:rStyle w:val="underline"/>
        </w:rPr>
        <w:t xml:space="preserve"> only</w:t>
      </w:r>
      <w:r w:rsidRPr="008D7C64">
        <w:rPr>
          <w:b/>
        </w:rPr>
        <w:t xml:space="preserve"> </w:t>
      </w:r>
      <w:r w:rsidRPr="00631622">
        <w:rPr>
          <w:rStyle w:val="boldunderline"/>
          <w:highlight w:val="green"/>
        </w:rPr>
        <w:t>mild consequences</w:t>
      </w:r>
      <w:r w:rsidRPr="00EA5B21">
        <w:t xml:space="preserve">. The </w:t>
      </w:r>
      <w:r w:rsidRPr="00631622">
        <w:rPr>
          <w:rStyle w:val="boldunderline"/>
          <w:highlight w:val="green"/>
        </w:rPr>
        <w:t>severe impacts</w:t>
      </w:r>
      <w:r w:rsidRPr="00EA5B21">
        <w:t xml:space="preserve"> predicted by alarmists </w:t>
      </w:r>
      <w:r w:rsidRPr="00631622">
        <w:rPr>
          <w:rStyle w:val="Emphasis"/>
          <w:highlight w:val="green"/>
        </w:rPr>
        <w:lastRenderedPageBreak/>
        <w:t>require a century (or two</w:t>
      </w:r>
      <w:r w:rsidRPr="00EA5B21">
        <w:t xml:space="preserve"> in the case of Stern 2006) </w:t>
      </w:r>
      <w:r w:rsidRPr="008D7C64">
        <w:rPr>
          <w:rStyle w:val="boldunderline"/>
        </w:rPr>
        <w:t>of no mitigation</w:t>
      </w:r>
      <w:r w:rsidRPr="00EA5B21">
        <w:t xml:space="preserve">. Many of the </w:t>
      </w:r>
      <w:r w:rsidRPr="008D7C64">
        <w:rPr>
          <w:rStyle w:val="underline"/>
        </w:rPr>
        <w:t>predicted impacts assume there will be no or little adaptation</w:t>
      </w:r>
      <w:r w:rsidRPr="00EA5B21">
        <w:t xml:space="preserve">. The net economic impacts from climate change over the next 50 years will be small regardless. Most of </w:t>
      </w:r>
      <w:r w:rsidRPr="008D7C64">
        <w:rPr>
          <w:rStyle w:val="underline"/>
        </w:rPr>
        <w:t>the more severe impacts will take more than a century or even a millennium to unfold and many of</w:t>
      </w:r>
      <w:r w:rsidRPr="00631622">
        <w:rPr>
          <w:rStyle w:val="underline"/>
          <w:highlight w:val="green"/>
        </w:rPr>
        <w:t xml:space="preserve"> these</w:t>
      </w:r>
      <w:r w:rsidRPr="008D7C64">
        <w:rPr>
          <w:b/>
        </w:rPr>
        <w:t xml:space="preserve"> “</w:t>
      </w:r>
      <w:r w:rsidRPr="008D7C64">
        <w:rPr>
          <w:rStyle w:val="underline"/>
        </w:rPr>
        <w:t>potential</w:t>
      </w:r>
      <w:r w:rsidRPr="00631622">
        <w:rPr>
          <w:rStyle w:val="underline"/>
          <w:highlight w:val="green"/>
        </w:rPr>
        <w:t>” impacts</w:t>
      </w:r>
      <w:r w:rsidRPr="00631622">
        <w:rPr>
          <w:highlight w:val="green"/>
        </w:rPr>
        <w:t xml:space="preserve"> </w:t>
      </w:r>
      <w:r w:rsidRPr="00631622">
        <w:rPr>
          <w:rStyle w:val="Emphasis"/>
          <w:highlight w:val="green"/>
        </w:rPr>
        <w:t>will never occur because people will adapt.</w:t>
      </w:r>
      <w:r w:rsidRPr="00631622">
        <w:rPr>
          <w:highlight w:val="green"/>
        </w:rPr>
        <w:t xml:space="preserve"> </w:t>
      </w:r>
      <w:r w:rsidRPr="00631622">
        <w:rPr>
          <w:rStyle w:val="underline"/>
          <w:highlight w:val="green"/>
        </w:rPr>
        <w:t>It is not</w:t>
      </w:r>
      <w:r w:rsidRPr="008D7C64">
        <w:rPr>
          <w:rStyle w:val="underline"/>
        </w:rPr>
        <w:t xml:space="preserve"> at all </w:t>
      </w:r>
      <w:r w:rsidRPr="00631622">
        <w:rPr>
          <w:rStyle w:val="underline"/>
          <w:highlight w:val="green"/>
        </w:rPr>
        <w:t>apparent that immediate</w:t>
      </w:r>
      <w:r w:rsidRPr="008D7C64">
        <w:rPr>
          <w:rStyle w:val="underline"/>
        </w:rPr>
        <w:t xml:space="preserve"> and dramatic </w:t>
      </w:r>
      <w:r w:rsidRPr="00631622">
        <w:rPr>
          <w:rStyle w:val="underline"/>
          <w:highlight w:val="green"/>
        </w:rPr>
        <w:t>policies need to be developed to thwart long</w:t>
      </w:r>
      <w:r w:rsidRPr="00631622">
        <w:rPr>
          <w:rStyle w:val="underline"/>
          <w:rFonts w:ascii="Cambria Math" w:hAnsi="Cambria Math" w:cs="Cambria Math"/>
          <w:highlight w:val="green"/>
        </w:rPr>
        <w:t>‐</w:t>
      </w:r>
      <w:r w:rsidRPr="00631622">
        <w:rPr>
          <w:rStyle w:val="underline"/>
          <w:highlight w:val="green"/>
        </w:rPr>
        <w:t>range climate risks</w:t>
      </w:r>
      <w:r w:rsidRPr="00EA5B21">
        <w:t>. What is needed are long</w:t>
      </w:r>
      <w:r w:rsidRPr="00EA5B21">
        <w:rPr>
          <w:rFonts w:ascii="Cambria Math" w:hAnsi="Cambria Math" w:cs="Cambria Math"/>
        </w:rPr>
        <w:t>‐</w:t>
      </w:r>
      <w:r w:rsidRPr="00EA5B21">
        <w:t>run balanced responses.</w:t>
      </w:r>
    </w:p>
    <w:p w:rsidR="00332B17" w:rsidRDefault="00332B17" w:rsidP="00332B17"/>
    <w:p w:rsidR="00332B17" w:rsidRPr="00D513E6" w:rsidRDefault="00332B17" w:rsidP="00332B17">
      <w:pPr>
        <w:pStyle w:val="Heading4"/>
      </w:pPr>
      <w:r>
        <w:t>United States not key to solve warming and inevitable</w:t>
      </w:r>
    </w:p>
    <w:p w:rsidR="00332B17" w:rsidRPr="00D513E6" w:rsidRDefault="00332B17" w:rsidP="00332B17">
      <w:proofErr w:type="spellStart"/>
      <w:r w:rsidRPr="00D513E6">
        <w:rPr>
          <w:rStyle w:val="StyleStyleBold12pt"/>
        </w:rPr>
        <w:t>Grose</w:t>
      </w:r>
      <w:proofErr w:type="spellEnd"/>
      <w:r w:rsidRPr="00D513E6">
        <w:rPr>
          <w:rStyle w:val="StyleStyleBold12pt"/>
        </w:rPr>
        <w:t xml:space="preserve"> ‘</w:t>
      </w:r>
      <w:r>
        <w:rPr>
          <w:rStyle w:val="StyleStyleBold12pt"/>
        </w:rPr>
        <w:t>13</w:t>
      </w:r>
      <w:r w:rsidRPr="00D513E6">
        <w:t xml:space="preserve"> (Thomas K., National Geographic News Writer, “As U.S. Cleans Its Energy Mix, It Ships Coal Problems Abroad”</w:t>
      </w:r>
      <w:r>
        <w:t>, March 15, 2013)</w:t>
      </w:r>
    </w:p>
    <w:p w:rsidR="00332B17" w:rsidRPr="00F02F63" w:rsidRDefault="00332B17" w:rsidP="00332B17"/>
    <w:p w:rsidR="00332B17" w:rsidRPr="00D513E6" w:rsidRDefault="00332B17" w:rsidP="00332B17">
      <w:pPr>
        <w:rPr>
          <w:rStyle w:val="StyleBoldUnderline"/>
        </w:rPr>
      </w:pPr>
      <w:proofErr w:type="gramStart"/>
      <w:r w:rsidRPr="00D513E6">
        <w:t>Ready for some good news about the environment?</w:t>
      </w:r>
      <w:proofErr w:type="gramEnd"/>
      <w:r w:rsidRPr="00D513E6">
        <w:t xml:space="preserve"> </w:t>
      </w:r>
      <w:r w:rsidRPr="00631622">
        <w:rPr>
          <w:rStyle w:val="Emphasis"/>
          <w:highlight w:val="green"/>
        </w:rPr>
        <w:t>Emissions</w:t>
      </w:r>
      <w:r w:rsidRPr="00D513E6">
        <w:t xml:space="preserve"> of carbon dioxide </w:t>
      </w:r>
      <w:r w:rsidRPr="00631622">
        <w:rPr>
          <w:rStyle w:val="StyleBoldUnderline"/>
          <w:highlight w:val="green"/>
        </w:rPr>
        <w:t>in the U</w:t>
      </w:r>
      <w:r w:rsidRPr="00D513E6">
        <w:t xml:space="preserve">nited </w:t>
      </w:r>
      <w:r w:rsidRPr="00631622">
        <w:rPr>
          <w:rStyle w:val="StyleBoldUnderline"/>
          <w:highlight w:val="green"/>
        </w:rPr>
        <w:t>S</w:t>
      </w:r>
      <w:r w:rsidRPr="00D513E6">
        <w:t xml:space="preserve">tates </w:t>
      </w:r>
      <w:r w:rsidRPr="00631622">
        <w:rPr>
          <w:rStyle w:val="Emphasis"/>
          <w:highlight w:val="green"/>
        </w:rPr>
        <w:t>are declining</w:t>
      </w:r>
      <w:r w:rsidRPr="00D513E6">
        <w:rPr>
          <w:rStyle w:val="Emphasis"/>
        </w:rPr>
        <w:t xml:space="preserve">. </w:t>
      </w:r>
      <w:r w:rsidRPr="00631622">
        <w:rPr>
          <w:rStyle w:val="Emphasis"/>
          <w:highlight w:val="green"/>
        </w:rPr>
        <w:t>But</w:t>
      </w:r>
      <w:r w:rsidRPr="00D513E6">
        <w:t xml:space="preserve"> don't celebrate just yet. A major side effect of that cleaner air in the U.S. has been the further darkening of skies over Europe and Asia. </w:t>
      </w:r>
      <w:r w:rsidRPr="00631622">
        <w:rPr>
          <w:rStyle w:val="StyleBoldUnderline"/>
          <w:highlight w:val="green"/>
        </w:rPr>
        <w:t>The U</w:t>
      </w:r>
      <w:r w:rsidRPr="00D513E6">
        <w:t xml:space="preserve">nited </w:t>
      </w:r>
      <w:r w:rsidRPr="00631622">
        <w:rPr>
          <w:rStyle w:val="StyleBoldUnderline"/>
          <w:highlight w:val="green"/>
        </w:rPr>
        <w:t>S</w:t>
      </w:r>
      <w:r w:rsidRPr="00D513E6">
        <w:t xml:space="preserve">tates essentially </w:t>
      </w:r>
      <w:r w:rsidRPr="00631622">
        <w:rPr>
          <w:rStyle w:val="StyleBoldUnderline"/>
          <w:highlight w:val="green"/>
        </w:rPr>
        <w:t xml:space="preserve">is </w:t>
      </w:r>
      <w:r w:rsidRPr="00631622">
        <w:rPr>
          <w:rStyle w:val="Emphasis"/>
          <w:highlight w:val="green"/>
        </w:rPr>
        <w:t>exporting</w:t>
      </w:r>
      <w:r w:rsidRPr="00D513E6">
        <w:t xml:space="preserve"> a share of </w:t>
      </w:r>
      <w:r w:rsidRPr="00631622">
        <w:rPr>
          <w:rStyle w:val="StyleBoldUnderline"/>
          <w:highlight w:val="green"/>
        </w:rPr>
        <w:t>its</w:t>
      </w:r>
      <w:r w:rsidRPr="00D513E6">
        <w:t xml:space="preserve"> greenhouse gas </w:t>
      </w:r>
      <w:r w:rsidRPr="00631622">
        <w:rPr>
          <w:rStyle w:val="Emphasis"/>
          <w:highlight w:val="green"/>
        </w:rPr>
        <w:t>emissions</w:t>
      </w:r>
      <w:r w:rsidRPr="00631622">
        <w:rPr>
          <w:rStyle w:val="StyleBoldUnderline"/>
          <w:highlight w:val="green"/>
        </w:rPr>
        <w:t xml:space="preserve"> in</w:t>
      </w:r>
      <w:r w:rsidRPr="00D513E6">
        <w:t xml:space="preserve"> the form of </w:t>
      </w:r>
      <w:r w:rsidRPr="00631622">
        <w:rPr>
          <w:rStyle w:val="StyleBoldUnderline"/>
          <w:highlight w:val="green"/>
        </w:rPr>
        <w:t>coal</w:t>
      </w:r>
      <w:r w:rsidRPr="00D513E6">
        <w:t xml:space="preserve">, data show. If the trend </w:t>
      </w:r>
      <w:proofErr w:type="gramStart"/>
      <w:r w:rsidRPr="00D513E6">
        <w:t>continues, the dramatic changes in energy use in the United States—in</w:t>
      </w:r>
      <w:proofErr w:type="gramEnd"/>
      <w:r w:rsidRPr="00D513E6">
        <w:t xml:space="preserve"> particular, the switch from coal to newly abundant natural gas for generating electricity—will have only a modest impact on global warming, observers warn. The Earth's atmosphere will continue to absorb heat-trapping CO2, with a similar contribution from U.S. coal. It will simply be burned overseas instead of at home. "Switching from coal to gas only saves carbon if the coal stays in the ground," said John Broderick, lead author of a study on the issue by the Tyndall Center for Climate Change Research at England's Manchester University. The U.S. Energy Information Administration (EIA) released data this week showing that United States coal</w:t>
      </w:r>
      <w:r w:rsidRPr="00631622">
        <w:rPr>
          <w:rStyle w:val="StyleBoldUnderline"/>
          <w:highlight w:val="green"/>
        </w:rPr>
        <w:t xml:space="preserve"> </w:t>
      </w:r>
      <w:r w:rsidRPr="00631622">
        <w:rPr>
          <w:rStyle w:val="Emphasis"/>
          <w:highlight w:val="green"/>
        </w:rPr>
        <w:t>exports hit a record</w:t>
      </w:r>
      <w:r w:rsidRPr="00D513E6">
        <w:rPr>
          <w:rStyle w:val="Emphasis"/>
        </w:rPr>
        <w:t xml:space="preserve"> </w:t>
      </w:r>
      <w:r w:rsidRPr="00D513E6">
        <w:t xml:space="preserve">126 million short tons </w:t>
      </w:r>
      <w:r w:rsidRPr="00631622">
        <w:rPr>
          <w:rStyle w:val="StyleBoldUnderline"/>
          <w:highlight w:val="green"/>
        </w:rPr>
        <w:t xml:space="preserve">in 2012, </w:t>
      </w:r>
      <w:r w:rsidRPr="00D513E6">
        <w:t>a 17 percent increase</w:t>
      </w:r>
      <w:r w:rsidRPr="00D513E6">
        <w:rPr>
          <w:rStyle w:val="StyleBoldUnderline"/>
        </w:rPr>
        <w:t xml:space="preserve"> </w:t>
      </w:r>
      <w:r w:rsidRPr="00D513E6">
        <w:t xml:space="preserve">over the previous year. Overseas shipments surpassed the previous high mark set in 1981 by 12 percent. The United States clearly is using less coal: Domestic consumption fell by about 114 million tons, or 11 percent, largely due to a decline in the use of coal for electricity. But U.S. coal production fell just 7 percent. The United States, with the </w:t>
      </w:r>
      <w:proofErr w:type="gramStart"/>
      <w:r w:rsidRPr="00D513E6">
        <w:t>world's</w:t>
      </w:r>
      <w:proofErr w:type="gramEnd"/>
      <w:r w:rsidRPr="00D513E6">
        <w:t xml:space="preserve"> largest coal reserves, continued to churn out the most carbon-intensive fuel, producing 1 billion tons of coal from its mines in 2012. Emissions Sink </w:t>
      </w:r>
      <w:proofErr w:type="gramStart"/>
      <w:r w:rsidRPr="00D513E6">
        <w:t>The</w:t>
      </w:r>
      <w:proofErr w:type="gramEnd"/>
      <w:r w:rsidRPr="00D513E6">
        <w:t xml:space="preserve"> EIA estimates that due largely to the drop in coal-fired electricity, U.S. carbon emissions from burning fossil fuel declined 3.4 percent in 2012. If the numbers hold up, it will extend the downward trend that the U.S. Environmental Protection Agency (EPA) outlined last month in its annual greenhouse gas inventory, which found greenhouse gas emissions in 2011 had fallen 8 percent from their 2007 peak to 6,703 million metric tons of CO2 equivalent (a number that includes sources other than energy, like methane emissions from agriculture). In fact, if you don't count the recession year of 2009, U.S. emissions in 2011 dropped to their lowest level since 1995. President Barack Obama counted the trend among his environmental accomplishments in his State of the Union address last month: "Over the last four years, our emissions of the dangerous carbon pollution that threatens our planet have actually fallen." The reason is clear: Coal, which in 2005 generated 50 percent of U.S. electricity, saw its share erode to 37.4 percent in 2012, according to EIA's new short-term energy outlook. An increase in U.S. renewable energy certainly played a role; renewables climbed in those seven years from 8.7 percent to 13 percent of the energy mix, about half of it hydropower. But the big gain came from natural gas, which climbed from 19 percent to 30.4 percent of U.S. electricity during that time frame, primarily because of abundant supply and low prices made possible by hydraulic fracturing, or </w:t>
      </w:r>
      <w:proofErr w:type="spellStart"/>
      <w:r w:rsidRPr="00D513E6">
        <w:t>fracking</w:t>
      </w:r>
      <w:proofErr w:type="spellEnd"/>
      <w:r w:rsidRPr="00D513E6">
        <w:t xml:space="preserve">. The trend appears on track to continue, with U.S. coal-fired plants being retired at a record pace. But U.S. coal producers haven't been standing still as their domestic market has evaporated. They've been shipping their fuel to energy-hungry markets overseas, from the ports of Norfolk, Baltimore, and New Orleans. Although </w:t>
      </w:r>
      <w:r w:rsidRPr="00631622">
        <w:rPr>
          <w:rStyle w:val="Emphasis"/>
          <w:highlight w:val="green"/>
        </w:rPr>
        <w:t>demand is growing rapidly in Asia</w:t>
      </w:r>
      <w:r w:rsidRPr="00D513E6">
        <w:t>—U.S</w:t>
      </w:r>
      <w:r w:rsidRPr="00631622">
        <w:rPr>
          <w:rStyle w:val="StyleBoldUnderline"/>
          <w:highlight w:val="green"/>
        </w:rPr>
        <w:t xml:space="preserve">. coal exports to China </w:t>
      </w:r>
      <w:r w:rsidRPr="00D513E6">
        <w:t>were on track to</w:t>
      </w:r>
      <w:r w:rsidRPr="00631622">
        <w:rPr>
          <w:rStyle w:val="StyleBoldUnderline"/>
          <w:highlight w:val="green"/>
        </w:rPr>
        <w:t xml:space="preserve"> </w:t>
      </w:r>
      <w:r w:rsidRPr="00631622">
        <w:rPr>
          <w:rStyle w:val="Emphasis"/>
          <w:highlight w:val="green"/>
        </w:rPr>
        <w:t>double</w:t>
      </w:r>
      <w:r w:rsidRPr="00631622">
        <w:rPr>
          <w:rStyle w:val="StyleBoldUnderline"/>
          <w:highlight w:val="green"/>
        </w:rPr>
        <w:t xml:space="preserve"> </w:t>
      </w:r>
      <w:r w:rsidRPr="00D513E6">
        <w:lastRenderedPageBreak/>
        <w:t xml:space="preserve">last year—Europe was the biggest customer, importing more U.S. coal last year than all other countries combined. The Netherlands, with Europe's largest port, Rotterdam, accepted the most shipments, on pace for a 24 jump in U.S. coal imports in 2012. </w:t>
      </w:r>
      <w:r w:rsidRPr="00631622">
        <w:rPr>
          <w:rStyle w:val="StyleBoldUnderline"/>
          <w:highlight w:val="green"/>
        </w:rPr>
        <w:t>The U</w:t>
      </w:r>
      <w:r w:rsidRPr="00D513E6">
        <w:t>nited</w:t>
      </w:r>
      <w:r w:rsidRPr="00631622">
        <w:rPr>
          <w:rStyle w:val="StyleBoldUnderline"/>
          <w:highlight w:val="green"/>
        </w:rPr>
        <w:t xml:space="preserve"> K</w:t>
      </w:r>
      <w:r w:rsidRPr="00D513E6">
        <w:t xml:space="preserve">ingdom, the second largest customer, </w:t>
      </w:r>
      <w:r w:rsidRPr="00631622">
        <w:rPr>
          <w:rStyle w:val="StyleBoldUnderline"/>
          <w:highlight w:val="green"/>
        </w:rPr>
        <w:t xml:space="preserve">saw its U.S. </w:t>
      </w:r>
      <w:r w:rsidRPr="00D513E6">
        <w:t>coal</w:t>
      </w:r>
      <w:r w:rsidRPr="00631622">
        <w:rPr>
          <w:rStyle w:val="StyleBoldUnderline"/>
          <w:highlight w:val="green"/>
        </w:rPr>
        <w:t xml:space="preserve"> imports jump </w:t>
      </w:r>
      <w:r w:rsidRPr="00D513E6">
        <w:t>more than</w:t>
      </w:r>
      <w:r w:rsidRPr="00631622">
        <w:rPr>
          <w:rStyle w:val="StyleBoldUnderline"/>
          <w:highlight w:val="green"/>
        </w:rPr>
        <w:t xml:space="preserve"> </w:t>
      </w:r>
      <w:r w:rsidRPr="00631622">
        <w:rPr>
          <w:rStyle w:val="Emphasis"/>
          <w:highlight w:val="green"/>
        </w:rPr>
        <w:t>70 percent</w:t>
      </w:r>
      <w:r w:rsidRPr="00631622">
        <w:rPr>
          <w:rStyle w:val="StyleBoldUnderline"/>
          <w:highlight w:val="green"/>
        </w:rPr>
        <w:t>.</w:t>
      </w:r>
      <w:r w:rsidRPr="00D513E6">
        <w:rPr>
          <w:rStyle w:val="StyleBoldUnderline"/>
        </w:rPr>
        <w:t xml:space="preserve"> </w:t>
      </w:r>
      <w:r w:rsidRPr="00D513E6">
        <w:t xml:space="preserve">The hike in European coal consumption would appear to run counter to big government initiatives across the Continent to cut CO2 emissions. But in the European Union, where </w:t>
      </w:r>
      <w:proofErr w:type="spellStart"/>
      <w:r w:rsidRPr="00D513E6">
        <w:t>fracking</w:t>
      </w:r>
      <w:proofErr w:type="spellEnd"/>
      <w:r w:rsidRPr="00D513E6">
        <w:t xml:space="preserve"> has made only its initial forays and natural gas is still expensive, </w:t>
      </w:r>
      <w:r w:rsidRPr="00631622">
        <w:rPr>
          <w:rStyle w:val="Emphasis"/>
          <w:highlight w:val="green"/>
        </w:rPr>
        <w:t>American coal is</w:t>
      </w:r>
      <w:r w:rsidRPr="00D513E6">
        <w:t xml:space="preserve">, well, </w:t>
      </w:r>
      <w:r w:rsidRPr="00631622">
        <w:rPr>
          <w:rStyle w:val="Emphasis"/>
          <w:highlight w:val="green"/>
        </w:rPr>
        <w:t>dirt cheap</w:t>
      </w:r>
      <w:r w:rsidRPr="00631622">
        <w:rPr>
          <w:rStyle w:val="StyleBoldUnderline"/>
          <w:highlight w:val="green"/>
        </w:rPr>
        <w:t>.</w:t>
      </w:r>
      <w:r w:rsidRPr="00D513E6">
        <w:rPr>
          <w:rStyle w:val="StyleBoldUnderline"/>
        </w:rPr>
        <w:t xml:space="preserve"> </w:t>
      </w:r>
      <w:r w:rsidRPr="00D513E6">
        <w:t xml:space="preserve">European utilities are now finding that generating power from coal is a profitable gambit. In the power industry, the profit margin for generating electricity from coal is called the "clean dark spread"; at the end of December in Great Britain, it was going for about $39 per megawatt-hour, according to Argus. By contrast, the profit margin for gas-fired plants—the "clean spark spread"—was about $3. Tomas </w:t>
      </w:r>
      <w:proofErr w:type="spellStart"/>
      <w:r w:rsidRPr="00D513E6">
        <w:t>Wyns</w:t>
      </w:r>
      <w:proofErr w:type="spellEnd"/>
      <w:r w:rsidRPr="00D513E6">
        <w:t xml:space="preserve">, director of the Center for Clean Air Policy-Europe, a nonprofit organization in Brussels, Belgium, said those kinds of spreads are typical across Europe right now. </w:t>
      </w:r>
      <w:r w:rsidRPr="00631622">
        <w:rPr>
          <w:rStyle w:val="Emphasis"/>
          <w:highlight w:val="green"/>
        </w:rPr>
        <w:t>The EU</w:t>
      </w:r>
      <w:r w:rsidRPr="00D513E6">
        <w:t xml:space="preserve"> has a </w:t>
      </w:r>
      <w:r w:rsidRPr="00631622">
        <w:rPr>
          <w:rStyle w:val="StyleBoldUnderline"/>
          <w:highlight w:val="green"/>
        </w:rPr>
        <w:t>cap-and-trade</w:t>
      </w:r>
      <w:r w:rsidRPr="00D513E6">
        <w:t xml:space="preserve"> carbon </w:t>
      </w:r>
      <w:r w:rsidRPr="00631622">
        <w:rPr>
          <w:rStyle w:val="StyleBoldUnderline"/>
          <w:highlight w:val="green"/>
        </w:rPr>
        <w:t>market</w:t>
      </w:r>
      <w:r w:rsidRPr="00D513E6">
        <w:t xml:space="preserve">, the $148 billion, eight-year-old Emissions Trading System (ETS). But it's </w:t>
      </w:r>
      <w:r w:rsidRPr="00631622">
        <w:rPr>
          <w:rStyle w:val="StyleBoldUnderline"/>
          <w:highlight w:val="green"/>
        </w:rPr>
        <w:t xml:space="preserve">in the doldrums because of </w:t>
      </w:r>
      <w:r w:rsidRPr="00D513E6">
        <w:t>a huge</w:t>
      </w:r>
      <w:r w:rsidRPr="00631622">
        <w:rPr>
          <w:rStyle w:val="StyleBoldUnderline"/>
          <w:highlight w:val="green"/>
        </w:rPr>
        <w:t xml:space="preserve"> </w:t>
      </w:r>
      <w:r w:rsidRPr="00631622">
        <w:rPr>
          <w:rStyle w:val="Emphasis"/>
          <w:highlight w:val="green"/>
        </w:rPr>
        <w:t>oversupply of permits</w:t>
      </w:r>
      <w:r w:rsidRPr="00D513E6">
        <w:t>. That's caused the price of carbon to fall to about 4 euros ($5.23). A plan called "</w:t>
      </w:r>
      <w:proofErr w:type="spellStart"/>
      <w:r w:rsidRPr="00D513E6">
        <w:t>backloading</w:t>
      </w:r>
      <w:proofErr w:type="spellEnd"/>
      <w:r w:rsidRPr="00D513E6">
        <w:t xml:space="preserve">" that would temporarily extract allowances from the market to shore up the price has faltered so far in the European Parliament. "A better carbon price could make a difference" and even out the coal and gas spreads, </w:t>
      </w:r>
      <w:proofErr w:type="spellStart"/>
      <w:r w:rsidRPr="00D513E6">
        <w:t>Wyns</w:t>
      </w:r>
      <w:proofErr w:type="spellEnd"/>
      <w:r w:rsidRPr="00D513E6">
        <w:t xml:space="preserve"> said. He estimates a price of between 20 and 40 euros would do the trick. "But a structural change to the Emissions Trading System is not something that will happen very quickly. A solution is years off." The Tyndall Center study estimates that the burning of</w:t>
      </w:r>
      <w:r w:rsidRPr="00631622">
        <w:rPr>
          <w:rStyle w:val="StyleBoldUnderline"/>
          <w:highlight w:val="green"/>
        </w:rPr>
        <w:t xml:space="preserve"> </w:t>
      </w:r>
      <w:r w:rsidRPr="00631622">
        <w:rPr>
          <w:rStyle w:val="Emphasis"/>
          <w:highlight w:val="green"/>
        </w:rPr>
        <w:t>all that</w:t>
      </w:r>
      <w:r w:rsidRPr="00631622">
        <w:rPr>
          <w:rStyle w:val="StyleBoldUnderline"/>
          <w:highlight w:val="green"/>
        </w:rPr>
        <w:t xml:space="preserve"> </w:t>
      </w:r>
      <w:r w:rsidRPr="00D513E6">
        <w:t>exported</w:t>
      </w:r>
      <w:r w:rsidRPr="00631622">
        <w:rPr>
          <w:rStyle w:val="StyleBoldUnderline"/>
          <w:highlight w:val="green"/>
        </w:rPr>
        <w:t xml:space="preserve"> </w:t>
      </w:r>
      <w:r w:rsidRPr="00631622">
        <w:rPr>
          <w:rStyle w:val="Emphasis"/>
          <w:highlight w:val="green"/>
        </w:rPr>
        <w:t>coal could erase</w:t>
      </w:r>
      <w:r w:rsidRPr="00631622">
        <w:rPr>
          <w:rStyle w:val="StyleBoldUnderline"/>
          <w:highlight w:val="green"/>
        </w:rPr>
        <w:t xml:space="preserve"> </w:t>
      </w:r>
      <w:r w:rsidRPr="00D513E6">
        <w:t>fully half the</w:t>
      </w:r>
      <w:r w:rsidRPr="00D513E6">
        <w:rPr>
          <w:rStyle w:val="StyleBoldUnderline"/>
        </w:rPr>
        <w:t xml:space="preserve"> </w:t>
      </w:r>
      <w:r w:rsidRPr="00631622">
        <w:rPr>
          <w:rStyle w:val="Emphasis"/>
          <w:highlight w:val="green"/>
        </w:rPr>
        <w:t>gains the U</w:t>
      </w:r>
      <w:r w:rsidRPr="00D513E6">
        <w:t xml:space="preserve">nited </w:t>
      </w:r>
      <w:r w:rsidRPr="00631622">
        <w:rPr>
          <w:rStyle w:val="Emphasis"/>
          <w:highlight w:val="green"/>
        </w:rPr>
        <w:t>S</w:t>
      </w:r>
      <w:r w:rsidRPr="00D513E6">
        <w:t>tates</w:t>
      </w:r>
      <w:r w:rsidRPr="00631622">
        <w:rPr>
          <w:rStyle w:val="StyleBoldUnderline"/>
          <w:highlight w:val="green"/>
        </w:rPr>
        <w:t xml:space="preserve"> has made in reducing </w:t>
      </w:r>
      <w:r w:rsidRPr="00D513E6">
        <w:t>carbon</w:t>
      </w:r>
      <w:r w:rsidRPr="00631622">
        <w:rPr>
          <w:rStyle w:val="StyleBoldUnderline"/>
          <w:highlight w:val="green"/>
        </w:rPr>
        <w:t xml:space="preserve"> emissions</w:t>
      </w:r>
      <w:r w:rsidRPr="00D513E6">
        <w:t xml:space="preserve">. For huge reserves of shale gas to help cut CO2 emissions, "displaced fuels must be reduced globally and remain suppressed indefinitely," the report said. Future Emissions It is not clear that the surge in U.S. coal exports will continue. One reason for the uptick in coal-fired generation in Europe has been the looming deadline for the EU's Large Combustion Plant Directive, which will require older coal plants to meet lower emission levels by the end of 2015 or be mothballed. Before that </w:t>
      </w:r>
      <w:proofErr w:type="spellStart"/>
      <w:r w:rsidRPr="00D513E6">
        <w:t>phaseout</w:t>
      </w:r>
      <w:proofErr w:type="spellEnd"/>
      <w:r w:rsidRPr="00D513E6">
        <w:t xml:space="preserve"> begins, </w:t>
      </w:r>
      <w:proofErr w:type="spellStart"/>
      <w:r w:rsidRPr="00D513E6">
        <w:t>Wyns</w:t>
      </w:r>
      <w:proofErr w:type="spellEnd"/>
      <w:r w:rsidRPr="00D513E6">
        <w:t xml:space="preserve"> says, "</w:t>
      </w:r>
      <w:r w:rsidRPr="00631622">
        <w:rPr>
          <w:rStyle w:val="Emphasis"/>
          <w:highlight w:val="green"/>
        </w:rPr>
        <w:t>there is a</w:t>
      </w:r>
      <w:r w:rsidRPr="00D513E6">
        <w:t xml:space="preserve"> bit of a </w:t>
      </w:r>
      <w:r w:rsidRPr="00631622">
        <w:rPr>
          <w:rStyle w:val="Emphasis"/>
          <w:highlight w:val="green"/>
        </w:rPr>
        <w:t>binge</w:t>
      </w:r>
      <w:r w:rsidRPr="00631622">
        <w:rPr>
          <w:rStyle w:val="StyleBoldUnderline"/>
          <w:highlight w:val="green"/>
        </w:rPr>
        <w:t xml:space="preserve"> going on."</w:t>
      </w:r>
      <w:r w:rsidRPr="00D513E6">
        <w:t xml:space="preserve"> Also, economic factors are at work. Tyndall's Broderick said American coal companies have been essentially selling surplus fuel overseas at low profit margins, so there is a likelihood that U.S. coal production will decrease further. The U.S. government forecasters at EIA expect that U.S. coal exports will fall back to about 110 million tons per year over the next two years, due to economic weakness in Europe, falling international prices, and competition from other coal-exporting countries. The Paris-based International Energy Agency (IEA) calls Europe's "coal renaissance" a temporary phenomenon; it forecasts an increasing use of renewables, shuttering of coal plants, and a better balance between gas and coal prices in the coming years. But </w:t>
      </w:r>
      <w:r w:rsidRPr="00631622">
        <w:rPr>
          <w:rStyle w:val="StyleBoldUnderline"/>
          <w:highlight w:val="green"/>
        </w:rPr>
        <w:t xml:space="preserve">IEA does not expect </w:t>
      </w:r>
      <w:r w:rsidRPr="00D513E6">
        <w:t>that</w:t>
      </w:r>
      <w:r w:rsidRPr="00631622">
        <w:rPr>
          <w:rStyle w:val="StyleBoldUnderline"/>
          <w:highlight w:val="green"/>
        </w:rPr>
        <w:t xml:space="preserve"> the global appetite </w:t>
      </w:r>
      <w:r w:rsidRPr="00D513E6">
        <w:t>for coal</w:t>
      </w:r>
      <w:r w:rsidRPr="00631622">
        <w:rPr>
          <w:rStyle w:val="StyleBoldUnderline"/>
          <w:highlight w:val="green"/>
        </w:rPr>
        <w:t xml:space="preserve"> will slacken</w:t>
      </w:r>
      <w:r w:rsidRPr="00D513E6">
        <w:t xml:space="preserve"> appreciably. The agency projects that, </w:t>
      </w:r>
      <w:r w:rsidRPr="00631622">
        <w:rPr>
          <w:rStyle w:val="StyleBoldUnderline"/>
          <w:highlight w:val="green"/>
        </w:rPr>
        <w:t xml:space="preserve">by 2017, coal will rival oil as the world's primary energy source, </w:t>
      </w:r>
      <w:r w:rsidRPr="00D513E6">
        <w:t>mainly</w:t>
      </w:r>
      <w:r w:rsidRPr="00631622">
        <w:rPr>
          <w:rStyle w:val="StyleBoldUnderline"/>
          <w:highlight w:val="green"/>
        </w:rPr>
        <w:t xml:space="preserve"> because of skyrocketing demand in Asia. U.S. coal producers </w:t>
      </w:r>
      <w:r w:rsidRPr="00D513E6">
        <w:t>have made clear that they</w:t>
      </w:r>
      <w:r w:rsidRPr="00631622">
        <w:rPr>
          <w:rStyle w:val="StyleBoldUnderline"/>
          <w:highlight w:val="green"/>
        </w:rPr>
        <w:t xml:space="preserve"> aim to tap into that growing market.</w:t>
      </w:r>
    </w:p>
    <w:p w:rsidR="00332B17" w:rsidRPr="00D41C49" w:rsidRDefault="00332B17" w:rsidP="00332B17"/>
    <w:p w:rsidR="00332B17" w:rsidRPr="007F7419" w:rsidRDefault="00332B17" w:rsidP="00332B17">
      <w:pPr>
        <w:pStyle w:val="Heading1"/>
      </w:pPr>
      <w:r>
        <w:lastRenderedPageBreak/>
        <w:t>2nc JSPEC</w:t>
      </w:r>
    </w:p>
    <w:p w:rsidR="00332B17" w:rsidRDefault="00332B17" w:rsidP="00332B17">
      <w:pPr>
        <w:spacing w:after="200" w:line="276" w:lineRule="auto"/>
        <w:rPr>
          <w:rFonts w:asciiTheme="minorHAnsi" w:hAnsiTheme="minorHAnsi" w:cstheme="minorBidi"/>
        </w:rPr>
      </w:pPr>
    </w:p>
    <w:p w:rsidR="00332B17" w:rsidRDefault="00332B17" w:rsidP="00332B17">
      <w:pPr>
        <w:pStyle w:val="Heading4"/>
      </w:pPr>
      <w:r>
        <w:t>Our interpretation is a pre-requisite to meaningful education on the topic – Clear definitions and specification are key</w:t>
      </w:r>
    </w:p>
    <w:p w:rsidR="00332B17" w:rsidRDefault="00332B17" w:rsidP="00332B17">
      <w:r w:rsidRPr="002A0B13">
        <w:rPr>
          <w:rStyle w:val="StyleStyleBold12pt"/>
        </w:rPr>
        <w:t>DPLF</w:t>
      </w:r>
      <w:r>
        <w:t xml:space="preserve"> (Due Process of Law Foundation) </w:t>
      </w:r>
      <w:r w:rsidRPr="002A0B13">
        <w:rPr>
          <w:rStyle w:val="StyleStyleBold12pt"/>
        </w:rPr>
        <w:t>2007</w:t>
      </w:r>
      <w:r>
        <w:t xml:space="preserve"> “A Guide to Rapid Assessment and Policy-making for the Control of Corruption in Latin American Justice Systems” http://www.dplf.org/uploads/1188586969.pdf</w:t>
      </w:r>
    </w:p>
    <w:p w:rsidR="00332B17" w:rsidRDefault="00332B17" w:rsidP="00332B17">
      <w:pPr>
        <w:rPr>
          <w:rStyle w:val="StyleBoldUnderline"/>
        </w:rPr>
      </w:pPr>
      <w:r w:rsidRPr="005612F3">
        <w:rPr>
          <w:rStyle w:val="StyleBoldUnderline"/>
          <w:highlight w:val="cyan"/>
        </w:rPr>
        <w:t>As a prerequisite to</w:t>
      </w:r>
      <w:r w:rsidRPr="002A0B13">
        <w:rPr>
          <w:rStyle w:val="StyleBoldUnderline"/>
        </w:rPr>
        <w:t xml:space="preserve"> an </w:t>
      </w:r>
      <w:r w:rsidRPr="005612F3">
        <w:rPr>
          <w:rStyle w:val="StyleBoldUnderline"/>
          <w:highlight w:val="cyan"/>
        </w:rPr>
        <w:t>assessment</w:t>
      </w:r>
      <w:r>
        <w:t xml:space="preserve"> of corruption in any area of government, and </w:t>
      </w:r>
      <w:r w:rsidRPr="005612F3">
        <w:rPr>
          <w:rStyle w:val="StyleBoldUnderline"/>
          <w:highlight w:val="cyan"/>
        </w:rPr>
        <w:t>in the judiciary</w:t>
      </w:r>
      <w:r>
        <w:rPr>
          <w:rStyle w:val="StyleBoldUnderline"/>
        </w:rPr>
        <w:t xml:space="preserve"> </w:t>
      </w:r>
      <w:r w:rsidRPr="002A0B13">
        <w:rPr>
          <w:rStyle w:val="StyleBoldUnderline"/>
        </w:rPr>
        <w:t xml:space="preserve">in particular, </w:t>
      </w:r>
      <w:r w:rsidRPr="005612F3">
        <w:rPr>
          <w:rStyle w:val="StyleBoldUnderline"/>
          <w:highlight w:val="cyan"/>
        </w:rPr>
        <w:t xml:space="preserve">we must </w:t>
      </w:r>
      <w:r w:rsidRPr="005612F3">
        <w:rPr>
          <w:rStyle w:val="Emphasis"/>
          <w:highlight w:val="cyan"/>
        </w:rPr>
        <w:t>clearly define</w:t>
      </w:r>
      <w:r w:rsidRPr="005612F3">
        <w:rPr>
          <w:rStyle w:val="StyleBoldUnderline"/>
          <w:highlight w:val="cyan"/>
        </w:rPr>
        <w:t xml:space="preserve"> what we want to learn</w:t>
      </w:r>
      <w:r w:rsidRPr="002A0B13">
        <w:rPr>
          <w:rStyle w:val="StyleBoldUnderline"/>
        </w:rPr>
        <w:t xml:space="preserve"> and understand the obstacles to obtaining</w:t>
      </w:r>
      <w:r>
        <w:rPr>
          <w:rStyle w:val="StyleBoldUnderline"/>
        </w:rPr>
        <w:t xml:space="preserve"> </w:t>
      </w:r>
      <w:r w:rsidRPr="002A0B13">
        <w:rPr>
          <w:rStyle w:val="StyleBoldUnderline"/>
        </w:rPr>
        <w:t>that information</w:t>
      </w:r>
      <w:r>
        <w:t xml:space="preserve"> imposed by circumstances. This means that </w:t>
      </w:r>
      <w:r w:rsidRPr="005612F3">
        <w:rPr>
          <w:rStyle w:val="StyleBoldUnderline"/>
          <w:highlight w:val="cyan"/>
        </w:rPr>
        <w:t xml:space="preserve">we must determine the </w:t>
      </w:r>
      <w:r w:rsidRPr="005612F3">
        <w:rPr>
          <w:rStyle w:val="Emphasis"/>
          <w:highlight w:val="cyan"/>
        </w:rPr>
        <w:t>scope of our study,</w:t>
      </w:r>
      <w:r w:rsidRPr="002A0B13">
        <w:rPr>
          <w:rStyle w:val="StyleBoldUnderline"/>
        </w:rPr>
        <w:t xml:space="preserve"> in other</w:t>
      </w:r>
      <w:r>
        <w:rPr>
          <w:rStyle w:val="StyleBoldUnderline"/>
        </w:rPr>
        <w:t xml:space="preserve"> </w:t>
      </w:r>
      <w:r w:rsidRPr="002A0B13">
        <w:rPr>
          <w:rStyle w:val="StyleBoldUnderline"/>
        </w:rPr>
        <w:t>words, those aspects or elements of judicial activity that</w:t>
      </w:r>
      <w:r>
        <w:rPr>
          <w:rStyle w:val="StyleBoldUnderline"/>
        </w:rPr>
        <w:t xml:space="preserve"> </w:t>
      </w:r>
      <w:r w:rsidRPr="002A0B13">
        <w:rPr>
          <w:rStyle w:val="StyleBoldUnderline"/>
        </w:rPr>
        <w:t>will be the focus of our research</w:t>
      </w:r>
      <w:r>
        <w:t xml:space="preserve"> and hypotheses. In the case at hand, </w:t>
      </w:r>
      <w:r w:rsidRPr="005612F3">
        <w:rPr>
          <w:rStyle w:val="StyleBoldUnderline"/>
          <w:highlight w:val="cyan"/>
        </w:rPr>
        <w:t xml:space="preserve">the term “judiciary” comprises </w:t>
      </w:r>
      <w:r w:rsidRPr="005612F3">
        <w:rPr>
          <w:rStyle w:val="Emphasis"/>
          <w:highlight w:val="cyan"/>
        </w:rPr>
        <w:t>countless units</w:t>
      </w:r>
      <w:r w:rsidRPr="002A0B13">
        <w:rPr>
          <w:rStyle w:val="StyleBoldUnderline"/>
        </w:rPr>
        <w:t xml:space="preserve"> </w:t>
      </w:r>
      <w:r w:rsidRPr="005612F3">
        <w:rPr>
          <w:rStyle w:val="StyleBoldUnderline"/>
          <w:highlight w:val="cyan"/>
        </w:rPr>
        <w:t>and we must define those for which we want to elicit information</w:t>
      </w:r>
      <w:r w:rsidRPr="002A0B13">
        <w:rPr>
          <w:rStyle w:val="StyleBoldUnderline"/>
        </w:rPr>
        <w:t>.</w:t>
      </w:r>
      <w:r w:rsidRPr="005612F3">
        <w:t xml:space="preserve"> Our definition may include the judiciary as a whole, a particular jurisdictional </w:t>
      </w:r>
      <w:proofErr w:type="gramStart"/>
      <w:r w:rsidRPr="005612F3">
        <w:t>venue(</w:t>
      </w:r>
      <w:proofErr w:type="gramEnd"/>
      <w:r w:rsidRPr="005612F3">
        <w:t>civil, commercial, criminal, labor, administrative, etc.)</w:t>
      </w:r>
      <w:proofErr w:type="gramStart"/>
      <w:r w:rsidRPr="005612F3">
        <w:t>or</w:t>
      </w:r>
      <w:proofErr w:type="gramEnd"/>
      <w:r w:rsidRPr="005612F3">
        <w:t xml:space="preserve"> level (fi</w:t>
      </w:r>
      <w:r>
        <w:t xml:space="preserve">rst instance courts, investigative courts, courts of appeals, and Supreme Courts). We must also specify the time frame: during what period will we observe judicial activity? Historical factors and practical constraints will determine the time period covered by the research. </w:t>
      </w:r>
      <w:r w:rsidRPr="002A0B13">
        <w:rPr>
          <w:rStyle w:val="StyleBoldUnderline"/>
        </w:rPr>
        <w:t>T</w:t>
      </w:r>
      <w:r w:rsidRPr="005612F3">
        <w:rPr>
          <w:rStyle w:val="StyleBoldUnderline"/>
          <w:highlight w:val="cyan"/>
        </w:rPr>
        <w:t>he important thing is to establish a clear definition and adhere to it</w:t>
      </w:r>
      <w:r>
        <w:rPr>
          <w:rStyle w:val="StyleBoldUnderline"/>
        </w:rPr>
        <w:t>‘</w:t>
      </w:r>
    </w:p>
    <w:p w:rsidR="00332B17" w:rsidRDefault="00332B17" w:rsidP="00332B17">
      <w:pPr>
        <w:pStyle w:val="Heading4"/>
      </w:pPr>
      <w:r>
        <w:t>Here is more evidence in the context of the U.S. Constitution writ large</w:t>
      </w:r>
    </w:p>
    <w:p w:rsidR="00332B17" w:rsidRDefault="00332B17" w:rsidP="00332B17">
      <w:r>
        <w:t xml:space="preserve">William </w:t>
      </w:r>
      <w:proofErr w:type="spellStart"/>
      <w:r w:rsidRPr="00773964">
        <w:rPr>
          <w:rStyle w:val="StyleStyleBold12pt"/>
        </w:rPr>
        <w:t>Popkin</w:t>
      </w:r>
      <w:proofErr w:type="spellEnd"/>
      <w:r>
        <w:t xml:space="preserve"> (Walter W. </w:t>
      </w:r>
      <w:proofErr w:type="spellStart"/>
      <w:r>
        <w:t>Foskett</w:t>
      </w:r>
      <w:proofErr w:type="spellEnd"/>
      <w:r>
        <w:t xml:space="preserve"> Professor Emeritus of Law at Indiana University Maurer School of Law) </w:t>
      </w:r>
      <w:r w:rsidRPr="00773964">
        <w:rPr>
          <w:rStyle w:val="StyleStyleBold12pt"/>
        </w:rPr>
        <w:t>2007</w:t>
      </w:r>
      <w:r>
        <w:t xml:space="preserve"> “Evolution of the Judicial Opinion: Institutional and Individual Styles” p. 54-5, http://books.google.com/books?id=BZ4e78mr5-4C&amp;pg=PA53&amp;lpg=PA53&amp;dq=%22the+word+judiciary%22&amp;source=bl&amp;ots=QZnHoWxKFq&amp;sig=DQuyLkZkwZX9vk8H3sXD_6L0hsA&amp;hl=en&amp;sa=X&amp;ei=fu9HUrnrA5Ko4AOc1YDwCw&amp;ved=0CJ8BEOgBMA8#v=onepage&amp;q=%22the%20word%20judiciary%22&amp;f=false</w:t>
      </w:r>
    </w:p>
    <w:p w:rsidR="00332B17" w:rsidRPr="001C5000" w:rsidRDefault="00332B17" w:rsidP="00332B17">
      <w:pPr>
        <w:rPr>
          <w:bCs/>
          <w:u w:val="single"/>
        </w:rPr>
      </w:pPr>
      <w:r>
        <w:t xml:space="preserve">Arguably, we should not make too much of the use of </w:t>
      </w:r>
      <w:r w:rsidRPr="00660171">
        <w:rPr>
          <w:rStyle w:val="StyleBoldUnderline"/>
          <w:highlight w:val="cyan"/>
        </w:rPr>
        <w:t>the term “judiciary</w:t>
      </w:r>
      <w:r w:rsidRPr="00FA2588">
        <w:rPr>
          <w:rStyle w:val="StyleBoldUnderline"/>
        </w:rPr>
        <w:t>”</w:t>
      </w:r>
      <w:r>
        <w:t xml:space="preserve"> as an institutional reference, because the term </w:t>
      </w:r>
      <w:r w:rsidRPr="00660171">
        <w:rPr>
          <w:rStyle w:val="StyleBoldUnderline"/>
          <w:highlight w:val="cyan"/>
        </w:rPr>
        <w:t>might have referred to a judicial power, rather than a government institution</w:t>
      </w:r>
      <w:r>
        <w:t xml:space="preserve">. </w:t>
      </w:r>
      <w:proofErr w:type="spellStart"/>
      <w:r>
        <w:t>Theconvention</w:t>
      </w:r>
      <w:proofErr w:type="spellEnd"/>
      <w:r>
        <w:t xml:space="preserve"> debates referred to judging not only as an attribute of a government department but also as the exercise of “judicial power,” and the word “judiciary” may have been a synonym for judicial power. </w:t>
      </w:r>
      <w:proofErr w:type="spellStart"/>
      <w:r>
        <w:t>Forexample</w:t>
      </w:r>
      <w:proofErr w:type="spellEnd"/>
      <w:r>
        <w:t xml:space="preserve">, </w:t>
      </w:r>
      <w:r w:rsidRPr="00660171">
        <w:rPr>
          <w:rStyle w:val="StyleBoldUnderline"/>
          <w:highlight w:val="cyan"/>
        </w:rPr>
        <w:t>the word “judiciary,”</w:t>
      </w:r>
      <w:r>
        <w:t xml:space="preserve"> which had appeared in the </w:t>
      </w:r>
      <w:proofErr w:type="spellStart"/>
      <w:r>
        <w:t>resolutionsproposed</w:t>
      </w:r>
      <w:proofErr w:type="spellEnd"/>
      <w:r>
        <w:t xml:space="preserve"> by Randolph, </w:t>
      </w:r>
      <w:r w:rsidRPr="00660171">
        <w:rPr>
          <w:rStyle w:val="StyleBoldUnderline"/>
          <w:highlight w:val="cyan"/>
        </w:rPr>
        <w:t>was replaced by “judicial power” when the draft Constitution was presented to the Convention</w:t>
      </w:r>
      <w:r>
        <w:t xml:space="preserve"> on August 6; Article II stated: “The Government shall consist of supreme legislative, executive; [sic] and judicial powers”; and Article Xl stated that the “judicial power of the United States shall he vested in one Supreme Court</w:t>
      </w:r>
      <w:proofErr w:type="gramStart"/>
      <w:r>
        <w:t>”(</w:t>
      </w:r>
      <w:proofErr w:type="gramEnd"/>
      <w:r>
        <w:t xml:space="preserve">M,385,393). </w:t>
      </w:r>
      <w:r w:rsidRPr="00FA2588">
        <w:rPr>
          <w:rStyle w:val="StyleBoldUnderline"/>
        </w:rPr>
        <w:t>Similarly, the word “judiciary” was often used in the</w:t>
      </w:r>
      <w:r>
        <w:rPr>
          <w:rStyle w:val="StyleBoldUnderline"/>
        </w:rPr>
        <w:t xml:space="preserve"> </w:t>
      </w:r>
      <w:r w:rsidRPr="00FA2588">
        <w:rPr>
          <w:rStyle w:val="StyleBoldUnderline"/>
        </w:rPr>
        <w:t>phrase “judiciary powers”</w:t>
      </w:r>
      <w:r>
        <w:t xml:space="preserve"> —as in the Declaration of Independence,48in post-Revolutionary pre-Founding state constitutions,49 and in Randolph’s resolutions in the Convention requiring state “judiciary powers” to be bound by oath to support the Constitution (M ,33,I 17,1 51,384). </w:t>
      </w:r>
      <w:r w:rsidRPr="00FA2588">
        <w:rPr>
          <w:rStyle w:val="StyleBoldUnderline"/>
        </w:rPr>
        <w:t>This suggests that the use of the word “judiciary” by itself might</w:t>
      </w:r>
      <w:r>
        <w:rPr>
          <w:rStyle w:val="StyleBoldUnderline"/>
        </w:rPr>
        <w:t xml:space="preserve"> </w:t>
      </w:r>
      <w:r w:rsidRPr="00FA2588">
        <w:rPr>
          <w:rStyle w:val="StyleBoldUnderline"/>
        </w:rPr>
        <w:t>have been understood to mean “judiciary powers,” which may in turn have been a synonym for “judicial power,” rather than a reference to a</w:t>
      </w:r>
      <w:r>
        <w:rPr>
          <w:rStyle w:val="StyleBoldUnderline"/>
        </w:rPr>
        <w:t xml:space="preserve"> </w:t>
      </w:r>
      <w:r w:rsidRPr="00FA2588">
        <w:rPr>
          <w:rStyle w:val="StyleBoldUnderline"/>
        </w:rPr>
        <w:t xml:space="preserve">government </w:t>
      </w:r>
      <w:proofErr w:type="spellStart"/>
      <w:r w:rsidRPr="00FA2588">
        <w:rPr>
          <w:rStyle w:val="StyleBoldUnderline"/>
        </w:rPr>
        <w:t>institution</w:t>
      </w:r>
      <w:r>
        <w:t>.</w:t>
      </w:r>
      <w:r w:rsidRPr="00FA2588">
        <w:rPr>
          <w:rStyle w:val="StyleBoldUnderline"/>
        </w:rPr>
        <w:t>Uncertainty</w:t>
      </w:r>
      <w:proofErr w:type="spellEnd"/>
      <w:r w:rsidRPr="00FA2588">
        <w:rPr>
          <w:rStyle w:val="StyleBoldUnderline"/>
        </w:rPr>
        <w:t xml:space="preserve"> about institutional references to judging is consistent</w:t>
      </w:r>
      <w:r>
        <w:rPr>
          <w:rStyle w:val="StyleBoldUnderline"/>
        </w:rPr>
        <w:t xml:space="preserve"> </w:t>
      </w:r>
      <w:r w:rsidRPr="00FA2588">
        <w:rPr>
          <w:rStyle w:val="StyleBoldUnderline"/>
        </w:rPr>
        <w:t>with a lack of uniformity in the language used during the debates</w:t>
      </w:r>
      <w:r>
        <w:t xml:space="preserve">. Morris referred to the “separation of the departments” and, in the </w:t>
      </w:r>
      <w:proofErr w:type="spellStart"/>
      <w:r>
        <w:t>nextsentence</w:t>
      </w:r>
      <w:proofErr w:type="spellEnd"/>
      <w:r>
        <w:t>, to the ‘three powers” (M</w:t>
      </w:r>
      <w:proofErr w:type="gramStart"/>
      <w:r>
        <w:t>,34ij</w:t>
      </w:r>
      <w:proofErr w:type="gramEnd"/>
      <w:r>
        <w:t xml:space="preserve">. In Randolph’s resolutions, </w:t>
      </w:r>
      <w:proofErr w:type="spellStart"/>
      <w:r>
        <w:t>afederal</w:t>
      </w:r>
      <w:proofErr w:type="spellEnd"/>
      <w:r>
        <w:t xml:space="preserve"> “judiciary” is created but “judicial powers” take an oath of allegiance to the federal government; and </w:t>
      </w:r>
      <w:r>
        <w:lastRenderedPageBreak/>
        <w:t xml:space="preserve">Randolph then changes a reference to “judicial powers” to “judicial officers” in the draft </w:t>
      </w:r>
      <w:proofErr w:type="gramStart"/>
      <w:r>
        <w:t>constitution(</w:t>
      </w:r>
      <w:proofErr w:type="gramEnd"/>
      <w:r>
        <w:t xml:space="preserve">M,395). Different </w:t>
      </w:r>
      <w:proofErr w:type="spellStart"/>
      <w:r>
        <w:t>notetakers</w:t>
      </w:r>
      <w:proofErr w:type="spellEnd"/>
      <w:r>
        <w:t xml:space="preserve"> also seem to have heard different </w:t>
      </w:r>
      <w:proofErr w:type="spellStart"/>
      <w:r>
        <w:t>words</w:t>
      </w:r>
      <w:proofErr w:type="gramStart"/>
      <w:r>
        <w:t>:Yates</w:t>
      </w:r>
      <w:proofErr w:type="spellEnd"/>
      <w:proofErr w:type="gramEnd"/>
      <w:r>
        <w:t xml:space="preserve"> refer to “judicial” (</w:t>
      </w:r>
      <w:proofErr w:type="spellStart"/>
      <w:r>
        <w:t>F,I,i</w:t>
      </w:r>
      <w:proofErr w:type="spellEnd"/>
      <w:r>
        <w:t xml:space="preserve"> z6—June 5) where Madison refers </w:t>
      </w:r>
      <w:proofErr w:type="spellStart"/>
      <w:r>
        <w:t>to“judges</w:t>
      </w:r>
      <w:proofErr w:type="spellEnd"/>
      <w:r>
        <w:t xml:space="preserve">” (M,67); Yates refers to “judges” (F,l,zo7—June ii) </w:t>
      </w:r>
      <w:proofErr w:type="spellStart"/>
      <w:r>
        <w:t>whereMadison</w:t>
      </w:r>
      <w:proofErr w:type="spellEnd"/>
      <w:r>
        <w:t xml:space="preserve"> refers to “judiciary” (</w:t>
      </w:r>
      <w:proofErr w:type="spellStart"/>
      <w:r>
        <w:t>M,ioç</w:t>
      </w:r>
      <w:proofErr w:type="spellEnd"/>
      <w:r>
        <w:t xml:space="preserve">). </w:t>
      </w:r>
      <w:r w:rsidRPr="00FA2588">
        <w:rPr>
          <w:rStyle w:val="StyleBoldUnderline"/>
        </w:rPr>
        <w:t>This linguistic uncertainty may</w:t>
      </w:r>
      <w:r>
        <w:rPr>
          <w:rStyle w:val="StyleBoldUnderline"/>
        </w:rPr>
        <w:t xml:space="preserve"> </w:t>
      </w:r>
      <w:r w:rsidRPr="00FA2588">
        <w:rPr>
          <w:rStyle w:val="StyleBoldUnderline"/>
        </w:rPr>
        <w:t>have simply carried over into the Convention an uncertainty that existed in the provisions of several pre-Founding state constitutions,</w:t>
      </w:r>
      <w:r>
        <w:rPr>
          <w:rStyle w:val="StyleBoldUnderline"/>
        </w:rPr>
        <w:t xml:space="preserve"> </w:t>
      </w:r>
      <w:r w:rsidRPr="00FA2588">
        <w:rPr>
          <w:rStyle w:val="StyleBoldUnderline"/>
        </w:rPr>
        <w:t>which referred variously to a judicial department and judicial powers.5°</w:t>
      </w:r>
    </w:p>
    <w:p w:rsidR="00332B17" w:rsidRPr="00203210" w:rsidRDefault="00332B17" w:rsidP="00332B17">
      <w:pPr>
        <w:pStyle w:val="Heading4"/>
      </w:pPr>
      <w:r w:rsidRPr="00203210">
        <w:t>Precision is vital—turns solvency</w:t>
      </w:r>
      <w:r>
        <w:t xml:space="preserve"> and research quality</w:t>
      </w:r>
    </w:p>
    <w:p w:rsidR="00332B17" w:rsidRPr="00203210" w:rsidRDefault="00332B17" w:rsidP="00332B17">
      <w:proofErr w:type="spellStart"/>
      <w:r w:rsidRPr="00FA717A">
        <w:rPr>
          <w:rStyle w:val="StyleStyleBold12pt"/>
        </w:rPr>
        <w:t>Resnick</w:t>
      </w:r>
      <w:proofErr w:type="spellEnd"/>
      <w:r w:rsidRPr="00FA717A">
        <w:rPr>
          <w:rStyle w:val="StyleStyleBold12pt"/>
        </w:rPr>
        <w:t xml:space="preserve"> 1</w:t>
      </w:r>
      <w:r w:rsidRPr="00203210">
        <w:t xml:space="preserve"> [Evan </w:t>
      </w:r>
      <w:proofErr w:type="spellStart"/>
      <w:r w:rsidRPr="00203210">
        <w:t>Resnick</w:t>
      </w:r>
      <w:proofErr w:type="spellEnd"/>
      <w:r w:rsidRPr="00203210">
        <w:t xml:space="preserve">, Journal of International Affairs, 0022197X, </w:t>
      </w:r>
      <w:proofErr w:type="gramStart"/>
      <w:r w:rsidRPr="00203210">
        <w:t>Spring</w:t>
      </w:r>
      <w:proofErr w:type="gramEnd"/>
      <w:r w:rsidRPr="00203210">
        <w:t xml:space="preserve"> 2001, Vol. 54, Issue 2, “Defining Engagement”] </w:t>
      </w:r>
    </w:p>
    <w:p w:rsidR="00332B17" w:rsidRPr="00FA717A" w:rsidRDefault="00332B17" w:rsidP="00332B17">
      <w:r w:rsidRPr="00FA717A">
        <w:t xml:space="preserve">In matters of national security, </w:t>
      </w:r>
      <w:r w:rsidRPr="00BE485E">
        <w:rPr>
          <w:u w:val="single"/>
        </w:rPr>
        <w:t xml:space="preserve">establishing </w:t>
      </w:r>
      <w:r w:rsidRPr="00FC0AEF">
        <w:rPr>
          <w:rStyle w:val="StyleBoldUnderline"/>
          <w:highlight w:val="cyan"/>
        </w:rPr>
        <w:t>a clear definition of terms is a precondition</w:t>
      </w:r>
      <w:r w:rsidRPr="00FC0AEF">
        <w:rPr>
          <w:highlight w:val="cyan"/>
          <w:u w:val="single"/>
        </w:rPr>
        <w:t xml:space="preserve"> for </w:t>
      </w:r>
      <w:r w:rsidRPr="00FA717A">
        <w:rPr>
          <w:rStyle w:val="StyleBoldUnderline"/>
          <w:highlight w:val="cyan"/>
        </w:rPr>
        <w:t>effective policymaking</w:t>
      </w:r>
      <w:r w:rsidRPr="00FC0AEF">
        <w:rPr>
          <w:highlight w:val="cyan"/>
          <w:u w:val="single"/>
        </w:rPr>
        <w:t xml:space="preserve">. </w:t>
      </w:r>
      <w:proofErr w:type="spellStart"/>
      <w:r w:rsidRPr="00FC0AEF">
        <w:rPr>
          <w:rStyle w:val="StyleBoldUnderline"/>
          <w:highlight w:val="cyan"/>
        </w:rPr>
        <w:t>Decisionmakers</w:t>
      </w:r>
      <w:proofErr w:type="spellEnd"/>
      <w:r w:rsidRPr="00FC0AEF">
        <w:rPr>
          <w:rStyle w:val="StyleBoldUnderline"/>
          <w:highlight w:val="cyan"/>
        </w:rPr>
        <w:t xml:space="preserve"> who invoke critical terms in an erratic, ad hoc fashion risk</w:t>
      </w:r>
      <w:r w:rsidRPr="00BE485E">
        <w:rPr>
          <w:highlight w:val="yellow"/>
          <w:u w:val="single"/>
        </w:rPr>
        <w:t xml:space="preserve"> </w:t>
      </w:r>
      <w:r w:rsidRPr="00FC0AEF">
        <w:rPr>
          <w:highlight w:val="cyan"/>
          <w:u w:val="single"/>
        </w:rPr>
        <w:t xml:space="preserve">alienating </w:t>
      </w:r>
      <w:r w:rsidRPr="00BE485E">
        <w:rPr>
          <w:u w:val="single"/>
        </w:rPr>
        <w:t xml:space="preserve">their </w:t>
      </w:r>
      <w:r w:rsidRPr="00FC0AEF">
        <w:rPr>
          <w:highlight w:val="cyan"/>
          <w:u w:val="single"/>
        </w:rPr>
        <w:t xml:space="preserve">constituencies. </w:t>
      </w:r>
      <w:r w:rsidRPr="00BE485E">
        <w:rPr>
          <w:u w:val="single"/>
        </w:rPr>
        <w:t xml:space="preserve">They also risk </w:t>
      </w:r>
      <w:r w:rsidRPr="00FC0AEF">
        <w:rPr>
          <w:rStyle w:val="StyleBoldUnderline"/>
          <w:highlight w:val="cyan"/>
        </w:rPr>
        <w:t>exacerbating misperceptions</w:t>
      </w:r>
      <w:r w:rsidRPr="00BE485E">
        <w:rPr>
          <w:u w:val="single"/>
        </w:rPr>
        <w:t xml:space="preserve"> and</w:t>
      </w:r>
      <w:r w:rsidRPr="00203210">
        <w:rPr>
          <w:u w:val="single"/>
        </w:rPr>
        <w:t xml:space="preserve"> hostility </w:t>
      </w:r>
      <w:r w:rsidRPr="00FC0AEF">
        <w:rPr>
          <w:highlight w:val="cyan"/>
          <w:u w:val="single"/>
        </w:rPr>
        <w:t xml:space="preserve">among those the policies target. </w:t>
      </w:r>
      <w:r w:rsidRPr="00FC0AEF">
        <w:rPr>
          <w:rStyle w:val="StyleBoldUnderline"/>
          <w:highlight w:val="cyan"/>
        </w:rPr>
        <w:t>Scholars who commit the same error undercut their ability to conduct valuable empirical research</w:t>
      </w:r>
      <w:r w:rsidRPr="00FA717A">
        <w:t>. Hence, if scholars and policymakers fail rigorously to define "engagement," they undermine the ability to build an effective foreign policy.</w:t>
      </w:r>
    </w:p>
    <w:p w:rsidR="00332B17" w:rsidRDefault="00332B17" w:rsidP="00332B17">
      <w:pPr>
        <w:pStyle w:val="Heading4"/>
      </w:pPr>
      <w:r>
        <w:t>This is especially true in the context of the federal courts</w:t>
      </w:r>
    </w:p>
    <w:p w:rsidR="00332B17" w:rsidRDefault="00332B17" w:rsidP="00332B17">
      <w:r>
        <w:t xml:space="preserve">Michael </w:t>
      </w:r>
      <w:r w:rsidRPr="00FA717A">
        <w:rPr>
          <w:rStyle w:val="StyleStyleBold12pt"/>
        </w:rPr>
        <w:t>Gerhardt</w:t>
      </w:r>
      <w:r>
        <w:t xml:space="preserve"> (Samuel Ashe Distinguished Professor of Constitutional Law &amp; Director of the UNC Center on</w:t>
      </w:r>
      <w:r w:rsidRPr="00381D68">
        <w:rPr>
          <w:sz w:val="12"/>
        </w:rPr>
        <w:t xml:space="preserve"> </w:t>
      </w:r>
      <w:r>
        <w:t xml:space="preserve">Law and Government, UNC at Chapel Hill Law) </w:t>
      </w:r>
      <w:r w:rsidRPr="00FA717A">
        <w:rPr>
          <w:rStyle w:val="StyleStyleBold12pt"/>
        </w:rPr>
        <w:t>2009</w:t>
      </w:r>
      <w:r>
        <w:t xml:space="preserve"> “TEACHING FEDERAL COURTS:</w:t>
      </w:r>
      <w:r>
        <w:rPr>
          <w:sz w:val="12"/>
        </w:rPr>
        <w:t xml:space="preserve"> </w:t>
      </w:r>
      <w:r>
        <w:t>FEDERAL JUDGES AS PROBLEM SOLVERS”</w:t>
      </w:r>
    </w:p>
    <w:p w:rsidR="00332B17" w:rsidRPr="00381D68" w:rsidRDefault="00332B17" w:rsidP="00332B17">
      <w:pPr>
        <w:rPr>
          <w:rStyle w:val="StyleBoldUnderline"/>
        </w:rPr>
      </w:pPr>
      <w:r w:rsidRPr="00381D68">
        <w:rPr>
          <w:rStyle w:val="StyleBoldUnderline"/>
        </w:rPr>
        <w:t>The</w:t>
      </w:r>
      <w:r>
        <w:t xml:space="preserve"> second </w:t>
      </w:r>
      <w:r w:rsidRPr="00381D68">
        <w:rPr>
          <w:rStyle w:val="StyleBoldUnderline"/>
        </w:rPr>
        <w:t xml:space="preserve">challenge is </w:t>
      </w:r>
      <w:r w:rsidRPr="00FA717A">
        <w:rPr>
          <w:rStyle w:val="StyleBoldUnderline"/>
          <w:highlight w:val="cyan"/>
        </w:rPr>
        <w:t>mastering the complexity of the materials.</w:t>
      </w:r>
      <w:r>
        <w:t xml:space="preserve"> </w:t>
      </w:r>
      <w:r w:rsidRPr="00381D68">
        <w:rPr>
          <w:rStyle w:val="StyleBoldUnderline"/>
        </w:rPr>
        <w:t>There</w:t>
      </w:r>
    </w:p>
    <w:p w:rsidR="00332B17" w:rsidRDefault="00332B17" w:rsidP="00332B17">
      <w:proofErr w:type="gramStart"/>
      <w:r w:rsidRPr="00381D68">
        <w:rPr>
          <w:rStyle w:val="StyleBoldUnderline"/>
        </w:rPr>
        <w:t>is</w:t>
      </w:r>
      <w:proofErr w:type="gramEnd"/>
      <w:r w:rsidRPr="00381D68">
        <w:rPr>
          <w:rStyle w:val="StyleBoldUnderline"/>
        </w:rPr>
        <w:t xml:space="preserve"> no getting around the fact that Federal Courts </w:t>
      </w:r>
      <w:r w:rsidRPr="00FA717A">
        <w:rPr>
          <w:rStyle w:val="StyleBoldUnderline"/>
          <w:highlight w:val="cyan"/>
        </w:rPr>
        <w:t>is hard</w:t>
      </w:r>
      <w:r w:rsidRPr="00381D68">
        <w:rPr>
          <w:rStyle w:val="StyleBoldUnderline"/>
        </w:rPr>
        <w:t xml:space="preserve">. </w:t>
      </w:r>
      <w:r w:rsidRPr="00FA717A">
        <w:rPr>
          <w:rStyle w:val="StyleBoldUnderline"/>
          <w:highlight w:val="cyan"/>
        </w:rPr>
        <w:t>Students need to be</w:t>
      </w:r>
      <w:r w:rsidRPr="00FA717A">
        <w:rPr>
          <w:rStyle w:val="StyleBoldUnderline"/>
          <w:sz w:val="12"/>
          <w:highlight w:val="cyan"/>
        </w:rPr>
        <w:t xml:space="preserve"> </w:t>
      </w:r>
      <w:r w:rsidRPr="00FA717A">
        <w:rPr>
          <w:rStyle w:val="Emphasis"/>
          <w:highlight w:val="cyan"/>
        </w:rPr>
        <w:t>diligent</w:t>
      </w:r>
      <w:r w:rsidRPr="00FA717A">
        <w:rPr>
          <w:rStyle w:val="StyleBoldUnderline"/>
          <w:highlight w:val="cyan"/>
        </w:rPr>
        <w:t xml:space="preserve">, </w:t>
      </w:r>
      <w:r w:rsidRPr="00FA717A">
        <w:rPr>
          <w:rStyle w:val="Emphasis"/>
          <w:highlight w:val="cyan"/>
        </w:rPr>
        <w:t>patient</w:t>
      </w:r>
      <w:r w:rsidRPr="00FA717A">
        <w:rPr>
          <w:rStyle w:val="StyleBoldUnderline"/>
          <w:highlight w:val="cyan"/>
        </w:rPr>
        <w:t xml:space="preserve">, </w:t>
      </w:r>
      <w:r w:rsidRPr="00FA717A">
        <w:rPr>
          <w:rStyle w:val="Emphasis"/>
          <w:highlight w:val="cyan"/>
        </w:rPr>
        <w:t>thorough</w:t>
      </w:r>
      <w:r w:rsidRPr="00FA717A">
        <w:rPr>
          <w:rStyle w:val="StyleBoldUnderline"/>
          <w:highlight w:val="cyan"/>
        </w:rPr>
        <w:t xml:space="preserve">, and </w:t>
      </w:r>
      <w:r w:rsidRPr="00FA717A">
        <w:rPr>
          <w:rStyle w:val="Emphasis"/>
          <w:highlight w:val="cyan"/>
        </w:rPr>
        <w:t>thoughtful</w:t>
      </w:r>
      <w:r w:rsidRPr="00FA717A">
        <w:rPr>
          <w:rStyle w:val="StyleBoldUnderline"/>
          <w:highlight w:val="cyan"/>
        </w:rPr>
        <w:t xml:space="preserve"> in analyzing issues of federal</w:t>
      </w:r>
      <w:r w:rsidRPr="00FA717A">
        <w:rPr>
          <w:rStyle w:val="StyleBoldUnderline"/>
          <w:sz w:val="12"/>
          <w:highlight w:val="cyan"/>
        </w:rPr>
        <w:t xml:space="preserve"> </w:t>
      </w:r>
      <w:r w:rsidRPr="00FA717A">
        <w:rPr>
          <w:rStyle w:val="StyleBoldUnderline"/>
          <w:highlight w:val="cyan"/>
        </w:rPr>
        <w:t>jurisdiction</w:t>
      </w:r>
      <w:r w:rsidRPr="00381D68">
        <w:rPr>
          <w:rStyle w:val="StyleBoldUnderline"/>
        </w:rPr>
        <w:t xml:space="preserve">. </w:t>
      </w:r>
      <w:r>
        <w:t xml:space="preserve">Many students find the materials to be too dry, and </w:t>
      </w:r>
      <w:r w:rsidRPr="00381D68">
        <w:rPr>
          <w:rStyle w:val="StyleBoldUnderline"/>
        </w:rPr>
        <w:t>many students</w:t>
      </w:r>
      <w:r w:rsidRPr="00FA717A">
        <w:rPr>
          <w:rStyle w:val="StyleBoldUnderline"/>
          <w:sz w:val="12"/>
        </w:rPr>
        <w:t xml:space="preserve"> </w:t>
      </w:r>
      <w:r w:rsidRPr="00381D68">
        <w:rPr>
          <w:rStyle w:val="StyleBoldUnderline"/>
        </w:rPr>
        <w:t>have not had much, if any, meaningful experience in statutory construction.</w:t>
      </w:r>
      <w:r w:rsidRPr="00FA717A">
        <w:rPr>
          <w:rStyle w:val="StyleBoldUnderline"/>
          <w:sz w:val="12"/>
        </w:rPr>
        <w:t xml:space="preserve"> </w:t>
      </w:r>
      <w:r w:rsidRPr="00381D68">
        <w:rPr>
          <w:rStyle w:val="StyleBoldUnderline"/>
        </w:rPr>
        <w:t>Nor, for that matter, have they had the opportunity beforehand to integrate or</w:t>
      </w:r>
      <w:r w:rsidRPr="00FA717A">
        <w:rPr>
          <w:rStyle w:val="StyleBoldUnderline"/>
          <w:sz w:val="12"/>
        </w:rPr>
        <w:t xml:space="preserve"> </w:t>
      </w:r>
      <w:r w:rsidRPr="00381D68">
        <w:rPr>
          <w:rStyle w:val="StyleBoldUnderline"/>
        </w:rPr>
        <w:t>coordinate what they have learned in other classes.</w:t>
      </w:r>
      <w:r w:rsidRPr="00FA717A">
        <w:rPr>
          <w:rStyle w:val="StyleBoldUnderline"/>
          <w:sz w:val="12"/>
        </w:rPr>
        <w:t xml:space="preserve"> </w:t>
      </w:r>
      <w:r>
        <w:t>A major way that I have tried to meet the challenge of the subject matter</w:t>
      </w:r>
      <w:r w:rsidRPr="00FA717A">
        <w:rPr>
          <w:sz w:val="12"/>
        </w:rPr>
        <w:t xml:space="preserve"> </w:t>
      </w:r>
      <w:r>
        <w:t>being too dry or complex is to emphasize as a theme of the class the</w:t>
      </w:r>
      <w:r w:rsidRPr="00FA717A">
        <w:rPr>
          <w:sz w:val="12"/>
        </w:rPr>
        <w:t xml:space="preserve"> </w:t>
      </w:r>
      <w:r>
        <w:t>importance and utility of functioning from the perspective of the courts</w:t>
      </w:r>
      <w:r w:rsidRPr="00FA717A">
        <w:rPr>
          <w:sz w:val="12"/>
        </w:rPr>
        <w:t xml:space="preserve"> </w:t>
      </w:r>
      <w:r>
        <w:t xml:space="preserve">themselves. </w:t>
      </w:r>
      <w:r w:rsidRPr="00381D68">
        <w:rPr>
          <w:rStyle w:val="StyleBoldUnderline"/>
        </w:rPr>
        <w:t>I ask students time and again how a particular issue</w:t>
      </w:r>
      <w:r>
        <w:t xml:space="preserve"> (or subject)</w:t>
      </w:r>
      <w:r w:rsidRPr="00FA717A">
        <w:rPr>
          <w:sz w:val="12"/>
        </w:rPr>
        <w:t xml:space="preserve"> </w:t>
      </w:r>
      <w:r w:rsidRPr="00381D68">
        <w:rPr>
          <w:rStyle w:val="StyleBoldUnderline"/>
        </w:rPr>
        <w:t>might seem to a federal district judge</w:t>
      </w:r>
      <w:r>
        <w:t xml:space="preserve"> (</w:t>
      </w:r>
      <w:proofErr w:type="spellStart"/>
      <w:r>
        <w:t>o</w:t>
      </w:r>
      <w:r w:rsidRPr="00FA717A">
        <w:rPr>
          <w:sz w:val="12"/>
        </w:rPr>
        <w:t xml:space="preserve"> </w:t>
      </w:r>
      <w:r>
        <w:t>r</w:t>
      </w:r>
      <w:proofErr w:type="spellEnd"/>
      <w:r>
        <w:t xml:space="preserve"> to a state district judge). At the</w:t>
      </w:r>
      <w:r w:rsidRPr="00FA717A">
        <w:rPr>
          <w:sz w:val="12"/>
        </w:rPr>
        <w:t xml:space="preserve"> </w:t>
      </w:r>
      <w:r>
        <w:t>beginning of the class,</w:t>
      </w:r>
      <w:r w:rsidRPr="00381D68">
        <w:rPr>
          <w:rStyle w:val="StyleBoldUnderline"/>
        </w:rPr>
        <w:t xml:space="preserve"> students are </w:t>
      </w:r>
      <w:proofErr w:type="spellStart"/>
      <w:r w:rsidRPr="00381D68">
        <w:rPr>
          <w:rStyle w:val="StyleBoldUnderline"/>
        </w:rPr>
        <w:t>unli</w:t>
      </w:r>
      <w:proofErr w:type="spellEnd"/>
      <w:r w:rsidRPr="00FA717A">
        <w:rPr>
          <w:rStyle w:val="StyleBoldUnderline"/>
          <w:sz w:val="12"/>
        </w:rPr>
        <w:t xml:space="preserve"> </w:t>
      </w:r>
      <w:proofErr w:type="spellStart"/>
      <w:r w:rsidRPr="00381D68">
        <w:rPr>
          <w:rStyle w:val="StyleBoldUnderline"/>
        </w:rPr>
        <w:t>kely</w:t>
      </w:r>
      <w:proofErr w:type="spellEnd"/>
      <w:r w:rsidRPr="00381D68">
        <w:rPr>
          <w:rStyle w:val="StyleBoldUnderline"/>
        </w:rPr>
        <w:t xml:space="preserve"> to have any idea how to construct</w:t>
      </w:r>
      <w:r w:rsidRPr="00FA717A">
        <w:rPr>
          <w:rStyle w:val="StyleBoldUnderline"/>
          <w:sz w:val="12"/>
        </w:rPr>
        <w:t xml:space="preserve"> </w:t>
      </w:r>
      <w:r w:rsidRPr="00381D68">
        <w:rPr>
          <w:rStyle w:val="StyleBoldUnderline"/>
        </w:rPr>
        <w:t>this perspective; it is likely to be completely unfamiliar to them</w:t>
      </w:r>
      <w:r>
        <w:t>. So,</w:t>
      </w:r>
      <w:r w:rsidRPr="00381D68">
        <w:rPr>
          <w:rStyle w:val="StyleBoldUnderline"/>
        </w:rPr>
        <w:t xml:space="preserve"> I often</w:t>
      </w:r>
      <w:r w:rsidRPr="00FA717A">
        <w:rPr>
          <w:rStyle w:val="StyleBoldUnderline"/>
          <w:sz w:val="12"/>
        </w:rPr>
        <w:t xml:space="preserve"> </w:t>
      </w:r>
      <w:r w:rsidRPr="00381D68">
        <w:rPr>
          <w:rStyle w:val="StyleBoldUnderline"/>
        </w:rPr>
        <w:t>begin the course by talking about how people become federal judges and</w:t>
      </w:r>
      <w:r w:rsidRPr="00FA717A">
        <w:rPr>
          <w:rStyle w:val="StyleBoldUnderline"/>
          <w:sz w:val="12"/>
        </w:rPr>
        <w:t xml:space="preserve"> </w:t>
      </w:r>
      <w:r w:rsidRPr="00381D68">
        <w:rPr>
          <w:rStyle w:val="StyleBoldUnderline"/>
        </w:rPr>
        <w:t xml:space="preserve">asking students about the essential attributes of federal judges. </w:t>
      </w:r>
      <w:r w:rsidRPr="00FA717A">
        <w:rPr>
          <w:rStyle w:val="StyleBoldUnderline"/>
          <w:highlight w:val="cyan"/>
        </w:rPr>
        <w:t>It is important for students to understand</w:t>
      </w:r>
      <w:r w:rsidRPr="00381D68">
        <w:rPr>
          <w:rStyle w:val="StyleBoldUnderline"/>
        </w:rPr>
        <w:t xml:space="preserve"> as well </w:t>
      </w:r>
      <w:r w:rsidRPr="00FA717A">
        <w:rPr>
          <w:rStyle w:val="Emphasis"/>
          <w:highlight w:val="cyan"/>
        </w:rPr>
        <w:t>precisely</w:t>
      </w:r>
      <w:r w:rsidRPr="00FA717A">
        <w:rPr>
          <w:rStyle w:val="StyleBoldUnderline"/>
          <w:highlight w:val="cyan"/>
        </w:rPr>
        <w:t xml:space="preserve"> what litigation in a district or</w:t>
      </w:r>
      <w:r w:rsidRPr="00FA717A">
        <w:rPr>
          <w:rStyle w:val="StyleBoldUnderline"/>
          <w:sz w:val="12"/>
          <w:highlight w:val="cyan"/>
        </w:rPr>
        <w:t xml:space="preserve"> </w:t>
      </w:r>
      <w:r w:rsidRPr="00FA717A">
        <w:rPr>
          <w:rStyle w:val="StyleBoldUnderline"/>
          <w:highlight w:val="cyan"/>
        </w:rPr>
        <w:t>appellate court looks like</w:t>
      </w:r>
      <w:r>
        <w:t>. I therefore ask</w:t>
      </w:r>
      <w:r w:rsidRPr="00FA717A">
        <w:rPr>
          <w:sz w:val="12"/>
        </w:rPr>
        <w:t xml:space="preserve"> </w:t>
      </w:r>
      <w:r>
        <w:t>students to read the local rules of our</w:t>
      </w:r>
      <w:r w:rsidRPr="00FA717A">
        <w:rPr>
          <w:sz w:val="12"/>
        </w:rPr>
        <w:t xml:space="preserve"> </w:t>
      </w:r>
      <w:r>
        <w:t xml:space="preserve">state and federal courts and often share </w:t>
      </w:r>
      <w:proofErr w:type="spellStart"/>
      <w:proofErr w:type="gramStart"/>
      <w:r>
        <w:t>wi</w:t>
      </w:r>
      <w:proofErr w:type="spellEnd"/>
      <w:proofErr w:type="gramEnd"/>
      <w:r w:rsidRPr="00FA717A">
        <w:rPr>
          <w:sz w:val="12"/>
        </w:rPr>
        <w:t xml:space="preserve"> </w:t>
      </w:r>
      <w:proofErr w:type="spellStart"/>
      <w:r>
        <w:t>th</w:t>
      </w:r>
      <w:proofErr w:type="spellEnd"/>
      <w:r>
        <w:t xml:space="preserve"> the students the motions and briefs</w:t>
      </w:r>
      <w:r w:rsidRPr="00FA717A">
        <w:rPr>
          <w:sz w:val="12"/>
        </w:rPr>
        <w:t xml:space="preserve"> </w:t>
      </w:r>
      <w:r>
        <w:t>submitted in trial courts. I further ask whether—and why—they might brief</w:t>
      </w:r>
      <w:r w:rsidRPr="00FA717A">
        <w:rPr>
          <w:sz w:val="12"/>
        </w:rPr>
        <w:t xml:space="preserve"> </w:t>
      </w:r>
      <w:r>
        <w:t>issues differently to different courts.</w:t>
      </w:r>
      <w:r w:rsidRPr="00FA717A">
        <w:rPr>
          <w:sz w:val="12"/>
        </w:rPr>
        <w:t xml:space="preserve"> </w:t>
      </w:r>
      <w:r>
        <w:t xml:space="preserve">Nevertheless, </w:t>
      </w:r>
      <w:r w:rsidRPr="00FA717A">
        <w:rPr>
          <w:rStyle w:val="StyleBoldUnderline"/>
          <w:highlight w:val="cyan"/>
        </w:rPr>
        <w:t>the perspective</w:t>
      </w:r>
      <w:r>
        <w:t xml:space="preserve">, or world-view if you will, </w:t>
      </w:r>
      <w:r w:rsidRPr="00381D68">
        <w:rPr>
          <w:rStyle w:val="StyleBoldUnderline"/>
        </w:rPr>
        <w:t>of a federal court</w:t>
      </w:r>
      <w:r w:rsidRPr="00FA717A">
        <w:rPr>
          <w:rStyle w:val="StyleBoldUnderline"/>
          <w:sz w:val="12"/>
        </w:rPr>
        <w:t xml:space="preserve"> </w:t>
      </w:r>
      <w:r w:rsidRPr="00FA717A">
        <w:rPr>
          <w:rStyle w:val="StyleBoldUnderline"/>
          <w:highlight w:val="cyan"/>
        </w:rPr>
        <w:t>is not</w:t>
      </w:r>
      <w:r w:rsidRPr="00381D68">
        <w:rPr>
          <w:rStyle w:val="StyleBoldUnderline"/>
        </w:rPr>
        <w:t xml:space="preserve"> one that comes naturally to law students or is easily or </w:t>
      </w:r>
      <w:r w:rsidRPr="00FA717A">
        <w:rPr>
          <w:rStyle w:val="StyleBoldUnderline"/>
          <w:highlight w:val="cyan"/>
        </w:rPr>
        <w:t>naturally</w:t>
      </w:r>
      <w:r w:rsidRPr="00FA717A">
        <w:rPr>
          <w:rStyle w:val="StyleBoldUnderline"/>
          <w:sz w:val="12"/>
          <w:highlight w:val="cyan"/>
        </w:rPr>
        <w:t xml:space="preserve"> </w:t>
      </w:r>
      <w:r w:rsidRPr="00FA717A">
        <w:rPr>
          <w:rStyle w:val="StyleBoldUnderline"/>
          <w:highlight w:val="cyan"/>
        </w:rPr>
        <w:t>constructed</w:t>
      </w:r>
      <w:r w:rsidRPr="00381D68">
        <w:rPr>
          <w:rStyle w:val="StyleBoldUnderline"/>
        </w:rPr>
        <w:t>.</w:t>
      </w:r>
      <w:r>
        <w:t xml:space="preserve"> As those of us who have taught this class know,</w:t>
      </w:r>
      <w:r w:rsidRPr="00381D68">
        <w:rPr>
          <w:rStyle w:val="StyleBoldUnderline"/>
        </w:rPr>
        <w:t xml:space="preserve"> it is hard work to</w:t>
      </w:r>
      <w:r w:rsidRPr="00FA717A">
        <w:rPr>
          <w:rStyle w:val="StyleBoldUnderline"/>
          <w:sz w:val="12"/>
        </w:rPr>
        <w:t xml:space="preserve"> </w:t>
      </w:r>
      <w:r w:rsidRPr="00381D68">
        <w:rPr>
          <w:rStyle w:val="StyleBoldUnderline"/>
        </w:rPr>
        <w:t>put together a comprehensive framework of legal analysis;</w:t>
      </w:r>
      <w:r>
        <w:t xml:space="preserve"> and the work is</w:t>
      </w:r>
      <w:r w:rsidRPr="00FA717A">
        <w:rPr>
          <w:sz w:val="12"/>
        </w:rPr>
        <w:t xml:space="preserve"> </w:t>
      </w:r>
      <w:r>
        <w:t xml:space="preserve">hard not just because it requires </w:t>
      </w:r>
      <w:proofErr w:type="spellStart"/>
      <w:r>
        <w:t>pullin</w:t>
      </w:r>
      <w:proofErr w:type="spellEnd"/>
      <w:r w:rsidRPr="00FA717A">
        <w:rPr>
          <w:sz w:val="12"/>
        </w:rPr>
        <w:t xml:space="preserve"> </w:t>
      </w:r>
      <w:r>
        <w:t>g seemingly disparate subjects together</w:t>
      </w:r>
      <w:r w:rsidRPr="00FA717A">
        <w:rPr>
          <w:sz w:val="12"/>
        </w:rPr>
        <w:t xml:space="preserve"> </w:t>
      </w:r>
      <w:r>
        <w:t>but also because of another significant challenge to teaching Federal Courts—</w:t>
      </w:r>
      <w:r w:rsidRPr="00FA717A">
        <w:rPr>
          <w:sz w:val="12"/>
        </w:rPr>
        <w:t xml:space="preserve"> </w:t>
      </w:r>
      <w:r>
        <w:t>students come into the classroom with many preconceptions about federal</w:t>
      </w:r>
      <w:r w:rsidRPr="00FA717A">
        <w:rPr>
          <w:sz w:val="12"/>
        </w:rPr>
        <w:t xml:space="preserve"> </w:t>
      </w:r>
      <w:r>
        <w:t>courts. In fact,</w:t>
      </w:r>
      <w:r w:rsidRPr="00381D68">
        <w:rPr>
          <w:rStyle w:val="StyleBoldUnderline"/>
        </w:rPr>
        <w:t xml:space="preserve"> there are</w:t>
      </w:r>
      <w:r>
        <w:t xml:space="preserve"> at least three </w:t>
      </w:r>
      <w:r w:rsidRPr="00381D68">
        <w:rPr>
          <w:rStyle w:val="StyleBoldUnderline"/>
        </w:rPr>
        <w:t>preconceptions that students</w:t>
      </w:r>
      <w:r>
        <w:t>—and those</w:t>
      </w:r>
      <w:r w:rsidRPr="00FA717A">
        <w:rPr>
          <w:sz w:val="12"/>
        </w:rPr>
        <w:t xml:space="preserve"> </w:t>
      </w:r>
      <w:r>
        <w:t>of us who teach classes on federal courts</w:t>
      </w:r>
      <w:r w:rsidRPr="00FA717A">
        <w:rPr>
          <w:sz w:val="12"/>
        </w:rPr>
        <w:t xml:space="preserve"> </w:t>
      </w:r>
      <w:r>
        <w:t>—</w:t>
      </w:r>
      <w:r w:rsidRPr="00381D68">
        <w:rPr>
          <w:rStyle w:val="StyleBoldUnderline"/>
        </w:rPr>
        <w:t>must be prepared to guard against</w:t>
      </w:r>
      <w:r>
        <w:t>.</w:t>
      </w:r>
      <w:r w:rsidRPr="00FA717A">
        <w:rPr>
          <w:sz w:val="12"/>
        </w:rPr>
        <w:t xml:space="preserve"> </w:t>
      </w:r>
      <w:r w:rsidRPr="00381D68">
        <w:rPr>
          <w:rStyle w:val="StyleBoldUnderline"/>
        </w:rPr>
        <w:t>First</w:t>
      </w:r>
      <w:r>
        <w:t xml:space="preserve">, many if not </w:t>
      </w:r>
      <w:r w:rsidRPr="00FA717A">
        <w:rPr>
          <w:rStyle w:val="StyleBoldUnderline"/>
          <w:highlight w:val="cyan"/>
        </w:rPr>
        <w:t>most students</w:t>
      </w:r>
      <w:r w:rsidRPr="00381D68">
        <w:rPr>
          <w:rStyle w:val="StyleBoldUnderline"/>
        </w:rPr>
        <w:t xml:space="preserve"> will</w:t>
      </w:r>
      <w:r>
        <w:t>, by the time they take a class on federal</w:t>
      </w:r>
      <w:r w:rsidRPr="00FA717A">
        <w:rPr>
          <w:sz w:val="12"/>
        </w:rPr>
        <w:t xml:space="preserve"> </w:t>
      </w:r>
      <w:r>
        <w:t xml:space="preserve">courts, </w:t>
      </w:r>
      <w:r w:rsidRPr="00381D68">
        <w:rPr>
          <w:rStyle w:val="StyleBoldUnderline"/>
        </w:rPr>
        <w:t xml:space="preserve">still </w:t>
      </w:r>
      <w:r w:rsidRPr="00FA717A">
        <w:rPr>
          <w:rStyle w:val="StyleBoldUnderline"/>
          <w:highlight w:val="cyan"/>
        </w:rPr>
        <w:t>think</w:t>
      </w:r>
      <w:r w:rsidRPr="00381D68">
        <w:rPr>
          <w:rStyle w:val="StyleBoldUnderline"/>
        </w:rPr>
        <w:t xml:space="preserve"> that </w:t>
      </w:r>
      <w:r w:rsidRPr="00FA717A">
        <w:rPr>
          <w:rStyle w:val="StyleBoldUnderline"/>
          <w:highlight w:val="cyan"/>
        </w:rPr>
        <w:t>only one</w:t>
      </w:r>
      <w:r w:rsidRPr="00381D68">
        <w:rPr>
          <w:rStyle w:val="StyleBoldUnderline"/>
        </w:rPr>
        <w:t xml:space="preserve"> particular</w:t>
      </w:r>
      <w:r w:rsidRPr="00FA717A">
        <w:rPr>
          <w:rStyle w:val="StyleBoldUnderline"/>
          <w:sz w:val="12"/>
        </w:rPr>
        <w:t xml:space="preserve"> </w:t>
      </w:r>
      <w:r w:rsidRPr="00FA717A">
        <w:rPr>
          <w:rStyle w:val="StyleBoldUnderline"/>
          <w:highlight w:val="cyan"/>
        </w:rPr>
        <w:t>federal court matters and is</w:t>
      </w:r>
      <w:r w:rsidRPr="00381D68">
        <w:rPr>
          <w:rStyle w:val="StyleBoldUnderline"/>
        </w:rPr>
        <w:t xml:space="preserve"> therefore</w:t>
      </w:r>
      <w:r w:rsidRPr="00FA717A">
        <w:rPr>
          <w:rStyle w:val="StyleBoldUnderline"/>
          <w:sz w:val="12"/>
        </w:rPr>
        <w:t xml:space="preserve"> </w:t>
      </w:r>
      <w:r w:rsidRPr="00FA717A">
        <w:rPr>
          <w:rStyle w:val="StyleBoldUnderline"/>
          <w:highlight w:val="cyan"/>
        </w:rPr>
        <w:t>worth their time to study</w:t>
      </w:r>
      <w:r>
        <w:t>—</w:t>
      </w:r>
      <w:r w:rsidRPr="00381D68">
        <w:rPr>
          <w:rStyle w:val="StyleBoldUnderline"/>
        </w:rPr>
        <w:t>the United States Supreme Court</w:t>
      </w:r>
      <w:r>
        <w:t>. They might</w:t>
      </w:r>
      <w:r w:rsidRPr="00FA717A">
        <w:rPr>
          <w:sz w:val="12"/>
        </w:rPr>
        <w:t xml:space="preserve"> </w:t>
      </w:r>
      <w:r>
        <w:t xml:space="preserve">arrive at this preconception for any </w:t>
      </w:r>
      <w:proofErr w:type="spellStart"/>
      <w:r>
        <w:t>numbe</w:t>
      </w:r>
      <w:proofErr w:type="spellEnd"/>
      <w:r w:rsidRPr="00FA717A">
        <w:rPr>
          <w:sz w:val="12"/>
        </w:rPr>
        <w:t xml:space="preserve"> </w:t>
      </w:r>
      <w:r>
        <w:t>r of reasons, not the least of which is</w:t>
      </w:r>
      <w:r w:rsidRPr="00FA717A">
        <w:rPr>
          <w:sz w:val="12"/>
        </w:rPr>
        <w:t xml:space="preserve"> </w:t>
      </w:r>
      <w:r>
        <w:t>the (mistaken) belief that every legal question of consequence gets decided by</w:t>
      </w:r>
      <w:r w:rsidRPr="00FA717A">
        <w:rPr>
          <w:sz w:val="12"/>
        </w:rPr>
        <w:t xml:space="preserve"> </w:t>
      </w:r>
      <w:r>
        <w:t xml:space="preserve">the Supreme Court. Of course, this is </w:t>
      </w:r>
      <w:proofErr w:type="spellStart"/>
      <w:r>
        <w:t>no</w:t>
      </w:r>
      <w:r w:rsidRPr="00FA717A">
        <w:rPr>
          <w:sz w:val="12"/>
        </w:rPr>
        <w:t xml:space="preserve"> </w:t>
      </w:r>
      <w:r>
        <w:t>t</w:t>
      </w:r>
      <w:proofErr w:type="spellEnd"/>
      <w:r>
        <w:t xml:space="preserve"> true, and a class </w:t>
      </w:r>
      <w:r>
        <w:lastRenderedPageBreak/>
        <w:t>on federal courts is</w:t>
      </w:r>
      <w:r w:rsidRPr="00FA717A">
        <w:rPr>
          <w:sz w:val="12"/>
        </w:rPr>
        <w:t xml:space="preserve"> </w:t>
      </w:r>
      <w:r>
        <w:t>as good a place as any to disabuse students of this misconception.</w:t>
      </w:r>
      <w:r w:rsidRPr="00FA717A">
        <w:rPr>
          <w:sz w:val="12"/>
        </w:rPr>
        <w:t xml:space="preserve"> </w:t>
      </w:r>
      <w:r w:rsidRPr="00381D68">
        <w:rPr>
          <w:rStyle w:val="StyleBoldUnderline"/>
        </w:rPr>
        <w:t>Second, many students might believe that federal judges</w:t>
      </w:r>
      <w:r>
        <w:t>, particularly</w:t>
      </w:r>
      <w:r w:rsidRPr="00FA717A">
        <w:rPr>
          <w:sz w:val="12"/>
        </w:rPr>
        <w:t xml:space="preserve"> </w:t>
      </w:r>
      <w:r>
        <w:t xml:space="preserve">Justices, decide cases in one of two ways—either they </w:t>
      </w:r>
      <w:r w:rsidRPr="00381D68">
        <w:rPr>
          <w:rStyle w:val="StyleBoldUnderline"/>
        </w:rPr>
        <w:t>directly vote their policy</w:t>
      </w:r>
      <w:r w:rsidRPr="00FA717A">
        <w:rPr>
          <w:rStyle w:val="StyleBoldUnderline"/>
          <w:sz w:val="12"/>
        </w:rPr>
        <w:t xml:space="preserve"> </w:t>
      </w:r>
      <w:r w:rsidRPr="00381D68">
        <w:rPr>
          <w:rStyle w:val="StyleBoldUnderline"/>
        </w:rPr>
        <w:t>preferences or manipulate the law to ma</w:t>
      </w:r>
      <w:r w:rsidRPr="00FA717A">
        <w:rPr>
          <w:rStyle w:val="StyleBoldUnderline"/>
          <w:sz w:val="12"/>
        </w:rPr>
        <w:t xml:space="preserve"> </w:t>
      </w:r>
      <w:proofErr w:type="spellStart"/>
      <w:r w:rsidRPr="00381D68">
        <w:rPr>
          <w:rStyle w:val="StyleBoldUnderline"/>
        </w:rPr>
        <w:t>ximize</w:t>
      </w:r>
      <w:proofErr w:type="spellEnd"/>
      <w:r w:rsidRPr="00381D68">
        <w:rPr>
          <w:rStyle w:val="StyleBoldUnderline"/>
        </w:rPr>
        <w:t xml:space="preserve"> their political preferences</w:t>
      </w:r>
      <w:r>
        <w:t>. A</w:t>
      </w:r>
      <w:r w:rsidRPr="00FA717A">
        <w:rPr>
          <w:sz w:val="12"/>
        </w:rPr>
        <w:t xml:space="preserve"> </w:t>
      </w:r>
      <w:r>
        <w:t>Federal Courts class need not be devoted</w:t>
      </w:r>
      <w:r w:rsidRPr="00FA717A">
        <w:rPr>
          <w:sz w:val="12"/>
        </w:rPr>
        <w:t xml:space="preserve"> </w:t>
      </w:r>
      <w:r>
        <w:t>to verifying or falsifying this view,</w:t>
      </w:r>
      <w:r w:rsidRPr="00FA717A">
        <w:rPr>
          <w:sz w:val="12"/>
        </w:rPr>
        <w:t xml:space="preserve"> </w:t>
      </w:r>
      <w:r>
        <w:t>but I do devote an early class to the so</w:t>
      </w:r>
      <w:r w:rsidRPr="00FA717A">
        <w:rPr>
          <w:sz w:val="12"/>
        </w:rPr>
        <w:t xml:space="preserve"> </w:t>
      </w:r>
      <w:proofErr w:type="spellStart"/>
      <w:r>
        <w:t>cial</w:t>
      </w:r>
      <w:proofErr w:type="spellEnd"/>
      <w:r>
        <w:t xml:space="preserve"> science literature on judging and</w:t>
      </w:r>
      <w:r w:rsidRPr="00FA717A">
        <w:rPr>
          <w:sz w:val="12"/>
        </w:rPr>
        <w:t xml:space="preserve"> </w:t>
      </w:r>
      <w:r>
        <w:t>particularly on the problems with many social science models of judging. My</w:t>
      </w:r>
      <w:r w:rsidRPr="00FA717A">
        <w:rPr>
          <w:sz w:val="12"/>
        </w:rPr>
        <w:t xml:space="preserve"> </w:t>
      </w:r>
      <w:r>
        <w:t xml:space="preserve">aim is therefore to </w:t>
      </w:r>
      <w:r w:rsidRPr="00381D68">
        <w:rPr>
          <w:rStyle w:val="StyleBoldUnderline"/>
        </w:rPr>
        <w:t>show students that the law is a lot more complicated than</w:t>
      </w:r>
      <w:r w:rsidRPr="00FA717A">
        <w:rPr>
          <w:rStyle w:val="StyleBoldUnderline"/>
          <w:sz w:val="12"/>
        </w:rPr>
        <w:t xml:space="preserve"> </w:t>
      </w:r>
      <w:r w:rsidRPr="00381D68">
        <w:rPr>
          <w:rStyle w:val="StyleBoldUnderline"/>
        </w:rPr>
        <w:t>what they have presupposed and that if students want to litigate matters in</w:t>
      </w:r>
      <w:r w:rsidRPr="00FA717A">
        <w:rPr>
          <w:rStyle w:val="StyleBoldUnderline"/>
          <w:sz w:val="12"/>
        </w:rPr>
        <w:t xml:space="preserve"> </w:t>
      </w:r>
      <w:r w:rsidRPr="00381D68">
        <w:rPr>
          <w:rStyle w:val="StyleBoldUnderline"/>
        </w:rPr>
        <w:t>federal courts, there is a lot of law they need to learn</w:t>
      </w:r>
      <w:r>
        <w:t>—not just federal</w:t>
      </w:r>
      <w:r w:rsidRPr="00FA717A">
        <w:rPr>
          <w:sz w:val="12"/>
        </w:rPr>
        <w:t xml:space="preserve"> </w:t>
      </w:r>
      <w:r>
        <w:t>constitutional law, but also federal statutes and regulations and the interplay</w:t>
      </w:r>
      <w:r w:rsidRPr="00FA717A">
        <w:rPr>
          <w:sz w:val="12"/>
        </w:rPr>
        <w:t xml:space="preserve"> </w:t>
      </w:r>
      <w:r>
        <w:t xml:space="preserve">between federal and state law. </w:t>
      </w:r>
      <w:r w:rsidRPr="00FA717A">
        <w:rPr>
          <w:rStyle w:val="StyleBoldUnderline"/>
          <w:highlight w:val="cyan"/>
        </w:rPr>
        <w:t>The perspective of federal courts requires</w:t>
      </w:r>
      <w:r w:rsidRPr="00FA717A">
        <w:rPr>
          <w:rStyle w:val="StyleBoldUnderline"/>
          <w:sz w:val="12"/>
          <w:highlight w:val="cyan"/>
        </w:rPr>
        <w:t xml:space="preserve"> </w:t>
      </w:r>
      <w:r w:rsidRPr="00FA717A">
        <w:rPr>
          <w:rStyle w:val="StyleBoldUnderline"/>
          <w:highlight w:val="cyan"/>
        </w:rPr>
        <w:t>knowing its language, practices, traditions, and thought processes</w:t>
      </w:r>
      <w:r w:rsidRPr="00381D68">
        <w:rPr>
          <w:rStyle w:val="StyleBoldUnderline"/>
        </w:rPr>
        <w:t>.</w:t>
      </w:r>
      <w:r w:rsidRPr="00FA717A">
        <w:rPr>
          <w:rStyle w:val="StyleBoldUnderline"/>
          <w:sz w:val="12"/>
        </w:rPr>
        <w:t xml:space="preserve"> </w:t>
      </w:r>
      <w:r w:rsidRPr="00381D68">
        <w:rPr>
          <w:rStyle w:val="StyleBoldUnderline"/>
        </w:rPr>
        <w:t>There are several ways that I have used</w:t>
      </w:r>
      <w:r w:rsidRPr="00FA717A">
        <w:rPr>
          <w:rStyle w:val="StyleBoldUnderline"/>
          <w:sz w:val="12"/>
        </w:rPr>
        <w:t xml:space="preserve"> </w:t>
      </w:r>
      <w:r w:rsidRPr="00381D68">
        <w:rPr>
          <w:rStyle w:val="StyleBoldUnderline"/>
        </w:rPr>
        <w:t>to help students to try not to be</w:t>
      </w:r>
      <w:r w:rsidRPr="00FA717A">
        <w:rPr>
          <w:rStyle w:val="StyleBoldUnderline"/>
          <w:sz w:val="12"/>
        </w:rPr>
        <w:t xml:space="preserve"> </w:t>
      </w:r>
      <w:r w:rsidRPr="00381D68">
        <w:rPr>
          <w:rStyle w:val="StyleBoldUnderline"/>
        </w:rPr>
        <w:t>hindered by their preconceptions of judging, and each of these has worked.</w:t>
      </w:r>
      <w:r w:rsidRPr="00FA717A">
        <w:rPr>
          <w:rStyle w:val="StyleBoldUnderline"/>
          <w:sz w:val="12"/>
        </w:rPr>
        <w:t xml:space="preserve"> </w:t>
      </w:r>
      <w:r w:rsidRPr="00381D68">
        <w:rPr>
          <w:rStyle w:val="StyleBoldUnderline"/>
        </w:rPr>
        <w:t xml:space="preserve">First, I </w:t>
      </w:r>
      <w:r w:rsidRPr="00FA717A">
        <w:rPr>
          <w:rStyle w:val="StyleBoldUnderline"/>
          <w:highlight w:val="cyan"/>
        </w:rPr>
        <w:t>ask students how they would decide</w:t>
      </w:r>
      <w:r w:rsidRPr="00381D68">
        <w:rPr>
          <w:rStyle w:val="StyleBoldUnderline"/>
        </w:rPr>
        <w:t xml:space="preserve"> cases </w:t>
      </w:r>
      <w:r w:rsidRPr="00FA717A">
        <w:rPr>
          <w:rStyle w:val="StyleBoldUnderline"/>
          <w:highlight w:val="cyan"/>
        </w:rPr>
        <w:t>as a</w:t>
      </w:r>
      <w:r w:rsidRPr="00381D68">
        <w:rPr>
          <w:rStyle w:val="StyleBoldUnderline"/>
        </w:rPr>
        <w:t xml:space="preserve"> state or federal district</w:t>
      </w:r>
      <w:r w:rsidRPr="00FA717A">
        <w:rPr>
          <w:rStyle w:val="StyleBoldUnderline"/>
          <w:sz w:val="12"/>
        </w:rPr>
        <w:t xml:space="preserve"> </w:t>
      </w:r>
      <w:r w:rsidRPr="00381D68">
        <w:rPr>
          <w:rStyle w:val="StyleBoldUnderline"/>
        </w:rPr>
        <w:t>judge</w:t>
      </w:r>
      <w:r>
        <w:t xml:space="preserve">. I literally ask them this question, meaning that </w:t>
      </w:r>
      <w:r w:rsidRPr="00381D68">
        <w:rPr>
          <w:rStyle w:val="StyleBoldUnderline"/>
        </w:rPr>
        <w:t>I assign students to</w:t>
      </w:r>
      <w:r w:rsidRPr="00FA717A">
        <w:rPr>
          <w:rStyle w:val="StyleBoldUnderline"/>
          <w:sz w:val="12"/>
        </w:rPr>
        <w:t xml:space="preserve"> </w:t>
      </w:r>
      <w:r w:rsidRPr="00381D68">
        <w:rPr>
          <w:rStyle w:val="StyleBoldUnderline"/>
        </w:rPr>
        <w:t xml:space="preserve">come into class prepared to act as a federal </w:t>
      </w:r>
      <w:r>
        <w:t xml:space="preserve">or state </w:t>
      </w:r>
      <w:r w:rsidRPr="00381D68">
        <w:rPr>
          <w:rStyle w:val="StyleBoldUnderline"/>
        </w:rPr>
        <w:t>district</w:t>
      </w:r>
      <w:r>
        <w:t xml:space="preserve"> </w:t>
      </w:r>
      <w:r w:rsidRPr="00381D68">
        <w:rPr>
          <w:rStyle w:val="StyleBoldUnderline"/>
        </w:rPr>
        <w:t>judge</w:t>
      </w:r>
      <w:r>
        <w:t>. Second,</w:t>
      </w:r>
      <w:r w:rsidRPr="00381D68">
        <w:rPr>
          <w:rStyle w:val="StyleBoldUnderline"/>
        </w:rPr>
        <w:t xml:space="preserve"> I</w:t>
      </w:r>
      <w:r w:rsidRPr="00FA717A">
        <w:rPr>
          <w:rStyle w:val="StyleBoldUnderline"/>
          <w:sz w:val="12"/>
        </w:rPr>
        <w:t xml:space="preserve"> </w:t>
      </w:r>
      <w:r w:rsidRPr="00381D68">
        <w:rPr>
          <w:rStyle w:val="StyleBoldUnderline"/>
        </w:rPr>
        <w:t>ask students to act together as judicial panels. This assignment is extremely</w:t>
      </w:r>
      <w:r w:rsidRPr="00FA717A">
        <w:rPr>
          <w:rStyle w:val="StyleBoldUnderline"/>
          <w:sz w:val="12"/>
        </w:rPr>
        <w:t xml:space="preserve"> </w:t>
      </w:r>
      <w:r w:rsidRPr="00381D68">
        <w:rPr>
          <w:rStyle w:val="StyleBoldUnderline"/>
        </w:rPr>
        <w:t>useful, since it helps students to think about the ramifications of collegial</w:t>
      </w:r>
      <w:r w:rsidRPr="00FA717A">
        <w:rPr>
          <w:rStyle w:val="StyleBoldUnderline"/>
          <w:sz w:val="12"/>
        </w:rPr>
        <w:t xml:space="preserve"> </w:t>
      </w:r>
      <w:r w:rsidRPr="00381D68">
        <w:rPr>
          <w:rStyle w:val="StyleBoldUnderline"/>
        </w:rPr>
        <w:t>courts and to perceive how the need to maintain collegiality might influence</w:t>
      </w:r>
      <w:r w:rsidRPr="00FA717A">
        <w:rPr>
          <w:rStyle w:val="StyleBoldUnderline"/>
          <w:sz w:val="12"/>
        </w:rPr>
        <w:t xml:space="preserve"> </w:t>
      </w:r>
      <w:r w:rsidRPr="00381D68">
        <w:rPr>
          <w:rStyle w:val="StyleBoldUnderline"/>
        </w:rPr>
        <w:t>what they do</w:t>
      </w:r>
      <w:r>
        <w:t xml:space="preserve">. I also ask </w:t>
      </w:r>
      <w:r w:rsidRPr="00FA717A">
        <w:rPr>
          <w:rStyle w:val="StyleBoldUnderline"/>
          <w:highlight w:val="cyan"/>
        </w:rPr>
        <w:t>students</w:t>
      </w:r>
      <w:r>
        <w:t xml:space="preserve"> about</w:t>
      </w:r>
      <w:r w:rsidRPr="00FA717A">
        <w:rPr>
          <w:sz w:val="12"/>
        </w:rPr>
        <w:t xml:space="preserve"> </w:t>
      </w:r>
      <w:r>
        <w:t>the kinds of claims they would make if</w:t>
      </w:r>
      <w:r w:rsidRPr="00FA717A">
        <w:rPr>
          <w:sz w:val="12"/>
        </w:rPr>
        <w:t xml:space="preserve"> </w:t>
      </w:r>
      <w:r>
        <w:t>they were the lawyers for the plaintiffs or defendants. T</w:t>
      </w:r>
      <w:r w:rsidRPr="00381D68">
        <w:rPr>
          <w:rStyle w:val="StyleBoldUnderline"/>
        </w:rPr>
        <w:t>he initial, practical</w:t>
      </w:r>
      <w:r w:rsidRPr="00FA717A">
        <w:rPr>
          <w:rStyle w:val="StyleBoldUnderline"/>
          <w:sz w:val="12"/>
        </w:rPr>
        <w:t xml:space="preserve"> </w:t>
      </w:r>
      <w:r w:rsidRPr="00381D68">
        <w:rPr>
          <w:rStyle w:val="StyleBoldUnderline"/>
        </w:rPr>
        <w:t>effects of these exercises have been to prompt the students to recognize that (1)</w:t>
      </w:r>
      <w:r w:rsidRPr="00FA717A">
        <w:rPr>
          <w:rStyle w:val="StyleBoldUnderline"/>
          <w:sz w:val="12"/>
        </w:rPr>
        <w:t xml:space="preserve"> </w:t>
      </w:r>
      <w:r w:rsidRPr="00381D68">
        <w:rPr>
          <w:rStyle w:val="StyleBoldUnderline"/>
        </w:rPr>
        <w:t>their arguments must be grounded in legal materials in order to have any</w:t>
      </w:r>
      <w:r w:rsidRPr="00FA717A">
        <w:rPr>
          <w:rStyle w:val="StyleBoldUnderline"/>
          <w:sz w:val="12"/>
        </w:rPr>
        <w:t xml:space="preserve"> </w:t>
      </w:r>
      <w:r w:rsidRPr="00381D68">
        <w:rPr>
          <w:rStyle w:val="StyleBoldUnderline"/>
        </w:rPr>
        <w:t>persuasive force at all and</w:t>
      </w:r>
      <w:r>
        <w:t xml:space="preserve"> (2) </w:t>
      </w:r>
      <w:r w:rsidRPr="00381D68">
        <w:rPr>
          <w:rStyle w:val="StyleBoldUnderline"/>
        </w:rPr>
        <w:t xml:space="preserve">they </w:t>
      </w:r>
      <w:r w:rsidRPr="00FA717A">
        <w:rPr>
          <w:rStyle w:val="StyleBoldUnderline"/>
          <w:highlight w:val="cyan"/>
        </w:rPr>
        <w:t>need to know something about the courts</w:t>
      </w:r>
      <w:r w:rsidRPr="00FA717A">
        <w:rPr>
          <w:rStyle w:val="StyleBoldUnderline"/>
          <w:sz w:val="12"/>
        </w:rPr>
        <w:t xml:space="preserve"> </w:t>
      </w:r>
      <w:r w:rsidRPr="00381D68">
        <w:rPr>
          <w:rStyle w:val="StyleBoldUnderline"/>
        </w:rPr>
        <w:t>(particularly the judges or Justices)</w:t>
      </w:r>
      <w:r w:rsidRPr="00FA717A">
        <w:rPr>
          <w:rStyle w:val="StyleBoldUnderline"/>
          <w:sz w:val="12"/>
        </w:rPr>
        <w:t xml:space="preserve"> </w:t>
      </w:r>
      <w:r w:rsidRPr="00FA717A">
        <w:rPr>
          <w:rStyle w:val="StyleBoldUnderline"/>
          <w:highlight w:val="cyan"/>
        </w:rPr>
        <w:t>before whom they are making their</w:t>
      </w:r>
      <w:r w:rsidRPr="00FA717A">
        <w:rPr>
          <w:rStyle w:val="StyleBoldUnderline"/>
          <w:sz w:val="12"/>
          <w:highlight w:val="cyan"/>
        </w:rPr>
        <w:t xml:space="preserve"> </w:t>
      </w:r>
      <w:r w:rsidRPr="00FA717A">
        <w:rPr>
          <w:rStyle w:val="StyleBoldUnderline"/>
          <w:highlight w:val="cyan"/>
        </w:rPr>
        <w:t>arguments</w:t>
      </w:r>
      <w:r w:rsidRPr="00381D68">
        <w:rPr>
          <w:rStyle w:val="StyleBoldUnderline"/>
        </w:rPr>
        <w:t>.</w:t>
      </w:r>
      <w:r w:rsidRPr="00FA717A">
        <w:rPr>
          <w:rStyle w:val="StyleBoldUnderline"/>
          <w:sz w:val="12"/>
        </w:rPr>
        <w:t xml:space="preserve"> </w:t>
      </w:r>
      <w:r>
        <w:t>The third preconception with which many students enter into Federal</w:t>
      </w:r>
      <w:r w:rsidRPr="00FA717A">
        <w:rPr>
          <w:sz w:val="12"/>
        </w:rPr>
        <w:t xml:space="preserve"> </w:t>
      </w:r>
      <w:r>
        <w:t>Courts classes is the belief that federal judges are superior to their state</w:t>
      </w:r>
      <w:r w:rsidRPr="00FA717A">
        <w:rPr>
          <w:sz w:val="12"/>
        </w:rPr>
        <w:t xml:space="preserve"> </w:t>
      </w:r>
      <w:r>
        <w:t>counterparts. Even apart from whether this is empirically valid (and I have</w:t>
      </w:r>
      <w:r w:rsidRPr="00FA717A">
        <w:rPr>
          <w:sz w:val="12"/>
        </w:rPr>
        <w:t xml:space="preserve"> </w:t>
      </w:r>
      <w:r>
        <w:t>never been sure that it is), students in a course on federal courts must learn that</w:t>
      </w:r>
      <w:r w:rsidRPr="00FA717A">
        <w:rPr>
          <w:sz w:val="12"/>
        </w:rPr>
        <w:t xml:space="preserve"> </w:t>
      </w:r>
      <w:r>
        <w:t>state judges often deal with questions of federal law. Moreover, they must</w:t>
      </w:r>
      <w:r w:rsidRPr="00FA717A">
        <w:rPr>
          <w:sz w:val="12"/>
        </w:rPr>
        <w:t xml:space="preserve"> </w:t>
      </w:r>
      <w:r>
        <w:t>figure out whether they or their clients will be better off in a federal court as</w:t>
      </w:r>
      <w:r w:rsidRPr="00FA717A">
        <w:rPr>
          <w:sz w:val="12"/>
        </w:rPr>
        <w:t xml:space="preserve"> </w:t>
      </w:r>
      <w:r>
        <w:t>opposed to a state court. It is not readily apparent why (or how often), as a</w:t>
      </w:r>
      <w:r w:rsidRPr="00FA717A">
        <w:rPr>
          <w:sz w:val="12"/>
        </w:rPr>
        <w:t xml:space="preserve"> </w:t>
      </w:r>
      <w:r>
        <w:t>matter of fact (as opposed to theory), this must be so. Consequently, I make</w:t>
      </w:r>
      <w:r w:rsidRPr="00FA717A">
        <w:rPr>
          <w:sz w:val="12"/>
        </w:rPr>
        <w:t xml:space="preserve"> </w:t>
      </w:r>
      <w:r>
        <w:t>sure, besides asking students to act as state or federal trial courts, to consider</w:t>
      </w:r>
      <w:r w:rsidRPr="00FA717A">
        <w:rPr>
          <w:sz w:val="12"/>
        </w:rPr>
        <w:t xml:space="preserve"> </w:t>
      </w:r>
      <w:r>
        <w:t xml:space="preserve">how their perspective might differ </w:t>
      </w:r>
      <w:proofErr w:type="spellStart"/>
      <w:r>
        <w:t>fro</w:t>
      </w:r>
      <w:r w:rsidRPr="00FA717A">
        <w:rPr>
          <w:sz w:val="12"/>
        </w:rPr>
        <w:t xml:space="preserve"> </w:t>
      </w:r>
      <w:r>
        <w:t>m</w:t>
      </w:r>
      <w:proofErr w:type="spellEnd"/>
      <w:r>
        <w:t xml:space="preserve"> that of federal judges. Not</w:t>
      </w:r>
      <w:r w:rsidRPr="00FA717A">
        <w:rPr>
          <w:sz w:val="12"/>
        </w:rPr>
        <w:t xml:space="preserve"> </w:t>
      </w:r>
      <w:r>
        <w:t>surprisingly, students will begin the exercise by insisting that their status as a</w:t>
      </w:r>
      <w:r w:rsidRPr="00FA717A">
        <w:rPr>
          <w:sz w:val="12"/>
        </w:rPr>
        <w:t xml:space="preserve"> </w:t>
      </w:r>
      <w:r>
        <w:t>judge should not make a difference to their analysis, but I remind them to</w:t>
      </w:r>
      <w:r w:rsidRPr="00FA717A">
        <w:rPr>
          <w:sz w:val="12"/>
        </w:rPr>
        <w:t xml:space="preserve"> </w:t>
      </w:r>
      <w:r>
        <w:t>consider throughout the semester the ramifications, if any, of how people</w:t>
      </w:r>
      <w:r w:rsidRPr="00FA717A">
        <w:rPr>
          <w:sz w:val="12"/>
        </w:rPr>
        <w:t xml:space="preserve"> </w:t>
      </w:r>
      <w:r>
        <w:t>become (and remain) state judges.</w:t>
      </w:r>
      <w:r w:rsidRPr="00FA717A">
        <w:rPr>
          <w:sz w:val="12"/>
        </w:rPr>
        <w:t xml:space="preserve"> </w:t>
      </w:r>
      <w:r>
        <w:t xml:space="preserve">Moreover, a persistent theme of </w:t>
      </w:r>
      <w:proofErr w:type="spellStart"/>
      <w:r>
        <w:t>th</w:t>
      </w:r>
      <w:proofErr w:type="spellEnd"/>
      <w:r w:rsidRPr="00FA717A">
        <w:rPr>
          <w:sz w:val="12"/>
        </w:rPr>
        <w:t xml:space="preserve"> </w:t>
      </w:r>
      <w:r>
        <w:t>e class is to consider litigation</w:t>
      </w:r>
      <w:r w:rsidRPr="00FA717A">
        <w:rPr>
          <w:sz w:val="12"/>
        </w:rPr>
        <w:t xml:space="preserve"> </w:t>
      </w:r>
      <w:r>
        <w:t>strategy—why might plaintiffs prefer to</w:t>
      </w:r>
      <w:r w:rsidRPr="00FA717A">
        <w:rPr>
          <w:sz w:val="12"/>
        </w:rPr>
        <w:t xml:space="preserve"> </w:t>
      </w:r>
      <w:r>
        <w:t>file their cases in state rather than</w:t>
      </w:r>
      <w:r w:rsidRPr="00FA717A">
        <w:rPr>
          <w:sz w:val="12"/>
        </w:rPr>
        <w:t xml:space="preserve"> </w:t>
      </w:r>
      <w:r>
        <w:t>federal court and vice versa. Here, I press students to consider the size of the</w:t>
      </w:r>
      <w:r w:rsidRPr="00FA717A">
        <w:rPr>
          <w:sz w:val="12"/>
        </w:rPr>
        <w:t xml:space="preserve"> </w:t>
      </w:r>
      <w:r>
        <w:t>dockets, the personalities and backgrounds of their local (state and federal)</w:t>
      </w:r>
      <w:r w:rsidRPr="00FA717A">
        <w:rPr>
          <w:sz w:val="12"/>
        </w:rPr>
        <w:t xml:space="preserve"> </w:t>
      </w:r>
      <w:r>
        <w:t>judges, appellate options (i.e., how they assess the relative quality of the state</w:t>
      </w:r>
      <w:r w:rsidRPr="00FA717A">
        <w:rPr>
          <w:sz w:val="12"/>
        </w:rPr>
        <w:t xml:space="preserve"> </w:t>
      </w:r>
      <w:r>
        <w:t>and federal appellate courts in their state</w:t>
      </w:r>
      <w:r w:rsidRPr="00FA717A">
        <w:rPr>
          <w:sz w:val="12"/>
        </w:rPr>
        <w:t xml:space="preserve"> </w:t>
      </w:r>
      <w:r>
        <w:t>or region), and the relative advantages</w:t>
      </w:r>
      <w:r w:rsidRPr="00FA717A">
        <w:rPr>
          <w:sz w:val="12"/>
        </w:rPr>
        <w:t xml:space="preserve"> </w:t>
      </w:r>
      <w:r>
        <w:t>and disadvantages of litigating in state courts of last resort or federal appellate</w:t>
      </w:r>
      <w:r w:rsidRPr="00FA717A">
        <w:rPr>
          <w:sz w:val="12"/>
        </w:rPr>
        <w:t xml:space="preserve"> </w:t>
      </w:r>
      <w:r>
        <w:t xml:space="preserve">courts (in which the possibility of </w:t>
      </w:r>
      <w:proofErr w:type="spellStart"/>
      <w:r>
        <w:t>Supr</w:t>
      </w:r>
      <w:proofErr w:type="spellEnd"/>
      <w:r w:rsidRPr="00FA717A">
        <w:rPr>
          <w:sz w:val="12"/>
        </w:rPr>
        <w:t xml:space="preserve"> </w:t>
      </w:r>
      <w:proofErr w:type="spellStart"/>
      <w:r>
        <w:t>eme</w:t>
      </w:r>
      <w:proofErr w:type="spellEnd"/>
      <w:r>
        <w:t xml:space="preserve"> Court review is greater), and of</w:t>
      </w:r>
      <w:r w:rsidRPr="00FA717A">
        <w:rPr>
          <w:sz w:val="12"/>
        </w:rPr>
        <w:t xml:space="preserve"> </w:t>
      </w:r>
      <w:r>
        <w:t>course the law itself. Students are often primed to think about the pertinent</w:t>
      </w:r>
      <w:r w:rsidRPr="00FA717A">
        <w:rPr>
          <w:sz w:val="12"/>
        </w:rPr>
        <w:t xml:space="preserve"> </w:t>
      </w:r>
      <w:r>
        <w:t>federal law, but in more than a few cases</w:t>
      </w:r>
      <w:r w:rsidRPr="00FA717A">
        <w:rPr>
          <w:sz w:val="12"/>
        </w:rPr>
        <w:t xml:space="preserve"> </w:t>
      </w:r>
      <w:r>
        <w:t>their clients might fare better under</w:t>
      </w:r>
      <w:r w:rsidRPr="00FA717A">
        <w:rPr>
          <w:sz w:val="12"/>
        </w:rPr>
        <w:t xml:space="preserve"> </w:t>
      </w:r>
      <w:r>
        <w:t>state law.</w:t>
      </w:r>
      <w:r w:rsidRPr="00FA717A">
        <w:rPr>
          <w:sz w:val="12"/>
        </w:rPr>
        <w:t xml:space="preserve"> </w:t>
      </w:r>
      <w:r w:rsidRPr="00FA717A">
        <w:rPr>
          <w:rStyle w:val="StyleBoldUnderline"/>
        </w:rPr>
        <w:t>There are numerous ways to teach students about federal courts, but I have</w:t>
      </w:r>
      <w:r w:rsidRPr="00FA717A">
        <w:rPr>
          <w:rStyle w:val="StyleBoldUnderline"/>
          <w:sz w:val="12"/>
        </w:rPr>
        <w:t xml:space="preserve"> </w:t>
      </w:r>
      <w:r w:rsidRPr="00FA717A">
        <w:rPr>
          <w:rStyle w:val="StyleBoldUnderline"/>
        </w:rPr>
        <w:t xml:space="preserve">found that </w:t>
      </w:r>
      <w:r w:rsidRPr="00FA717A">
        <w:rPr>
          <w:rStyle w:val="StyleBoldUnderline"/>
          <w:highlight w:val="cyan"/>
        </w:rPr>
        <w:t>the perspective that works best at cutting through the</w:t>
      </w:r>
      <w:r w:rsidRPr="00FA717A">
        <w:rPr>
          <w:rStyle w:val="StyleBoldUnderline"/>
          <w:sz w:val="12"/>
          <w:highlight w:val="cyan"/>
        </w:rPr>
        <w:t xml:space="preserve"> </w:t>
      </w:r>
      <w:r w:rsidRPr="00FA717A">
        <w:rPr>
          <w:rStyle w:val="StyleBoldUnderline"/>
          <w:highlight w:val="cyan"/>
        </w:rPr>
        <w:t>misconceptions</w:t>
      </w:r>
      <w:r>
        <w:t xml:space="preserve"> (and prejudices)</w:t>
      </w:r>
      <w:r w:rsidRPr="00FA717A">
        <w:rPr>
          <w:rStyle w:val="StyleBoldUnderline"/>
        </w:rPr>
        <w:t xml:space="preserve"> </w:t>
      </w:r>
      <w:r w:rsidRPr="00FA717A">
        <w:rPr>
          <w:rStyle w:val="StyleBoldUnderline"/>
          <w:highlight w:val="cyan"/>
        </w:rPr>
        <w:t>about federal courts</w:t>
      </w:r>
      <w:r w:rsidRPr="00FA717A">
        <w:rPr>
          <w:rStyle w:val="StyleBoldUnderline"/>
        </w:rPr>
        <w:t xml:space="preserve"> and at enabling students</w:t>
      </w:r>
      <w:r w:rsidRPr="00FA717A">
        <w:rPr>
          <w:rStyle w:val="StyleBoldUnderline"/>
          <w:sz w:val="12"/>
        </w:rPr>
        <w:t xml:space="preserve"> </w:t>
      </w:r>
      <w:r w:rsidRPr="00FA717A">
        <w:rPr>
          <w:rStyle w:val="StyleBoldUnderline"/>
        </w:rPr>
        <w:t xml:space="preserve">to manage the challenge of bringing </w:t>
      </w:r>
      <w:proofErr w:type="spellStart"/>
      <w:r w:rsidRPr="00FA717A">
        <w:rPr>
          <w:rStyle w:val="StyleBoldUnderline"/>
        </w:rPr>
        <w:t>toge</w:t>
      </w:r>
      <w:proofErr w:type="spellEnd"/>
      <w:r w:rsidRPr="00FA717A">
        <w:rPr>
          <w:rStyle w:val="StyleBoldUnderline"/>
          <w:sz w:val="12"/>
        </w:rPr>
        <w:t xml:space="preserve"> </w:t>
      </w:r>
      <w:proofErr w:type="spellStart"/>
      <w:r w:rsidRPr="00FA717A">
        <w:rPr>
          <w:rStyle w:val="StyleBoldUnderline"/>
        </w:rPr>
        <w:t>ther</w:t>
      </w:r>
      <w:proofErr w:type="spellEnd"/>
      <w:r w:rsidRPr="00FA717A">
        <w:rPr>
          <w:rStyle w:val="StyleBoldUnderline"/>
        </w:rPr>
        <w:t xml:space="preserve"> what they have learned elsewhere</w:t>
      </w:r>
      <w:r w:rsidRPr="00FA717A">
        <w:rPr>
          <w:sz w:val="12"/>
        </w:rPr>
        <w:t xml:space="preserve"> </w:t>
      </w:r>
      <w:r>
        <w:t xml:space="preserve">(and may yet learn) </w:t>
      </w:r>
      <w:r w:rsidRPr="00FA717A">
        <w:rPr>
          <w:rStyle w:val="StyleBoldUnderline"/>
        </w:rPr>
        <w:t>into this one class</w:t>
      </w:r>
      <w:r w:rsidRPr="00FA717A">
        <w:rPr>
          <w:rStyle w:val="StyleBoldUnderline"/>
          <w:sz w:val="12"/>
        </w:rPr>
        <w:t xml:space="preserve"> </w:t>
      </w:r>
      <w:r w:rsidRPr="00FA717A">
        <w:rPr>
          <w:rStyle w:val="StyleBoldUnderline"/>
          <w:highlight w:val="cyan"/>
        </w:rPr>
        <w:t>is to</w:t>
      </w:r>
      <w:r w:rsidRPr="00FA717A">
        <w:rPr>
          <w:rStyle w:val="StyleBoldUnderline"/>
        </w:rPr>
        <w:t xml:space="preserve"> conceive of federal courts as</w:t>
      </w:r>
      <w:r w:rsidRPr="00FA717A">
        <w:rPr>
          <w:rStyle w:val="StyleBoldUnderline"/>
          <w:sz w:val="12"/>
        </w:rPr>
        <w:t xml:space="preserve"> </w:t>
      </w:r>
      <w:r w:rsidRPr="00FA717A">
        <w:rPr>
          <w:rStyle w:val="StyleBoldUnderline"/>
        </w:rPr>
        <w:t>problem solvers.</w:t>
      </w:r>
      <w:r>
        <w:t xml:space="preserve"> For me, it has been especially rewarding (and challenging) to</w:t>
      </w:r>
      <w:r w:rsidRPr="00FA717A">
        <w:rPr>
          <w:sz w:val="12"/>
        </w:rPr>
        <w:t xml:space="preserve"> </w:t>
      </w:r>
      <w:r>
        <w:t>introduce students to the perspective of</w:t>
      </w:r>
      <w:r w:rsidRPr="00FA717A">
        <w:rPr>
          <w:sz w:val="12"/>
        </w:rPr>
        <w:t xml:space="preserve"> </w:t>
      </w:r>
      <w:r>
        <w:t>federal judges as problem solvers.</w:t>
      </w:r>
      <w:r w:rsidRPr="00FA717A">
        <w:rPr>
          <w:sz w:val="12"/>
        </w:rPr>
        <w:t xml:space="preserve"> </w:t>
      </w:r>
      <w:r>
        <w:t>Indeed, all judges are really problem solvers; they are literally asked to solve</w:t>
      </w:r>
      <w:r w:rsidRPr="00FA717A">
        <w:rPr>
          <w:sz w:val="12"/>
        </w:rPr>
        <w:t xml:space="preserve"> </w:t>
      </w:r>
      <w:r>
        <w:t xml:space="preserve">particular legal problems. </w:t>
      </w:r>
      <w:r w:rsidRPr="00FA717A">
        <w:rPr>
          <w:rStyle w:val="StyleBoldUnderline"/>
        </w:rPr>
        <w:t>This perspective helps students to move past their</w:t>
      </w:r>
      <w:r w:rsidRPr="00FA717A">
        <w:rPr>
          <w:rStyle w:val="StyleBoldUnderline"/>
          <w:sz w:val="12"/>
        </w:rPr>
        <w:t xml:space="preserve"> </w:t>
      </w:r>
      <w:r w:rsidRPr="00FA717A">
        <w:rPr>
          <w:rStyle w:val="StyleBoldUnderline"/>
        </w:rPr>
        <w:t>preconceptions of federal</w:t>
      </w:r>
      <w:r>
        <w:t xml:space="preserve"> and state </w:t>
      </w:r>
      <w:r w:rsidRPr="00FA717A">
        <w:rPr>
          <w:rStyle w:val="StyleBoldUnderline"/>
        </w:rPr>
        <w:t>judges</w:t>
      </w:r>
      <w:r>
        <w:t>,</w:t>
      </w:r>
      <w:r w:rsidRPr="00FA717A">
        <w:rPr>
          <w:sz w:val="12"/>
        </w:rPr>
        <w:t xml:space="preserve"> </w:t>
      </w:r>
      <w:r w:rsidRPr="00FA717A">
        <w:rPr>
          <w:rStyle w:val="StyleBoldUnderline"/>
        </w:rPr>
        <w:t xml:space="preserve">and to </w:t>
      </w:r>
      <w:r w:rsidRPr="00FA717A">
        <w:rPr>
          <w:rStyle w:val="StyleBoldUnderline"/>
          <w:highlight w:val="cyan"/>
        </w:rPr>
        <w:t>consider</w:t>
      </w:r>
      <w:r>
        <w:t xml:space="preserve"> (1) the nature of the</w:t>
      </w:r>
      <w:r w:rsidRPr="00FA717A">
        <w:rPr>
          <w:sz w:val="12"/>
        </w:rPr>
        <w:t xml:space="preserve"> </w:t>
      </w:r>
      <w:r>
        <w:t>problem(s) the court is being asked to so</w:t>
      </w:r>
      <w:r w:rsidRPr="00FA717A">
        <w:rPr>
          <w:sz w:val="12"/>
        </w:rPr>
        <w:t xml:space="preserve"> </w:t>
      </w:r>
      <w:proofErr w:type="spellStart"/>
      <w:r>
        <w:t>lve</w:t>
      </w:r>
      <w:proofErr w:type="spellEnd"/>
      <w:r>
        <w:t xml:space="preserve">, (2) </w:t>
      </w:r>
      <w:r w:rsidRPr="00FA717A">
        <w:rPr>
          <w:rStyle w:val="StyleBoldUnderline"/>
          <w:highlight w:val="cyan"/>
        </w:rPr>
        <w:t>the constraints on the court’s</w:t>
      </w:r>
      <w:r w:rsidRPr="00FA717A">
        <w:rPr>
          <w:rStyle w:val="StyleBoldUnderline"/>
          <w:sz w:val="12"/>
          <w:highlight w:val="cyan"/>
        </w:rPr>
        <w:t xml:space="preserve"> </w:t>
      </w:r>
      <w:r w:rsidRPr="00FA717A">
        <w:rPr>
          <w:rStyle w:val="StyleBoldUnderline"/>
          <w:highlight w:val="cyan"/>
        </w:rPr>
        <w:t>authority or discretion</w:t>
      </w:r>
      <w:r w:rsidRPr="00FA717A">
        <w:rPr>
          <w:rStyle w:val="StyleBoldUnderline"/>
        </w:rPr>
        <w:t xml:space="preserve"> to decide the problem(s)</w:t>
      </w:r>
      <w:r>
        <w:t>, (3)</w:t>
      </w:r>
      <w:r w:rsidRPr="00FA717A">
        <w:rPr>
          <w:rStyle w:val="StyleBoldUnderline"/>
        </w:rPr>
        <w:t xml:space="preserve"> the options that are</w:t>
      </w:r>
      <w:r w:rsidRPr="00FA717A">
        <w:rPr>
          <w:rStyle w:val="StyleBoldUnderline"/>
          <w:sz w:val="12"/>
        </w:rPr>
        <w:t xml:space="preserve"> </w:t>
      </w:r>
      <w:r w:rsidRPr="00FA717A">
        <w:rPr>
          <w:rStyle w:val="StyleBoldUnderline"/>
        </w:rPr>
        <w:t>available to the court for resolving the problem</w:t>
      </w:r>
      <w:r>
        <w:t>(s), (4) which option(s) courts</w:t>
      </w:r>
      <w:r w:rsidRPr="00FA717A">
        <w:rPr>
          <w:sz w:val="12"/>
        </w:rPr>
        <w:t xml:space="preserve"> </w:t>
      </w:r>
      <w:r>
        <w:t>might prefer and why, and (5) the possible problem(s) with the options they</w:t>
      </w:r>
      <w:r w:rsidRPr="00FA717A">
        <w:rPr>
          <w:sz w:val="12"/>
        </w:rPr>
        <w:t xml:space="preserve"> </w:t>
      </w:r>
      <w:r>
        <w:t>have chosen.</w:t>
      </w:r>
      <w:r w:rsidRPr="00FA717A">
        <w:rPr>
          <w:sz w:val="12"/>
        </w:rPr>
        <w:t xml:space="preserve"> </w:t>
      </w:r>
      <w:r w:rsidRPr="00FA717A">
        <w:rPr>
          <w:rStyle w:val="StyleBoldUnderline"/>
        </w:rPr>
        <w:t>Of course, it is imperative for students to appreciate that federal judges are</w:t>
      </w:r>
      <w:r w:rsidRPr="00FA717A">
        <w:rPr>
          <w:rStyle w:val="StyleBoldUnderline"/>
          <w:sz w:val="12"/>
        </w:rPr>
        <w:t xml:space="preserve"> </w:t>
      </w:r>
      <w:r w:rsidRPr="00FA717A">
        <w:rPr>
          <w:rStyle w:val="StyleBoldUnderline"/>
        </w:rPr>
        <w:t xml:space="preserve">special kinds of problem solvers. </w:t>
      </w:r>
      <w:r w:rsidRPr="00FA717A">
        <w:rPr>
          <w:rStyle w:val="StyleBoldUnderline"/>
          <w:highlight w:val="cyan"/>
        </w:rPr>
        <w:t>Students</w:t>
      </w:r>
      <w:r w:rsidRPr="00FA717A">
        <w:rPr>
          <w:rStyle w:val="StyleBoldUnderline"/>
        </w:rPr>
        <w:t xml:space="preserve"> know that federal courts do not</w:t>
      </w:r>
      <w:r w:rsidRPr="00FA717A">
        <w:rPr>
          <w:rStyle w:val="StyleBoldUnderline"/>
          <w:sz w:val="12"/>
        </w:rPr>
        <w:t xml:space="preserve"> </w:t>
      </w:r>
      <w:r w:rsidRPr="00FA717A">
        <w:rPr>
          <w:rStyle w:val="StyleBoldUnderline"/>
        </w:rPr>
        <w:t>have the authority to reach out to decide any kind of problem that they want to</w:t>
      </w:r>
      <w:r w:rsidRPr="00FA717A">
        <w:rPr>
          <w:rStyle w:val="StyleBoldUnderline"/>
          <w:sz w:val="12"/>
        </w:rPr>
        <w:t xml:space="preserve"> </w:t>
      </w:r>
      <w:r w:rsidRPr="00FA717A">
        <w:rPr>
          <w:rStyle w:val="StyleBoldUnderline"/>
        </w:rPr>
        <w:t xml:space="preserve">address. But, they </w:t>
      </w:r>
      <w:r w:rsidRPr="00FA717A">
        <w:rPr>
          <w:rStyle w:val="StyleBoldUnderline"/>
        </w:rPr>
        <w:lastRenderedPageBreak/>
        <w:t>need to know more.</w:t>
      </w:r>
      <w:r w:rsidRPr="00FA717A">
        <w:rPr>
          <w:rStyle w:val="StyleBoldUnderline"/>
          <w:sz w:val="12"/>
        </w:rPr>
        <w:t xml:space="preserve"> </w:t>
      </w:r>
      <w:r w:rsidRPr="00FA717A">
        <w:rPr>
          <w:rStyle w:val="StyleBoldUnderline"/>
        </w:rPr>
        <w:t>They</w:t>
      </w:r>
      <w:r w:rsidRPr="00FA717A">
        <w:rPr>
          <w:rStyle w:val="StyleBoldUnderline"/>
          <w:highlight w:val="cyan"/>
        </w:rPr>
        <w:t xml:space="preserve"> need to learn about the statutory</w:t>
      </w:r>
      <w:r w:rsidRPr="00FA717A">
        <w:rPr>
          <w:rStyle w:val="StyleBoldUnderline"/>
          <w:sz w:val="12"/>
          <w:highlight w:val="cyan"/>
        </w:rPr>
        <w:t xml:space="preserve"> </w:t>
      </w:r>
      <w:r w:rsidRPr="00FA717A">
        <w:rPr>
          <w:rStyle w:val="StyleBoldUnderline"/>
          <w:highlight w:val="cyan"/>
        </w:rPr>
        <w:t>and other constraints on the discretion</w:t>
      </w:r>
      <w:r>
        <w:t xml:space="preserve"> (or freedom) </w:t>
      </w:r>
      <w:r w:rsidRPr="00FA717A">
        <w:rPr>
          <w:rStyle w:val="StyleBoldUnderline"/>
          <w:highlight w:val="cyan"/>
        </w:rPr>
        <w:t>of the courts to decide</w:t>
      </w:r>
      <w:r w:rsidRPr="00FA717A">
        <w:rPr>
          <w:rStyle w:val="StyleBoldUnderline"/>
          <w:sz w:val="12"/>
          <w:highlight w:val="cyan"/>
        </w:rPr>
        <w:t xml:space="preserve"> </w:t>
      </w:r>
      <w:r w:rsidRPr="00FA717A">
        <w:rPr>
          <w:rStyle w:val="StyleBoldUnderline"/>
          <w:highlight w:val="cyan"/>
        </w:rPr>
        <w:t>particular issues.</w:t>
      </w:r>
      <w:r>
        <w:t xml:space="preserve"> They need to learn,</w:t>
      </w:r>
      <w:r w:rsidRPr="00FA717A">
        <w:rPr>
          <w:sz w:val="12"/>
        </w:rPr>
        <w:t xml:space="preserve"> </w:t>
      </w:r>
      <w:r>
        <w:t>in other words, about the problems that</w:t>
      </w:r>
      <w:r w:rsidRPr="00FA717A">
        <w:rPr>
          <w:sz w:val="12"/>
        </w:rPr>
        <w:t xml:space="preserve"> </w:t>
      </w:r>
      <w:r>
        <w:t xml:space="preserve">confront courts when they are being asked to act as problem solvers. </w:t>
      </w:r>
    </w:p>
    <w:p w:rsidR="00332B17" w:rsidRDefault="00332B17" w:rsidP="00332B17"/>
    <w:p w:rsidR="00332B17" w:rsidRDefault="00332B17" w:rsidP="00332B17">
      <w:pPr>
        <w:pStyle w:val="Heading3"/>
      </w:pPr>
      <w:r>
        <w:lastRenderedPageBreak/>
        <w:t>2NC Limits</w:t>
      </w:r>
    </w:p>
    <w:p w:rsidR="00332B17" w:rsidRPr="002F3468" w:rsidRDefault="00332B17" w:rsidP="00332B17"/>
    <w:p w:rsidR="00332B17" w:rsidRDefault="00332B17" w:rsidP="00332B17">
      <w:pPr>
        <w:pStyle w:val="Heading4"/>
      </w:pPr>
      <w:r>
        <w:t>This includes over 100 different courts</w:t>
      </w:r>
    </w:p>
    <w:p w:rsidR="00332B17" w:rsidRPr="00773964" w:rsidRDefault="00332B17" w:rsidP="00332B17">
      <w:r w:rsidRPr="00773964">
        <w:rPr>
          <w:rStyle w:val="StyleStyleBold12pt"/>
        </w:rPr>
        <w:t>The Baltimore Sun</w:t>
      </w:r>
      <w:r>
        <w:t xml:space="preserve"> March 31, </w:t>
      </w:r>
      <w:r w:rsidRPr="00773964">
        <w:rPr>
          <w:rStyle w:val="StyleStyleBold12pt"/>
        </w:rPr>
        <w:t>1999</w:t>
      </w:r>
      <w:r>
        <w:t xml:space="preserve"> “Keep courts out of census tangle, Rehnquist asks” http://articles.baltimoresun.com/1999-03-31/news/9903310216_1_federal-judiciary-courts-of-appeals-rehnquist</w:t>
      </w:r>
    </w:p>
    <w:p w:rsidR="00332B17" w:rsidRDefault="00332B17" w:rsidP="00332B17">
      <w:r w:rsidRPr="002F3468">
        <w:rPr>
          <w:rStyle w:val="StyleBoldUnderline"/>
          <w:highlight w:val="cyan"/>
        </w:rPr>
        <w:t>The federal judiciary includes the Supreme Court, the 13 U.S. circuit courts of appeals, the Court of International Trade and 94 district courts and their bankruptcy-court units</w:t>
      </w:r>
      <w:r w:rsidRPr="00CE2C6C">
        <w:t>. More than 49,000 cases were filed last fiscal year in the courts of appeals, more than 282,000 criminal and civil cases were brought in district courts and more than 1 million individuals and businesses filed for bankruptcy, the Administrative Office of the U.S. Courts reported yesterday.</w:t>
      </w:r>
    </w:p>
    <w:p w:rsidR="00332B17" w:rsidRDefault="00332B17" w:rsidP="00332B17">
      <w:pPr>
        <w:pStyle w:val="Heading4"/>
      </w:pPr>
      <w:r>
        <w:t>They could be one of 1,700 different actors – radically expands affirmative conditionality</w:t>
      </w:r>
    </w:p>
    <w:p w:rsidR="00332B17" w:rsidRDefault="00332B17" w:rsidP="00332B17">
      <w:r>
        <w:t xml:space="preserve">Steve Harmon </w:t>
      </w:r>
      <w:r w:rsidRPr="00CE2C6C">
        <w:rPr>
          <w:rStyle w:val="StyleStyleBold12pt"/>
        </w:rPr>
        <w:t>Wilson</w:t>
      </w:r>
      <w:r>
        <w:t xml:space="preserve"> (Assistant Professor of. History at Prairie View A&amp;M University) </w:t>
      </w:r>
      <w:r w:rsidRPr="00CE2C6C">
        <w:rPr>
          <w:rStyle w:val="StyleStyleBold12pt"/>
        </w:rPr>
        <w:t>2012</w:t>
      </w:r>
      <w:r>
        <w:t xml:space="preserve"> “The US Justice System:  An Encyclopedia” p. 96, http://books.google.com/books?id=Snia9Kt7rokC&amp;pg=PA96&amp;lpg=PA96&amp;dq=%22federal+judiciary+encompasses%22&amp;source=bl&amp;ots=ahv3iMoh6R&amp;sig=6nx9mznRitzSOr_joggtnkc-YVM&amp;hl=en&amp;sa=X&amp;ei=TuVHUt2eH8fb4APk4oC4Dg&amp;ved=0CC4Q6AEwAA#v=onepage&amp;q=%22federal%20judiciary%20encompasses%22&amp;f=false</w:t>
      </w:r>
    </w:p>
    <w:p w:rsidR="00332B17" w:rsidRDefault="00332B17" w:rsidP="00332B17">
      <w:pPr>
        <w:rPr>
          <w:rStyle w:val="StyleBoldUnderline"/>
        </w:rPr>
      </w:pPr>
      <w:r w:rsidRPr="002F3468">
        <w:rPr>
          <w:rStyle w:val="StyleBoldUnderline"/>
          <w:highlight w:val="cyan"/>
        </w:rPr>
        <w:t>Alongside</w:t>
      </w:r>
      <w:r w:rsidRPr="00CE2C6C">
        <w:rPr>
          <w:rStyle w:val="StyleBoldUnderline"/>
        </w:rPr>
        <w:t xml:space="preserve"> and within the main hierarchy of </w:t>
      </w:r>
      <w:r w:rsidRPr="002F3468">
        <w:rPr>
          <w:rStyle w:val="StyleBoldUnderline"/>
          <w:highlight w:val="cyan"/>
        </w:rPr>
        <w:t xml:space="preserve">The Supreme Court, courts of </w:t>
      </w:r>
      <w:proofErr w:type="spellStart"/>
      <w:r w:rsidRPr="002F3468">
        <w:rPr>
          <w:rStyle w:val="StyleBoldUnderline"/>
          <w:highlight w:val="cyan"/>
        </w:rPr>
        <w:t>appeal</w:t>
      </w:r>
      <w:proofErr w:type="gramStart"/>
      <w:r w:rsidRPr="002F3468">
        <w:rPr>
          <w:rStyle w:val="StyleBoldUnderline"/>
          <w:highlight w:val="cyan"/>
        </w:rPr>
        <w:t>,and</w:t>
      </w:r>
      <w:proofErr w:type="spellEnd"/>
      <w:proofErr w:type="gramEnd"/>
      <w:r w:rsidRPr="002F3468">
        <w:rPr>
          <w:rStyle w:val="StyleBoldUnderline"/>
          <w:highlight w:val="cyan"/>
        </w:rPr>
        <w:t xml:space="preserve"> district courts, Congress has established several</w:t>
      </w:r>
      <w:r w:rsidRPr="00CE2C6C">
        <w:rPr>
          <w:rStyle w:val="StyleBoldUnderline"/>
        </w:rPr>
        <w:t xml:space="preserve"> other </w:t>
      </w:r>
      <w:r w:rsidRPr="002F3468">
        <w:rPr>
          <w:rStyle w:val="StyleBoldUnderline"/>
          <w:highlight w:val="cyan"/>
        </w:rPr>
        <w:t>Article III</w:t>
      </w:r>
      <w:r w:rsidRPr="00CE2C6C">
        <w:rPr>
          <w:rStyle w:val="StyleBoldUnderline"/>
        </w:rPr>
        <w:t xml:space="preserve"> or constitutional </w:t>
      </w:r>
      <w:r w:rsidRPr="002F3468">
        <w:rPr>
          <w:rStyle w:val="StyleBoldUnderline"/>
          <w:highlight w:val="cyan"/>
        </w:rPr>
        <w:t>courts</w:t>
      </w:r>
      <w:r w:rsidRPr="00CE2C6C">
        <w:rPr>
          <w:rStyle w:val="StyleBoldUnderline"/>
        </w:rPr>
        <w:t xml:space="preserve"> </w:t>
      </w:r>
      <w:r w:rsidRPr="002F3468">
        <w:rPr>
          <w:rStyle w:val="StyleBoldUnderline"/>
          <w:highlight w:val="cyan"/>
        </w:rPr>
        <w:t>with special jurisdiction</w:t>
      </w:r>
      <w:r w:rsidRPr="00CE2C6C">
        <w:rPr>
          <w:rStyle w:val="StyleBoldUnderline"/>
        </w:rPr>
        <w:t>.</w:t>
      </w:r>
      <w:r>
        <w:t xml:space="preserve"> These constitutional courts include the </w:t>
      </w:r>
      <w:proofErr w:type="spellStart"/>
      <w:r>
        <w:t>U.S.Court</w:t>
      </w:r>
      <w:proofErr w:type="spellEnd"/>
      <w:r>
        <w:t xml:space="preserve"> of International Trade and the Foreign Intelligence Surveillance Court. </w:t>
      </w:r>
      <w:proofErr w:type="spellStart"/>
      <w:r w:rsidRPr="00CE2C6C">
        <w:rPr>
          <w:rStyle w:val="StyleBoldUnderline"/>
        </w:rPr>
        <w:t>Inaddition</w:t>
      </w:r>
      <w:proofErr w:type="spellEnd"/>
      <w:r w:rsidRPr="00CE2C6C">
        <w:rPr>
          <w:rStyle w:val="StyleBoldUnderline"/>
        </w:rPr>
        <w:t xml:space="preserve">, Congress has created </w:t>
      </w:r>
      <w:r w:rsidRPr="002F3468">
        <w:rPr>
          <w:rStyle w:val="StyleBoldUnderline"/>
          <w:highlight w:val="cyan"/>
        </w:rPr>
        <w:t>Article I</w:t>
      </w:r>
      <w:r w:rsidRPr="00CE2C6C">
        <w:rPr>
          <w:rStyle w:val="StyleBoldUnderline"/>
        </w:rPr>
        <w:t xml:space="preserve"> or legislative </w:t>
      </w:r>
      <w:r w:rsidRPr="002F3468">
        <w:rPr>
          <w:rStyle w:val="StyleBoldUnderline"/>
          <w:highlight w:val="cyan"/>
        </w:rPr>
        <w:t>courts</w:t>
      </w:r>
      <w:r>
        <w:t xml:space="preserve"> (o exercise </w:t>
      </w:r>
      <w:proofErr w:type="spellStart"/>
      <w:r>
        <w:t>limitedjudicial</w:t>
      </w:r>
      <w:proofErr w:type="spellEnd"/>
      <w:r>
        <w:t xml:space="preserve"> or administrative jurisdiction. The legislative courts include the U.S. bankruptcy courts and the U.S. Court of Federal Claims (i.e., claims against the </w:t>
      </w:r>
      <w:proofErr w:type="spellStart"/>
      <w:r>
        <w:t>UnitedStates</w:t>
      </w:r>
      <w:proofErr w:type="spellEnd"/>
      <w:r>
        <w:t xml:space="preserve">). These </w:t>
      </w:r>
      <w:r w:rsidRPr="002F3468">
        <w:rPr>
          <w:rStyle w:val="StyleBoldUnderline"/>
          <w:highlight w:val="cyan"/>
        </w:rPr>
        <w:t>and</w:t>
      </w:r>
      <w:r>
        <w:t xml:space="preserve"> other specialized federal courts are described below. </w:t>
      </w:r>
      <w:r w:rsidRPr="00CE2C6C">
        <w:rPr>
          <w:rStyle w:val="StyleBoldUnderline"/>
        </w:rPr>
        <w:t>Congress</w:t>
      </w:r>
      <w:r>
        <w:rPr>
          <w:rStyle w:val="StyleBoldUnderline"/>
        </w:rPr>
        <w:t xml:space="preserve"> </w:t>
      </w:r>
      <w:r w:rsidRPr="00CE2C6C">
        <w:rPr>
          <w:rStyle w:val="StyleBoldUnderline"/>
        </w:rPr>
        <w:t xml:space="preserve">has also provided for </w:t>
      </w:r>
      <w:r w:rsidRPr="002F3468">
        <w:rPr>
          <w:rStyle w:val="StyleBoldUnderline"/>
          <w:highlight w:val="cyan"/>
        </w:rPr>
        <w:t>tribunals for government agencies</w:t>
      </w:r>
      <w:r w:rsidRPr="00CE2C6C">
        <w:rPr>
          <w:rStyle w:val="StyleBoldUnderline"/>
        </w:rPr>
        <w:t xml:space="preserve"> under Article J that are </w:t>
      </w:r>
      <w:proofErr w:type="spellStart"/>
      <w:r w:rsidRPr="00CE2C6C">
        <w:rPr>
          <w:rStyle w:val="StyleBoldUnderline"/>
        </w:rPr>
        <w:t>ledby</w:t>
      </w:r>
      <w:proofErr w:type="spellEnd"/>
      <w:r w:rsidRPr="00CE2C6C">
        <w:rPr>
          <w:rStyle w:val="StyleBoldUnderline"/>
        </w:rPr>
        <w:t xml:space="preserve"> administrative law judges</w:t>
      </w:r>
      <w:r>
        <w:t xml:space="preserve">, some of which are described in Chapter 6. </w:t>
      </w:r>
      <w:r w:rsidRPr="00CE2C6C">
        <w:rPr>
          <w:rStyle w:val="StyleBoldUnderline"/>
        </w:rPr>
        <w:t>When</w:t>
      </w:r>
      <w:r>
        <w:rPr>
          <w:rStyle w:val="StyleBoldUnderline"/>
        </w:rPr>
        <w:t xml:space="preserve"> </w:t>
      </w:r>
      <w:r w:rsidRPr="00CE2C6C">
        <w:rPr>
          <w:rStyle w:val="StyleBoldUnderline"/>
        </w:rPr>
        <w:t xml:space="preserve">Article I and Article Ill courts with various jurisdictions are included, </w:t>
      </w:r>
      <w:r w:rsidRPr="002F3468">
        <w:rPr>
          <w:rStyle w:val="StyleBoldUnderline"/>
          <w:highlight w:val="cyan"/>
        </w:rPr>
        <w:t>the federal judiciary encompasses some 1 .700 judgeships.</w:t>
      </w:r>
    </w:p>
    <w:p w:rsidR="00332B17" w:rsidRPr="00FA2588" w:rsidRDefault="00332B17" w:rsidP="00332B17">
      <w:pPr>
        <w:pStyle w:val="Heading4"/>
      </w:pPr>
      <w:r>
        <w:t xml:space="preserve"> </w:t>
      </w:r>
    </w:p>
    <w:p w:rsidR="00332B17" w:rsidRDefault="00332B17" w:rsidP="00332B17">
      <w:pPr>
        <w:pStyle w:val="Heading1"/>
      </w:pPr>
      <w:r>
        <w:lastRenderedPageBreak/>
        <w:t>2nc Cred DA</w:t>
      </w:r>
    </w:p>
    <w:p w:rsidR="00332B17" w:rsidRPr="008E50C7" w:rsidRDefault="00332B17" w:rsidP="00332B17">
      <w:pPr>
        <w:pStyle w:val="Heading4"/>
      </w:pPr>
      <w:r>
        <w:t>DA o/w and turns the affirmative</w:t>
      </w:r>
    </w:p>
    <w:p w:rsidR="00332B17" w:rsidRDefault="00332B17" w:rsidP="00332B17">
      <w:pPr>
        <w:pStyle w:val="Heading4"/>
      </w:pPr>
      <w:r>
        <w:t xml:space="preserve">(A) Instability inevitable—nuclear taboo breakdown, allied </w:t>
      </w:r>
      <w:proofErr w:type="spellStart"/>
      <w:r>
        <w:t>prolif</w:t>
      </w:r>
      <w:proofErr w:type="spellEnd"/>
      <w:r>
        <w:t>, econ collapse, and deterrence collapse</w:t>
      </w:r>
    </w:p>
    <w:p w:rsidR="00332B17" w:rsidRPr="00527002" w:rsidRDefault="00332B17" w:rsidP="00332B17"/>
    <w:p w:rsidR="00332B17" w:rsidRDefault="00332B17" w:rsidP="00332B17">
      <w:r w:rsidRPr="0078369A">
        <w:rPr>
          <w:rStyle w:val="StyleStyleBold12pt"/>
          <w:u w:val="single"/>
        </w:rPr>
        <w:t>DUNN 2007</w:t>
      </w:r>
      <w:r>
        <w:t xml:space="preserve"> – PhD, former Assistant Director of the U.S. Arms Control and Disarmament Agency and Ambassador to the 1985 Nuclear Non- Proliferation Treaty Review Conference (Lewis Dunn, Proliferation Papers, “Deterrence Today: Roles, Challenges, and Responses.”)</w:t>
      </w:r>
    </w:p>
    <w:p w:rsidR="00332B17" w:rsidRDefault="00332B17" w:rsidP="00332B17"/>
    <w:p w:rsidR="00332B17" w:rsidRPr="00311437" w:rsidRDefault="00332B17" w:rsidP="00332B17">
      <w:pPr>
        <w:rPr>
          <w:sz w:val="10"/>
          <w:szCs w:val="20"/>
        </w:rPr>
      </w:pPr>
      <w:r w:rsidRPr="00311437">
        <w:rPr>
          <w:sz w:val="10"/>
          <w:szCs w:val="20"/>
        </w:rPr>
        <w:t xml:space="preserve">On the one hand, among many U.S. defense experts and officials </w:t>
      </w:r>
      <w:r w:rsidRPr="007F746E">
        <w:rPr>
          <w:szCs w:val="20"/>
          <w:u w:val="single"/>
        </w:rPr>
        <w:t xml:space="preserve">it has become almost a cliché to state that an alleged </w:t>
      </w:r>
      <w:r w:rsidRPr="007F746E">
        <w:rPr>
          <w:i/>
          <w:iCs/>
          <w:szCs w:val="20"/>
          <w:u w:val="single"/>
        </w:rPr>
        <w:t xml:space="preserve">asymmetry of stakes </w:t>
      </w:r>
      <w:r w:rsidRPr="007F746E">
        <w:rPr>
          <w:szCs w:val="20"/>
          <w:u w:val="single"/>
        </w:rPr>
        <w:t>between the U</w:t>
      </w:r>
      <w:r w:rsidRPr="00311437">
        <w:rPr>
          <w:sz w:val="10"/>
          <w:szCs w:val="20"/>
        </w:rPr>
        <w:t xml:space="preserve">nited </w:t>
      </w:r>
      <w:r w:rsidRPr="007F746E">
        <w:rPr>
          <w:szCs w:val="20"/>
          <w:u w:val="single"/>
        </w:rPr>
        <w:t>S</w:t>
      </w:r>
      <w:r w:rsidRPr="00311437">
        <w:rPr>
          <w:sz w:val="10"/>
          <w:szCs w:val="20"/>
        </w:rPr>
        <w:t>tates (</w:t>
      </w:r>
      <w:proofErr w:type="gramStart"/>
      <w:r w:rsidRPr="00311437">
        <w:rPr>
          <w:sz w:val="10"/>
          <w:szCs w:val="20"/>
        </w:rPr>
        <w:t>and/or</w:t>
      </w:r>
      <w:proofErr w:type="gramEnd"/>
      <w:r w:rsidRPr="00311437">
        <w:rPr>
          <w:sz w:val="10"/>
          <w:szCs w:val="20"/>
        </w:rPr>
        <w:t xml:space="preserve"> other outsiders) </w:t>
      </w:r>
      <w:r w:rsidRPr="007F746E">
        <w:rPr>
          <w:szCs w:val="20"/>
          <w:u w:val="single"/>
        </w:rPr>
        <w:t>and a regional nuclear power would make it much more difficult to provide credible nuclear security assurances</w:t>
      </w:r>
      <w:r w:rsidRPr="00311437">
        <w:rPr>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w:t>
      </w:r>
      <w:proofErr w:type="gramStart"/>
      <w:r w:rsidRPr="00311437">
        <w:rPr>
          <w:sz w:val="10"/>
          <w:szCs w:val="20"/>
        </w:rPr>
        <w:t>nuclear .</w:t>
      </w:r>
      <w:proofErr w:type="gramEnd"/>
      <w:r w:rsidRPr="00311437">
        <w:rPr>
          <w:sz w:val="10"/>
          <w:szCs w:val="20"/>
        </w:rPr>
        <w:t xml:space="preserve"> </w:t>
      </w:r>
      <w:r w:rsidRPr="007F746E">
        <w:rPr>
          <w:szCs w:val="20"/>
          <w:u w:val="single"/>
        </w:rPr>
        <w:t xml:space="preserve">This line of argument should not be </w:t>
      </w:r>
      <w:r w:rsidRPr="00901474">
        <w:rPr>
          <w:szCs w:val="20"/>
          <w:u w:val="single"/>
        </w:rPr>
        <w:t xml:space="preserve">accepted at face value. </w:t>
      </w:r>
      <w:r w:rsidRPr="00311437">
        <w:rPr>
          <w:sz w:val="10"/>
          <w:szCs w:val="20"/>
        </w:rPr>
        <w:t>To the contrary</w:t>
      </w:r>
      <w:r w:rsidRPr="00901474">
        <w:rPr>
          <w:szCs w:val="20"/>
          <w:u w:val="single"/>
        </w:rPr>
        <w:t>, in two different ways, the stakes for the U</w:t>
      </w:r>
      <w:r w:rsidRPr="00311437">
        <w:rPr>
          <w:sz w:val="10"/>
          <w:szCs w:val="20"/>
        </w:rPr>
        <w:t xml:space="preserve">nited </w:t>
      </w:r>
      <w:r w:rsidRPr="00901474">
        <w:rPr>
          <w:szCs w:val="20"/>
          <w:u w:val="single"/>
        </w:rPr>
        <w:t>S</w:t>
      </w:r>
      <w:r w:rsidRPr="00311437">
        <w:rPr>
          <w:sz w:val="10"/>
          <w:szCs w:val="20"/>
        </w:rPr>
        <w:t xml:space="preserve">tates (and other outsiders) in a crisis or confrontation with a regional nuclear adversary </w:t>
      </w:r>
      <w:r w:rsidRPr="00901474">
        <w:rPr>
          <w:szCs w:val="20"/>
          <w:u w:val="single"/>
        </w:rPr>
        <w:t>would be extremely high</w:t>
      </w:r>
      <w:r w:rsidRPr="00311437">
        <w:rPr>
          <w:sz w:val="10"/>
          <w:szCs w:val="20"/>
        </w:rPr>
        <w:t xml:space="preserve">. To start, </w:t>
      </w:r>
      <w:r w:rsidRPr="00901474">
        <w:rPr>
          <w:szCs w:val="20"/>
          <w:u w:val="single"/>
        </w:rPr>
        <w:t>what is at stake is the likelihood of</w:t>
      </w:r>
      <w:r w:rsidRPr="007F746E">
        <w:rPr>
          <w:szCs w:val="20"/>
          <w:u w:val="single"/>
        </w:rPr>
        <w:t xml:space="preserve"> </w:t>
      </w:r>
      <w:r w:rsidRPr="00B01AD9">
        <w:rPr>
          <w:szCs w:val="20"/>
          <w:highlight w:val="green"/>
          <w:u w:val="single"/>
        </w:rPr>
        <w:t>cascades of proliferation</w:t>
      </w:r>
      <w:r w:rsidRPr="007F746E">
        <w:rPr>
          <w:szCs w:val="20"/>
          <w:u w:val="single"/>
        </w:rPr>
        <w:t xml:space="preserve"> in Asia and the Middle East. </w:t>
      </w:r>
      <w:r w:rsidRPr="00901474">
        <w:rPr>
          <w:szCs w:val="20"/>
          <w:u w:val="single"/>
        </w:rPr>
        <w:t>Such</w:t>
      </w:r>
      <w:r w:rsidRPr="007F746E">
        <w:rPr>
          <w:szCs w:val="20"/>
          <w:u w:val="single"/>
        </w:rPr>
        <w:t xml:space="preserve"> proliferation cascades</w:t>
      </w:r>
      <w:r w:rsidRPr="00311437">
        <w:rPr>
          <w:sz w:val="10"/>
          <w:szCs w:val="20"/>
        </w:rPr>
        <w:t xml:space="preserve"> almost certainly </w:t>
      </w:r>
      <w:r w:rsidRPr="00B01AD9">
        <w:rPr>
          <w:szCs w:val="20"/>
          <w:highlight w:val="green"/>
          <w:u w:val="single"/>
        </w:rPr>
        <w:t xml:space="preserve">would bring </w:t>
      </w:r>
      <w:r w:rsidRPr="00365614">
        <w:rPr>
          <w:szCs w:val="20"/>
          <w:u w:val="single"/>
        </w:rPr>
        <w:t xml:space="preserve">greater </w:t>
      </w:r>
      <w:r w:rsidRPr="004336D8">
        <w:rPr>
          <w:szCs w:val="20"/>
          <w:u w:val="single"/>
        </w:rPr>
        <w:t xml:space="preserve">regional </w:t>
      </w:r>
      <w:r w:rsidRPr="00B01AD9">
        <w:rPr>
          <w:szCs w:val="20"/>
          <w:highlight w:val="green"/>
          <w:u w:val="single"/>
        </w:rPr>
        <w:t xml:space="preserve">instability, </w:t>
      </w:r>
      <w:r w:rsidRPr="00365614">
        <w:rPr>
          <w:szCs w:val="20"/>
          <w:u w:val="single"/>
        </w:rPr>
        <w:t>global</w:t>
      </w:r>
      <w:r w:rsidRPr="007F746E">
        <w:rPr>
          <w:szCs w:val="20"/>
          <w:u w:val="single"/>
        </w:rPr>
        <w:t xml:space="preserve"> political and </w:t>
      </w:r>
      <w:r w:rsidRPr="00B01AD9">
        <w:rPr>
          <w:szCs w:val="20"/>
          <w:highlight w:val="green"/>
          <w:u w:val="single"/>
        </w:rPr>
        <w:t>economic disruption, a heightened risk of nuclear conflict, and a jump in the risk of terrorist access to nuclear weapons</w:t>
      </w:r>
      <w:r w:rsidRPr="00311437">
        <w:rPr>
          <w:sz w:val="10"/>
          <w:szCs w:val="20"/>
        </w:rPr>
        <w:t xml:space="preserve">. Equally important, </w:t>
      </w:r>
      <w:r w:rsidRPr="007F746E">
        <w:rPr>
          <w:szCs w:val="20"/>
          <w:u w:val="single"/>
        </w:rPr>
        <w:t xml:space="preserve">nuclear blackmail let alone </w:t>
      </w:r>
      <w:r w:rsidRPr="00B01AD9">
        <w:rPr>
          <w:b/>
          <w:szCs w:val="20"/>
          <w:highlight w:val="green"/>
          <w:u w:val="single"/>
          <w:bdr w:val="single" w:sz="4" w:space="0" w:color="auto"/>
        </w:rPr>
        <w:t>nuclear use against U.S</w:t>
      </w:r>
      <w:r w:rsidRPr="004336D8">
        <w:rPr>
          <w:b/>
          <w:szCs w:val="20"/>
          <w:u w:val="single"/>
          <w:bdr w:val="single" w:sz="4" w:space="0" w:color="auto"/>
        </w:rPr>
        <w:t>.</w:t>
      </w:r>
      <w:r w:rsidRPr="007F746E">
        <w:rPr>
          <w:szCs w:val="20"/>
          <w:u w:val="single"/>
        </w:rPr>
        <w:t xml:space="preserve"> and other outsiders’ forces</w:t>
      </w:r>
      <w:r w:rsidRPr="00311437">
        <w:rPr>
          <w:sz w:val="10"/>
          <w:szCs w:val="20"/>
        </w:rPr>
        <w:t xml:space="preserve">, those of U.S. regional allies and friends, or any of their homelands </w:t>
      </w:r>
      <w:r w:rsidRPr="007F746E">
        <w:rPr>
          <w:szCs w:val="20"/>
          <w:u w:val="single"/>
        </w:rPr>
        <w:t>would greatly heighten the stakes</w:t>
      </w:r>
      <w:r w:rsidRPr="00311437">
        <w:rPr>
          <w:sz w:val="10"/>
          <w:szCs w:val="20"/>
        </w:rPr>
        <w:t xml:space="preserve"> for the United States and other outsiders. </w:t>
      </w:r>
      <w:r w:rsidRPr="00B01AD9">
        <w:rPr>
          <w:b/>
          <w:szCs w:val="20"/>
          <w:highlight w:val="green"/>
          <w:u w:val="single"/>
          <w:bdr w:val="single" w:sz="4" w:space="0" w:color="auto"/>
        </w:rPr>
        <w:t xml:space="preserve">Perceptions </w:t>
      </w:r>
      <w:r w:rsidRPr="00B01AD9">
        <w:rPr>
          <w:b/>
          <w:szCs w:val="20"/>
          <w:highlight w:val="green"/>
          <w:u w:val="single"/>
        </w:rPr>
        <w:t>of</w:t>
      </w:r>
      <w:r w:rsidRPr="00527002">
        <w:rPr>
          <w:szCs w:val="20"/>
          <w:u w:val="single"/>
        </w:rPr>
        <w:t xml:space="preserve"> American </w:t>
      </w:r>
      <w:r w:rsidRPr="00B01AD9">
        <w:rPr>
          <w:b/>
          <w:szCs w:val="20"/>
          <w:highlight w:val="green"/>
          <w:u w:val="single"/>
        </w:rPr>
        <w:t>resolve</w:t>
      </w:r>
      <w:r w:rsidRPr="00B01AD9">
        <w:rPr>
          <w:szCs w:val="20"/>
          <w:highlight w:val="green"/>
          <w:u w:val="single"/>
        </w:rPr>
        <w:t xml:space="preserve"> </w:t>
      </w:r>
      <w:r w:rsidRPr="00527002">
        <w:rPr>
          <w:szCs w:val="20"/>
          <w:u w:val="single"/>
        </w:rPr>
        <w:t xml:space="preserve">and credibility </w:t>
      </w:r>
      <w:r w:rsidRPr="00B01AD9">
        <w:rPr>
          <w:b/>
          <w:szCs w:val="20"/>
          <w:highlight w:val="green"/>
          <w:u w:val="single"/>
        </w:rPr>
        <w:t>around the globe</w:t>
      </w:r>
      <w:r w:rsidRPr="007F746E">
        <w:rPr>
          <w:szCs w:val="20"/>
          <w:u w:val="single"/>
        </w:rPr>
        <w:t xml:space="preserve">, the likelihood that an initial nuclear use would be followed by a virtual </w:t>
      </w:r>
      <w:r w:rsidRPr="00B01AD9">
        <w:rPr>
          <w:b/>
          <w:szCs w:val="20"/>
          <w:highlight w:val="green"/>
          <w:u w:val="single"/>
        </w:rPr>
        <w:t>collapse of a</w:t>
      </w:r>
      <w:r w:rsidRPr="007F746E">
        <w:rPr>
          <w:szCs w:val="20"/>
          <w:u w:val="single"/>
        </w:rPr>
        <w:t xml:space="preserve"> </w:t>
      </w:r>
      <w:proofErr w:type="gramStart"/>
      <w:r w:rsidRPr="007F746E">
        <w:rPr>
          <w:szCs w:val="20"/>
          <w:u w:val="single"/>
        </w:rPr>
        <w:t>six-decades</w:t>
      </w:r>
      <w:proofErr w:type="gramEnd"/>
      <w:r w:rsidRPr="007F746E">
        <w:rPr>
          <w:szCs w:val="20"/>
          <w:u w:val="single"/>
        </w:rPr>
        <w:t xml:space="preserve">’ plus </w:t>
      </w:r>
      <w:r w:rsidRPr="00B01AD9">
        <w:rPr>
          <w:b/>
          <w:szCs w:val="20"/>
          <w:highlight w:val="green"/>
          <w:u w:val="single"/>
          <w:bdr w:val="single" w:sz="4" w:space="0" w:color="auto"/>
        </w:rPr>
        <w:t>nuclear taboo</w:t>
      </w:r>
      <w:r w:rsidRPr="007F746E">
        <w:rPr>
          <w:szCs w:val="20"/>
          <w:u w:val="single"/>
        </w:rPr>
        <w:t>, and the danger of runaway proliferation all would be at issue</w:t>
      </w:r>
      <w:r w:rsidRPr="00311437">
        <w:rPr>
          <w:sz w:val="10"/>
          <w:szCs w:val="20"/>
        </w:rPr>
        <w:t xml:space="preserve">. So viewed, </w:t>
      </w:r>
      <w:r w:rsidRPr="00B01AD9">
        <w:rPr>
          <w:b/>
          <w:szCs w:val="20"/>
          <w:highlight w:val="green"/>
          <w:u w:val="single"/>
        </w:rPr>
        <w:t>how</w:t>
      </w:r>
      <w:r w:rsidRPr="00B01AD9">
        <w:rPr>
          <w:szCs w:val="20"/>
          <w:highlight w:val="green"/>
          <w:u w:val="single"/>
        </w:rPr>
        <w:t xml:space="preserve"> the U</w:t>
      </w:r>
      <w:r w:rsidRPr="00311437">
        <w:rPr>
          <w:sz w:val="10"/>
          <w:szCs w:val="20"/>
        </w:rPr>
        <w:t>nited</w:t>
      </w:r>
      <w:r w:rsidRPr="00311437">
        <w:rPr>
          <w:sz w:val="10"/>
          <w:szCs w:val="20"/>
          <w:highlight w:val="green"/>
        </w:rPr>
        <w:t xml:space="preserve"> </w:t>
      </w:r>
      <w:r w:rsidRPr="00B01AD9">
        <w:rPr>
          <w:szCs w:val="20"/>
          <w:highlight w:val="green"/>
          <w:u w:val="single"/>
        </w:rPr>
        <w:t>S</w:t>
      </w:r>
      <w:r w:rsidRPr="00311437">
        <w:rPr>
          <w:sz w:val="10"/>
          <w:szCs w:val="20"/>
        </w:rPr>
        <w:t xml:space="preserve">tates </w:t>
      </w:r>
      <w:r w:rsidRPr="00311437">
        <w:rPr>
          <w:sz w:val="10"/>
        </w:rPr>
        <w:t>and others</w:t>
      </w:r>
      <w:r w:rsidRPr="007F746E">
        <w:rPr>
          <w:szCs w:val="20"/>
          <w:u w:val="single"/>
        </w:rPr>
        <w:t xml:space="preserve"> </w:t>
      </w:r>
      <w:r w:rsidRPr="00B01AD9">
        <w:rPr>
          <w:szCs w:val="20"/>
          <w:highlight w:val="green"/>
          <w:u w:val="single"/>
        </w:rPr>
        <w:t>respond is likely to have a far-reaching impact on</w:t>
      </w:r>
      <w:r w:rsidRPr="007F746E">
        <w:rPr>
          <w:szCs w:val="20"/>
          <w:u w:val="single"/>
        </w:rPr>
        <w:t xml:space="preserve"> their own security as well as </w:t>
      </w:r>
      <w:r w:rsidRPr="00113742">
        <w:rPr>
          <w:szCs w:val="20"/>
          <w:u w:val="single"/>
        </w:rPr>
        <w:t xml:space="preserve">longer term </w:t>
      </w:r>
      <w:r w:rsidRPr="00B01AD9">
        <w:rPr>
          <w:szCs w:val="20"/>
          <w:highlight w:val="green"/>
          <w:u w:val="single"/>
        </w:rPr>
        <w:t xml:space="preserve">global </w:t>
      </w:r>
      <w:r w:rsidRPr="00113742">
        <w:rPr>
          <w:szCs w:val="20"/>
          <w:u w:val="single"/>
        </w:rPr>
        <w:t xml:space="preserve">security and </w:t>
      </w:r>
      <w:r w:rsidRPr="00B01AD9">
        <w:rPr>
          <w:szCs w:val="20"/>
          <w:highlight w:val="green"/>
          <w:u w:val="single"/>
        </w:rPr>
        <w:t>stability</w:t>
      </w:r>
      <w:r w:rsidRPr="00311437">
        <w:rPr>
          <w:sz w:val="10"/>
          <w:szCs w:val="20"/>
          <w:highlight w:val="green"/>
        </w:rPr>
        <w:t>.</w:t>
      </w:r>
      <w:r w:rsidRPr="00311437">
        <w:rPr>
          <w:sz w:val="10"/>
          <w:szCs w:val="20"/>
        </w:rPr>
        <w:t xml:space="preserve"> </w:t>
      </w:r>
    </w:p>
    <w:p w:rsidR="00332B17" w:rsidRDefault="00332B17" w:rsidP="00332B17"/>
    <w:p w:rsidR="00332B17" w:rsidRDefault="00332B17" w:rsidP="00332B17">
      <w:pPr>
        <w:pStyle w:val="Heading4"/>
      </w:pPr>
      <w:r>
        <w:t xml:space="preserve">(B) DA comes faster than the </w:t>
      </w:r>
      <w:proofErr w:type="spellStart"/>
      <w:r>
        <w:t>aff</w:t>
      </w:r>
      <w:proofErr w:type="spellEnd"/>
      <w:r>
        <w:t xml:space="preserve"> solves --- the plan collapses perceptions of deterrence which makes attack on the US more likely</w:t>
      </w:r>
    </w:p>
    <w:p w:rsidR="00332B17" w:rsidRPr="004336D8" w:rsidRDefault="00332B17" w:rsidP="00332B17"/>
    <w:p w:rsidR="00332B17" w:rsidRPr="00311437" w:rsidRDefault="00332B17" w:rsidP="00332B17">
      <w:pPr>
        <w:rPr>
          <w:sz w:val="16"/>
          <w:szCs w:val="16"/>
        </w:rPr>
      </w:pPr>
      <w:proofErr w:type="spellStart"/>
      <w:r w:rsidRPr="00AA5335">
        <w:rPr>
          <w:rStyle w:val="StyleStyleBold12pt"/>
        </w:rPr>
        <w:t>Zeisberg</w:t>
      </w:r>
      <w:proofErr w:type="spellEnd"/>
      <w:r w:rsidRPr="00AA5335">
        <w:rPr>
          <w:rStyle w:val="StyleStyleBold12pt"/>
        </w:rPr>
        <w:t>, ‘4</w:t>
      </w:r>
      <w:r>
        <w:t xml:space="preserve"> </w:t>
      </w:r>
      <w:r w:rsidRPr="002F59B6">
        <w:rPr>
          <w:sz w:val="16"/>
          <w:szCs w:val="16"/>
        </w:rPr>
        <w:t xml:space="preserve">[Mariah </w:t>
      </w:r>
      <w:proofErr w:type="spellStart"/>
      <w:r w:rsidRPr="002F59B6">
        <w:rPr>
          <w:sz w:val="16"/>
          <w:szCs w:val="16"/>
        </w:rPr>
        <w:t>Zeisberg</w:t>
      </w:r>
      <w:proofErr w:type="spellEnd"/>
      <w:r w:rsidRPr="002F59B6">
        <w:rPr>
          <w:sz w:val="16"/>
          <w:szCs w:val="16"/>
        </w:rPr>
        <w:t xml:space="preserve">, PhD in Politics from Princeton, Postdoc Research Associate at the Political Theory Project of Brown University; “INTERBRANCH CONFLICT AND CONSTITUTIONAL MAINTENANCE: THE CASE OF WAR POWERS”; June 2004; found in Word document, can be downloaded from </w:t>
      </w:r>
      <w:hyperlink r:id="rId37" w:history="1">
        <w:r w:rsidRPr="006C1726">
          <w:rPr>
            <w:rStyle w:val="Hyperlink"/>
            <w:sz w:val="16"/>
            <w:szCs w:val="16"/>
          </w:rPr>
          <w:t>www.brown.edu/Research/ppw/files/Zeisberg%20Ch5.doc</w:t>
        </w:r>
      </w:hyperlink>
      <w:r w:rsidRPr="002F59B6">
        <w:rPr>
          <w:sz w:val="16"/>
          <w:szCs w:val="16"/>
        </w:rPr>
        <w:t>]</w:t>
      </w:r>
    </w:p>
    <w:p w:rsidR="00332B17" w:rsidRPr="00ED4239" w:rsidRDefault="00332B17" w:rsidP="00332B17">
      <w:pPr>
        <w:rPr>
          <w:rStyle w:val="Emphasis"/>
        </w:rPr>
      </w:pPr>
      <w:r w:rsidRPr="00311437">
        <w:rPr>
          <w:sz w:val="12"/>
        </w:rPr>
        <w:t xml:space="preserve">The first significant argument of pro-Presidency </w:t>
      </w:r>
      <w:proofErr w:type="spellStart"/>
      <w:r w:rsidRPr="00311437">
        <w:rPr>
          <w:sz w:val="12"/>
        </w:rPr>
        <w:t>insularists</w:t>
      </w:r>
      <w:proofErr w:type="spellEnd"/>
      <w:r w:rsidRPr="00311437">
        <w:rPr>
          <w:sz w:val="12"/>
        </w:rPr>
        <w:t xml:space="preserve"> is that </w:t>
      </w:r>
      <w:r w:rsidRPr="00D10259">
        <w:rPr>
          <w:rStyle w:val="StyleBoldUnderline"/>
        </w:rPr>
        <w:t>flexibility is a prime value in the conduct of foreign affairs, and especially war.</w:t>
      </w:r>
      <w:r w:rsidRPr="00311437">
        <w:rPr>
          <w:sz w:val="12"/>
        </w:rPr>
        <w:t xml:space="preserve"> Implicit in this argument is the recognition that </w:t>
      </w:r>
      <w:r w:rsidRPr="004F41CD">
        <w:rPr>
          <w:rStyle w:val="StyleBoldUnderline"/>
        </w:rPr>
        <w:t>the executive is functionally superior to Congress in achieving flexibility and swiftness in war operations</w:t>
      </w:r>
      <w:r w:rsidRPr="00311437">
        <w:rPr>
          <w:sz w:val="12"/>
        </w:rPr>
        <w:t xml:space="preserve">, a recognition I share. </w:t>
      </w:r>
      <w:r w:rsidRPr="003725F1">
        <w:rPr>
          <w:rStyle w:val="StyleBoldUnderline"/>
        </w:rPr>
        <w:t>The Constitution cannot be meant to curtail the very flexibility that may be necessary to preserve the nation</w:t>
      </w:r>
      <w:r w:rsidRPr="00311437">
        <w:rPr>
          <w:sz w:val="12"/>
        </w:rPr>
        <w:t xml:space="preserve">; and yet, according to the </w:t>
      </w:r>
      <w:proofErr w:type="spellStart"/>
      <w:r w:rsidRPr="00311437">
        <w:rPr>
          <w:sz w:val="12"/>
        </w:rPr>
        <w:t>insularists</w:t>
      </w:r>
      <w:proofErr w:type="spellEnd"/>
      <w:r w:rsidRPr="00311437">
        <w:rPr>
          <w:sz w:val="12"/>
        </w:rPr>
        <w:t xml:space="preserve">, </w:t>
      </w:r>
      <w:r w:rsidRPr="00B01AD9">
        <w:rPr>
          <w:rStyle w:val="StyleBoldUnderline"/>
          <w:highlight w:val="green"/>
        </w:rPr>
        <w:t xml:space="preserve">any </w:t>
      </w:r>
      <w:r w:rsidRPr="004F41CD">
        <w:rPr>
          <w:rStyle w:val="StyleBoldUnderline"/>
        </w:rPr>
        <w:t xml:space="preserve">general </w:t>
      </w:r>
      <w:r w:rsidRPr="00311437">
        <w:rPr>
          <w:rStyle w:val="StyleBoldUnderline"/>
          <w:highlight w:val="green"/>
          <w:bdr w:val="single" w:sz="4" w:space="0" w:color="auto"/>
        </w:rPr>
        <w:t xml:space="preserve">norm </w:t>
      </w:r>
      <w:r w:rsidRPr="00B01AD9">
        <w:rPr>
          <w:rStyle w:val="StyleBoldUnderline"/>
          <w:highlight w:val="green"/>
        </w:rPr>
        <w:t xml:space="preserve">which would include Congress in decision-making about </w:t>
      </w:r>
      <w:r w:rsidRPr="00C02D44">
        <w:rPr>
          <w:rStyle w:val="StyleBoldUnderline"/>
        </w:rPr>
        <w:t xml:space="preserve">going to </w:t>
      </w:r>
      <w:r w:rsidRPr="00B01AD9">
        <w:rPr>
          <w:rStyle w:val="StyleBoldUnderline"/>
          <w:highlight w:val="green"/>
        </w:rPr>
        <w:t xml:space="preserve">war </w:t>
      </w:r>
      <w:r w:rsidRPr="00311437">
        <w:rPr>
          <w:rStyle w:val="StyleBoldUnderline"/>
        </w:rPr>
        <w:t xml:space="preserve">could </w:t>
      </w:r>
      <w:r w:rsidRPr="00311437">
        <w:rPr>
          <w:rStyle w:val="StyleBoldUnderline"/>
          <w:bdr w:val="single" w:sz="4" w:space="0" w:color="auto"/>
        </w:rPr>
        <w:t>only undermine that flexibility</w:t>
      </w:r>
      <w:r w:rsidRPr="00311437">
        <w:rPr>
          <w:sz w:val="12"/>
        </w:rPr>
        <w:t xml:space="preserve">. Writing on the War Powers Act, Eugene </w:t>
      </w:r>
      <w:proofErr w:type="spellStart"/>
      <w:r w:rsidRPr="00311437">
        <w:rPr>
          <w:sz w:val="12"/>
        </w:rPr>
        <w:t>Rostow</w:t>
      </w:r>
      <w:proofErr w:type="spellEnd"/>
      <w:r w:rsidRPr="00311437">
        <w:rPr>
          <w:sz w:val="12"/>
        </w:rPr>
        <w:t xml:space="preserve"> predicts that </w:t>
      </w:r>
      <w:r w:rsidRPr="00311437">
        <w:rPr>
          <w:rStyle w:val="StyleBoldUnderline"/>
        </w:rPr>
        <w:t xml:space="preserve">it </w:t>
      </w:r>
      <w:r w:rsidRPr="00B01AD9">
        <w:rPr>
          <w:rStyle w:val="StyleBoldUnderline"/>
          <w:highlight w:val="green"/>
        </w:rPr>
        <w:t xml:space="preserve">would, “put the Presidency in a </w:t>
      </w:r>
      <w:r w:rsidRPr="00B01AD9">
        <w:rPr>
          <w:rStyle w:val="StyleBoldUnderline"/>
          <w:highlight w:val="green"/>
          <w:bdr w:val="single" w:sz="4" w:space="0" w:color="auto"/>
        </w:rPr>
        <w:t xml:space="preserve">straightjacket </w:t>
      </w:r>
      <w:r w:rsidRPr="00311437">
        <w:rPr>
          <w:rStyle w:val="StyleBoldUnderline"/>
          <w:bdr w:val="single" w:sz="4" w:space="0" w:color="auto"/>
        </w:rPr>
        <w:t>of a rigid code</w:t>
      </w:r>
      <w:r w:rsidRPr="00311437">
        <w:rPr>
          <w:rStyle w:val="StyleBoldUnderline"/>
        </w:rPr>
        <w:t xml:space="preserve">, </w:t>
      </w:r>
      <w:r w:rsidRPr="00B01AD9">
        <w:rPr>
          <w:rStyle w:val="StyleBoldUnderline"/>
          <w:highlight w:val="green"/>
        </w:rPr>
        <w:t xml:space="preserve">and </w:t>
      </w:r>
      <w:r w:rsidRPr="00311437">
        <w:rPr>
          <w:rStyle w:val="Emphasis"/>
          <w:highlight w:val="green"/>
        </w:rPr>
        <w:t xml:space="preserve">prevent new categories of action </w:t>
      </w:r>
      <w:r w:rsidRPr="00311437">
        <w:rPr>
          <w:rStyle w:val="Emphasis"/>
        </w:rPr>
        <w:t>from emerging</w:t>
      </w:r>
      <w:r w:rsidRPr="00C02D44">
        <w:rPr>
          <w:rStyle w:val="StyleBoldUnderline"/>
        </w:rPr>
        <w:t>,</w:t>
      </w:r>
      <w:r w:rsidRPr="00B01AD9">
        <w:rPr>
          <w:rStyle w:val="StyleBoldUnderline"/>
          <w:highlight w:val="green"/>
        </w:rPr>
        <w:t xml:space="preserve"> </w:t>
      </w:r>
      <w:r w:rsidRPr="00B01AD9">
        <w:rPr>
          <w:rStyle w:val="StyleBoldUnderline"/>
          <w:highlight w:val="green"/>
          <w:bdr w:val="single" w:sz="4" w:space="0" w:color="auto"/>
        </w:rPr>
        <w:t>in response</w:t>
      </w:r>
      <w:r w:rsidRPr="00B01AD9">
        <w:rPr>
          <w:rStyle w:val="StyleBoldUnderline"/>
          <w:highlight w:val="green"/>
        </w:rPr>
        <w:t xml:space="preserve"> </w:t>
      </w:r>
      <w:r w:rsidRPr="006105CB">
        <w:rPr>
          <w:rStyle w:val="StyleBoldUnderline"/>
        </w:rPr>
        <w:t>to the necessities of a tense and unstable world</w:t>
      </w:r>
      <w:r w:rsidRPr="00311437">
        <w:rPr>
          <w:sz w:val="12"/>
        </w:rPr>
        <w:t xml:space="preserve">.” In fact, </w:t>
      </w:r>
      <w:proofErr w:type="spellStart"/>
      <w:r w:rsidRPr="00311437">
        <w:rPr>
          <w:sz w:val="12"/>
        </w:rPr>
        <w:t>Rostow</w:t>
      </w:r>
      <w:proofErr w:type="spellEnd"/>
      <w:r w:rsidRPr="00311437">
        <w:rPr>
          <w:sz w:val="12"/>
        </w:rPr>
        <w:t xml:space="preserve"> believes, </w:t>
      </w:r>
      <w:r w:rsidRPr="003725F1">
        <w:rPr>
          <w:rStyle w:val="StyleBoldUnderline"/>
        </w:rPr>
        <w:t xml:space="preserve">“[t]he centralization of authority in the president is particularly crucial in matters of national defense, war, and foreign policy, where </w:t>
      </w:r>
      <w:r w:rsidRPr="00B01AD9">
        <w:rPr>
          <w:rStyle w:val="StyleBoldUnderline"/>
          <w:highlight w:val="green"/>
        </w:rPr>
        <w:t>a unitary executive can</w:t>
      </w:r>
      <w:r w:rsidRPr="00C02D44">
        <w:rPr>
          <w:rStyle w:val="StyleBoldUnderline"/>
        </w:rPr>
        <w:t xml:space="preserve"> </w:t>
      </w:r>
      <w:r w:rsidRPr="006105CB">
        <w:rPr>
          <w:rStyle w:val="StyleBoldUnderline"/>
          <w:bdr w:val="single" w:sz="4" w:space="0" w:color="auto"/>
        </w:rPr>
        <w:t>evaluate threats</w:t>
      </w:r>
      <w:r w:rsidRPr="00C02D44">
        <w:rPr>
          <w:rStyle w:val="StyleBoldUnderline"/>
        </w:rPr>
        <w:t xml:space="preserve">, </w:t>
      </w:r>
      <w:r w:rsidRPr="006105CB">
        <w:rPr>
          <w:rStyle w:val="StyleBoldUnderline"/>
          <w:bdr w:val="single" w:sz="4" w:space="0" w:color="auto"/>
        </w:rPr>
        <w:t>consider policy choices</w:t>
      </w:r>
      <w:r w:rsidRPr="00C02D44">
        <w:rPr>
          <w:rStyle w:val="StyleBoldUnderline"/>
        </w:rPr>
        <w:t xml:space="preserve">, and </w:t>
      </w:r>
      <w:r w:rsidRPr="00B01AD9">
        <w:rPr>
          <w:rStyle w:val="StyleBoldUnderline"/>
          <w:highlight w:val="green"/>
          <w:bdr w:val="single" w:sz="4" w:space="0" w:color="auto"/>
        </w:rPr>
        <w:t xml:space="preserve">mobilize </w:t>
      </w:r>
      <w:r w:rsidRPr="006105CB">
        <w:rPr>
          <w:rStyle w:val="StyleBoldUnderline"/>
          <w:bdr w:val="single" w:sz="4" w:space="0" w:color="auto"/>
        </w:rPr>
        <w:t xml:space="preserve">national </w:t>
      </w:r>
      <w:r w:rsidRPr="00B01AD9">
        <w:rPr>
          <w:rStyle w:val="StyleBoldUnderline"/>
          <w:highlight w:val="green"/>
          <w:bdr w:val="single" w:sz="4" w:space="0" w:color="auto"/>
        </w:rPr>
        <w:t>resources</w:t>
      </w:r>
      <w:r w:rsidRPr="00B01AD9">
        <w:rPr>
          <w:rStyle w:val="StyleBoldUnderline"/>
          <w:highlight w:val="green"/>
        </w:rPr>
        <w:t xml:space="preserve"> with </w:t>
      </w:r>
      <w:r w:rsidRPr="006105CB">
        <w:rPr>
          <w:rStyle w:val="StyleBoldUnderline"/>
        </w:rPr>
        <w:t xml:space="preserve">a </w:t>
      </w:r>
      <w:r w:rsidRPr="00B01AD9">
        <w:rPr>
          <w:rStyle w:val="StyleBoldUnderline"/>
          <w:highlight w:val="green"/>
        </w:rPr>
        <w:t xml:space="preserve">speed and energy </w:t>
      </w:r>
      <w:r w:rsidRPr="00C02D44">
        <w:rPr>
          <w:rStyle w:val="StyleBoldUnderline"/>
        </w:rPr>
        <w:t xml:space="preserve">that is </w:t>
      </w:r>
      <w:r w:rsidRPr="00B01AD9">
        <w:rPr>
          <w:rStyle w:val="StyleBoldUnderline"/>
          <w:highlight w:val="green"/>
        </w:rPr>
        <w:t xml:space="preserve">far superior to </w:t>
      </w:r>
      <w:r w:rsidRPr="00B01AD9">
        <w:rPr>
          <w:rStyle w:val="StyleBoldUnderline"/>
          <w:highlight w:val="green"/>
          <w:bdr w:val="single" w:sz="4" w:space="0" w:color="auto"/>
        </w:rPr>
        <w:t>any other branch</w:t>
      </w:r>
      <w:r w:rsidRPr="00B01AD9">
        <w:rPr>
          <w:rStyle w:val="StyleBoldUnderline"/>
          <w:highlight w:val="green"/>
        </w:rPr>
        <w:t>.”</w:t>
      </w:r>
      <w:r w:rsidRPr="003725F1">
        <w:rPr>
          <w:rStyle w:val="StyleBoldUnderline"/>
        </w:rPr>
        <w:t xml:space="preserve"> </w:t>
      </w:r>
      <w:r w:rsidRPr="00311437">
        <w:rPr>
          <w:sz w:val="12"/>
        </w:rPr>
        <w:t xml:space="preserve">Pro-presidency </w:t>
      </w:r>
      <w:proofErr w:type="spellStart"/>
      <w:r w:rsidRPr="00311437">
        <w:rPr>
          <w:sz w:val="12"/>
        </w:rPr>
        <w:t>insularists</w:t>
      </w:r>
      <w:proofErr w:type="spellEnd"/>
      <w:r w:rsidRPr="00311437">
        <w:rPr>
          <w:sz w:val="12"/>
        </w:rPr>
        <w:t xml:space="preserve"> are fond of quoting </w:t>
      </w:r>
      <w:r w:rsidRPr="003725F1">
        <w:rPr>
          <w:rStyle w:val="StyleBoldUnderline"/>
        </w:rPr>
        <w:t>Hamilton</w:t>
      </w:r>
      <w:r w:rsidRPr="00311437">
        <w:rPr>
          <w:sz w:val="12"/>
        </w:rPr>
        <w:t xml:space="preserve">, who </w:t>
      </w:r>
      <w:r w:rsidRPr="003725F1">
        <w:rPr>
          <w:rStyle w:val="StyleBoldUnderline"/>
        </w:rPr>
        <w:t>argued that “[o]f all the cares or concerns of government, the dire</w:t>
      </w:r>
      <w:r w:rsidRPr="006D23D6">
        <w:rPr>
          <w:rStyle w:val="StyleBoldUnderline"/>
        </w:rPr>
        <w:t xml:space="preserve">ction of war most </w:t>
      </w:r>
      <w:r w:rsidRPr="006D23D6">
        <w:rPr>
          <w:rStyle w:val="StyleBoldUnderline"/>
        </w:rPr>
        <w:lastRenderedPageBreak/>
        <w:t>peculiarly demands those qualities which distinguish the exercise of power by a single han</w:t>
      </w:r>
      <w:r w:rsidRPr="0045687F">
        <w:rPr>
          <w:rStyle w:val="StyleBoldUnderline"/>
        </w:rPr>
        <w:t>d.” This need for flexibility</w:t>
      </w:r>
      <w:r w:rsidRPr="00311437">
        <w:rPr>
          <w:sz w:val="12"/>
        </w:rPr>
        <w:t xml:space="preserve">, some </w:t>
      </w:r>
      <w:proofErr w:type="spellStart"/>
      <w:r w:rsidRPr="00311437">
        <w:rPr>
          <w:sz w:val="12"/>
        </w:rPr>
        <w:t>insularists</w:t>
      </w:r>
      <w:proofErr w:type="spellEnd"/>
      <w:r w:rsidRPr="00311437">
        <w:rPr>
          <w:sz w:val="12"/>
        </w:rPr>
        <w:t xml:space="preserve"> argue, </w:t>
      </w:r>
      <w:r w:rsidRPr="0045687F">
        <w:rPr>
          <w:rStyle w:val="StyleBoldUnderline"/>
        </w:rPr>
        <w:t>is especially acute given modern conditions, where devastating wars can develop quickly</w:t>
      </w:r>
      <w:r w:rsidRPr="00311437">
        <w:rPr>
          <w:sz w:val="12"/>
        </w:rPr>
        <w:t xml:space="preserve">. Today, </w:t>
      </w:r>
      <w:r w:rsidRPr="00C02D44">
        <w:rPr>
          <w:rStyle w:val="StyleBoldUnderline"/>
        </w:rPr>
        <w:t>“</w:t>
      </w:r>
      <w:r w:rsidRPr="00B01AD9">
        <w:rPr>
          <w:rStyle w:val="StyleBoldUnderline"/>
          <w:highlight w:val="green"/>
        </w:rPr>
        <w:t>many</w:t>
      </w:r>
      <w:r w:rsidRPr="00C02D44">
        <w:rPr>
          <w:rStyle w:val="StyleBoldUnderline"/>
        </w:rPr>
        <w:t xml:space="preserve"> foreign states </w:t>
      </w:r>
      <w:r w:rsidRPr="00311437">
        <w:rPr>
          <w:rStyle w:val="StyleBoldUnderline"/>
          <w:highlight w:val="green"/>
        </w:rPr>
        <w:t xml:space="preserve">have </w:t>
      </w:r>
      <w:r w:rsidRPr="00B01AD9">
        <w:rPr>
          <w:rStyle w:val="StyleBoldUnderline"/>
          <w:highlight w:val="green"/>
        </w:rPr>
        <w:t>the power to attack</w:t>
      </w:r>
      <w:r w:rsidRPr="00C02D44">
        <w:rPr>
          <w:rStyle w:val="StyleBoldUnderline"/>
        </w:rPr>
        <w:t xml:space="preserve"> U.S. forces - and </w:t>
      </w:r>
      <w:r w:rsidRPr="0045687F">
        <w:rPr>
          <w:rStyle w:val="StyleBoldUnderline"/>
        </w:rPr>
        <w:t xml:space="preserve">some even </w:t>
      </w:r>
      <w:r w:rsidRPr="00B01AD9">
        <w:rPr>
          <w:rStyle w:val="StyleBoldUnderline"/>
          <w:highlight w:val="green"/>
        </w:rPr>
        <w:t xml:space="preserve">the U.S. mainland - </w:t>
      </w:r>
      <w:r w:rsidRPr="00311437">
        <w:rPr>
          <w:rStyle w:val="StyleBoldUnderline"/>
          <w:sz w:val="24"/>
          <w:highlight w:val="green"/>
        </w:rPr>
        <w:t>almost instantly,”</w:t>
      </w:r>
      <w:r w:rsidRPr="00311437">
        <w:rPr>
          <w:rStyle w:val="StyleBoldUnderline"/>
          <w:sz w:val="24"/>
        </w:rPr>
        <w:t xml:space="preserve"> </w:t>
      </w:r>
      <w:r w:rsidRPr="00311437">
        <w:rPr>
          <w:sz w:val="12"/>
        </w:rPr>
        <w:t xml:space="preserve">and in such a world </w:t>
      </w:r>
      <w:r w:rsidRPr="00B01AD9">
        <w:rPr>
          <w:rStyle w:val="StyleBoldUnderline"/>
          <w:highlight w:val="green"/>
        </w:rPr>
        <w:t xml:space="preserve">it </w:t>
      </w:r>
      <w:r w:rsidRPr="009F07A7">
        <w:rPr>
          <w:rStyle w:val="StyleBoldUnderline"/>
        </w:rPr>
        <w:t>is impracticable to require the President to seek advance authorization for hostilities. Such a requirement would simply be too</w:t>
      </w:r>
      <w:r w:rsidRPr="00C02D44">
        <w:rPr>
          <w:rStyle w:val="StyleBoldUnderline"/>
        </w:rPr>
        <w:t xml:space="preserve"> risky to U.S. security.</w:t>
      </w:r>
      <w:r w:rsidRPr="004F41CD">
        <w:rPr>
          <w:rStyle w:val="StyleBoldUnderline"/>
        </w:rPr>
        <w:t xml:space="preserve"> </w:t>
      </w:r>
      <w:r w:rsidRPr="00311437">
        <w:rPr>
          <w:sz w:val="12"/>
        </w:rPr>
        <w:t xml:space="preserve">We furthermore face a nuclear age, and the system of </w:t>
      </w:r>
      <w:r w:rsidRPr="00B01AD9">
        <w:rPr>
          <w:rStyle w:val="StyleBoldUnderline"/>
          <w:highlight w:val="green"/>
          <w:bdr w:val="single" w:sz="4" w:space="0" w:color="auto"/>
        </w:rPr>
        <w:t>deterrence</w:t>
      </w:r>
      <w:r w:rsidRPr="009F07A7">
        <w:rPr>
          <w:rStyle w:val="StyleBoldUnderline"/>
          <w:bdr w:val="single" w:sz="4" w:space="0" w:color="auto"/>
        </w:rPr>
        <w:t xml:space="preserve"> </w:t>
      </w:r>
      <w:r w:rsidRPr="004336D8">
        <w:rPr>
          <w:rStyle w:val="StyleBoldUnderline"/>
        </w:rPr>
        <w:t xml:space="preserve">that operates to contain that threat </w:t>
      </w:r>
      <w:r w:rsidRPr="00B01AD9">
        <w:rPr>
          <w:rStyle w:val="StyleBoldUnderline"/>
          <w:highlight w:val="green"/>
        </w:rPr>
        <w:t>requires that a</w:t>
      </w:r>
      <w:r w:rsidRPr="004336D8">
        <w:rPr>
          <w:rStyle w:val="StyleBoldUnderline"/>
        </w:rPr>
        <w:t xml:space="preserve"> </w:t>
      </w:r>
      <w:r w:rsidRPr="00B01AD9">
        <w:rPr>
          <w:rStyle w:val="StyleBoldUnderline"/>
          <w:highlight w:val="green"/>
          <w:bdr w:val="single" w:sz="4" w:space="0" w:color="auto"/>
        </w:rPr>
        <w:t>single person</w:t>
      </w:r>
      <w:r w:rsidRPr="00B01AD9">
        <w:rPr>
          <w:rStyle w:val="StyleBoldUnderline"/>
          <w:highlight w:val="green"/>
        </w:rPr>
        <w:t xml:space="preserve"> be capable of responding</w:t>
      </w:r>
      <w:r w:rsidRPr="004336D8">
        <w:rPr>
          <w:rStyle w:val="StyleBoldUnderline"/>
        </w:rPr>
        <w:t xml:space="preserve"> </w:t>
      </w:r>
      <w:r w:rsidRPr="00311437">
        <w:rPr>
          <w:sz w:val="12"/>
        </w:rPr>
        <w:t xml:space="preserve">to nuclear attack with nuclear weapons </w:t>
      </w:r>
      <w:r w:rsidRPr="00B01AD9">
        <w:rPr>
          <w:rStyle w:val="StyleBoldUnderline"/>
          <w:highlight w:val="green"/>
          <w:bdr w:val="single" w:sz="4" w:space="0" w:color="auto"/>
        </w:rPr>
        <w:t>immediately</w:t>
      </w:r>
      <w:r w:rsidRPr="00311437">
        <w:rPr>
          <w:sz w:val="12"/>
        </w:rPr>
        <w:t xml:space="preserve">. </w:t>
      </w:r>
      <w:proofErr w:type="spellStart"/>
      <w:r w:rsidRPr="00311437">
        <w:rPr>
          <w:sz w:val="12"/>
        </w:rPr>
        <w:t>Rostow</w:t>
      </w:r>
      <w:proofErr w:type="spellEnd"/>
      <w:r w:rsidRPr="00311437">
        <w:rPr>
          <w:sz w:val="12"/>
        </w:rPr>
        <w:t xml:space="preserve"> writes, “</w:t>
      </w:r>
      <w:proofErr w:type="gramStart"/>
      <w:r w:rsidRPr="00B01AD9">
        <w:rPr>
          <w:rStyle w:val="StyleBoldUnderline"/>
          <w:highlight w:val="green"/>
        </w:rPr>
        <w:t>the</w:t>
      </w:r>
      <w:proofErr w:type="gramEnd"/>
      <w:r w:rsidRPr="00B01AD9">
        <w:rPr>
          <w:rStyle w:val="StyleBoldUnderline"/>
          <w:highlight w:val="green"/>
        </w:rPr>
        <w:t xml:space="preserve"> requirement for </w:t>
      </w:r>
      <w:r w:rsidRPr="009F07A7">
        <w:rPr>
          <w:rStyle w:val="StyleBoldUnderline"/>
        </w:rPr>
        <w:t xml:space="preserve">advance </w:t>
      </w:r>
      <w:r w:rsidRPr="00B01AD9">
        <w:rPr>
          <w:rStyle w:val="StyleBoldUnderline"/>
          <w:highlight w:val="green"/>
        </w:rPr>
        <w:t xml:space="preserve">authorization would </w:t>
      </w:r>
      <w:r w:rsidRPr="00311437">
        <w:rPr>
          <w:rStyle w:val="StyleBoldUnderline"/>
          <w:sz w:val="24"/>
          <w:highlight w:val="green"/>
          <w:bdr w:val="single" w:sz="4" w:space="0" w:color="auto"/>
        </w:rPr>
        <w:t>collapse</w:t>
      </w:r>
      <w:r w:rsidRPr="00311437">
        <w:rPr>
          <w:rStyle w:val="StyleBoldUnderline"/>
          <w:highlight w:val="green"/>
          <w:bdr w:val="single" w:sz="4" w:space="0" w:color="auto"/>
        </w:rPr>
        <w:t xml:space="preserve"> </w:t>
      </w:r>
      <w:r w:rsidRPr="009F07A7">
        <w:rPr>
          <w:rStyle w:val="StyleBoldUnderline"/>
        </w:rPr>
        <w:t xml:space="preserve">the </w:t>
      </w:r>
      <w:r w:rsidRPr="009F07A7">
        <w:rPr>
          <w:rStyle w:val="StyleBoldUnderline"/>
          <w:bdr w:val="single" w:sz="4" w:space="0" w:color="auto"/>
        </w:rPr>
        <w:t xml:space="preserve">system of </w:t>
      </w:r>
      <w:r w:rsidRPr="00311437">
        <w:rPr>
          <w:rStyle w:val="StyleBoldUnderline"/>
          <w:sz w:val="24"/>
          <w:highlight w:val="green"/>
          <w:bdr w:val="single" w:sz="4" w:space="0" w:color="auto"/>
        </w:rPr>
        <w:t>deterrence</w:t>
      </w:r>
      <w:r w:rsidRPr="00B01AD9">
        <w:rPr>
          <w:rStyle w:val="StyleBoldUnderline"/>
          <w:highlight w:val="green"/>
        </w:rPr>
        <w:t xml:space="preserve">, making </w:t>
      </w:r>
      <w:r w:rsidRPr="00311437">
        <w:rPr>
          <w:rStyle w:val="StyleBoldUnderline"/>
          <w:highlight w:val="green"/>
        </w:rPr>
        <w:t xml:space="preserve">preemptive strikes </w:t>
      </w:r>
      <w:r w:rsidRPr="00311437">
        <w:rPr>
          <w:rStyle w:val="StyleBoldUnderline"/>
        </w:rPr>
        <w:t>by our enemies</w:t>
      </w:r>
      <w:r w:rsidRPr="00100A44">
        <w:rPr>
          <w:rStyle w:val="StyleBoldUnderline"/>
        </w:rPr>
        <w:t xml:space="preserve"> more </w:t>
      </w:r>
      <w:r w:rsidRPr="00B01AD9">
        <w:rPr>
          <w:rStyle w:val="StyleBoldUnderline"/>
          <w:highlight w:val="green"/>
        </w:rPr>
        <w:t>likely</w:t>
      </w:r>
      <w:r w:rsidRPr="00311437">
        <w:rPr>
          <w:sz w:val="12"/>
        </w:rPr>
        <w:t>.” Hence, “</w:t>
      </w:r>
      <w:r w:rsidRPr="00100A44">
        <w:rPr>
          <w:rStyle w:val="StyleBoldUnderline"/>
        </w:rPr>
        <w:t>modern conditions” require the President to “act quickly, and often alone.”</w:t>
      </w:r>
      <w:r>
        <w:rPr>
          <w:rStyle w:val="StyleBoldUnderline"/>
        </w:rPr>
        <w:t xml:space="preserve"> </w:t>
      </w:r>
      <w:r w:rsidRPr="00311437">
        <w:rPr>
          <w:sz w:val="12"/>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w:t>
      </w:r>
      <w:proofErr w:type="spellStart"/>
      <w:r w:rsidRPr="00311437">
        <w:rPr>
          <w:sz w:val="12"/>
        </w:rPr>
        <w:t>Rostow</w:t>
      </w:r>
      <w:proofErr w:type="spellEnd"/>
      <w:r w:rsidRPr="00311437">
        <w:rPr>
          <w:sz w:val="12"/>
        </w:rPr>
        <w:t xml:space="preserve">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w:t>
      </w:r>
      <w:proofErr w:type="gramStart"/>
      <w:r w:rsidRPr="00311437">
        <w:rPr>
          <w:sz w:val="12"/>
        </w:rPr>
        <w:t>combination</w:t>
      </w:r>
      <w:proofErr w:type="gramEnd"/>
      <w:r w:rsidRPr="00311437">
        <w:rPr>
          <w:sz w:val="12"/>
        </w:rPr>
        <w:t xml:space="preserve">,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9F07A7">
        <w:rPr>
          <w:rStyle w:val="StyleBoldUnderline"/>
        </w:rPr>
        <w:t>Congress to understand itself as having any justifiable role in challenging executive security determinations, especially at moments of crisis, would be to undermine the strength that the executive requires in order to protect the nation. Conflict</w:t>
      </w:r>
      <w:r w:rsidRPr="000F0D02">
        <w:rPr>
          <w:rStyle w:val="StyleBoldUnderline"/>
        </w:rPr>
        <w:t xml:space="preserve"> in this domain represents political degradation.</w:t>
      </w:r>
    </w:p>
    <w:p w:rsidR="00332B17" w:rsidRDefault="00332B17" w:rsidP="00332B17"/>
    <w:p w:rsidR="00332B17" w:rsidRDefault="00332B17" w:rsidP="00332B17">
      <w:pPr>
        <w:pStyle w:val="Heading3"/>
      </w:pPr>
      <w:r>
        <w:lastRenderedPageBreak/>
        <w:t>Uniqueness – Courts 2NC</w:t>
      </w:r>
    </w:p>
    <w:p w:rsidR="00332B17" w:rsidRDefault="00332B17" w:rsidP="00332B17"/>
    <w:p w:rsidR="00332B17" w:rsidRDefault="00332B17" w:rsidP="00332B17">
      <w:pPr>
        <w:pStyle w:val="Heading4"/>
      </w:pPr>
      <w:r>
        <w:t xml:space="preserve">Exec power is </w:t>
      </w:r>
      <w:r w:rsidRPr="006D52C6">
        <w:rPr>
          <w:u w:val="single"/>
        </w:rPr>
        <w:t>broad</w:t>
      </w:r>
      <w:r>
        <w:t xml:space="preserve"> now – Obama’s war powers authority is </w:t>
      </w:r>
      <w:r w:rsidRPr="00DA1BAD">
        <w:rPr>
          <w:u w:val="single"/>
        </w:rPr>
        <w:t>most it can ever be since the Cold War</w:t>
      </w:r>
      <w:r>
        <w:t xml:space="preserve"> --- </w:t>
      </w:r>
      <w:r w:rsidRPr="00DA1BAD">
        <w:rPr>
          <w:u w:val="single"/>
        </w:rPr>
        <w:t>consensus of lawyers</w:t>
      </w:r>
      <w:r>
        <w:t xml:space="preserve"> agree with this --- that’s 1NC Waxman</w:t>
      </w:r>
    </w:p>
    <w:p w:rsidR="00332B17" w:rsidRDefault="00332B17" w:rsidP="00332B17"/>
    <w:p w:rsidR="00332B17" w:rsidRDefault="00332B17" w:rsidP="00332B17">
      <w:pPr>
        <w:pStyle w:val="Heading4"/>
      </w:pPr>
      <w:r w:rsidRPr="006D52C6">
        <w:rPr>
          <w:u w:val="single"/>
        </w:rPr>
        <w:t>Reject short-term snapshots</w:t>
      </w:r>
      <w:r>
        <w:t xml:space="preserve"> --- different snapshots in inter-branch relations revolve around constitutional trends </w:t>
      </w:r>
    </w:p>
    <w:p w:rsidR="00332B17" w:rsidRDefault="00332B17" w:rsidP="00332B17"/>
    <w:p w:rsidR="00332B17" w:rsidRPr="003E4C32" w:rsidRDefault="00332B17" w:rsidP="00332B17"/>
    <w:p w:rsidR="00332B17" w:rsidRDefault="00332B17" w:rsidP="00332B17">
      <w:pPr>
        <w:pStyle w:val="Heading3"/>
      </w:pPr>
      <w:r>
        <w:lastRenderedPageBreak/>
        <w:t>A2 Syria Thumper [1/2]</w:t>
      </w:r>
    </w:p>
    <w:p w:rsidR="00332B17" w:rsidRDefault="00332B17" w:rsidP="00332B17"/>
    <w:p w:rsidR="00332B17" w:rsidRDefault="00332B17" w:rsidP="00332B17">
      <w:pPr>
        <w:pStyle w:val="Heading4"/>
      </w:pPr>
      <w:r>
        <w:t>Syria was a strategic ploy ---- only risk of a link</w:t>
      </w:r>
    </w:p>
    <w:p w:rsidR="00332B17" w:rsidRDefault="00332B17" w:rsidP="00332B17"/>
    <w:p w:rsidR="00332B17" w:rsidRDefault="00332B17" w:rsidP="00332B17">
      <w:r w:rsidRPr="00435049">
        <w:rPr>
          <w:rStyle w:val="StyleStyleBold12pt"/>
        </w:rPr>
        <w:t>WSJ 9/5</w:t>
      </w:r>
      <w:r>
        <w:t>/13 (“Obama's Curbs on Executive Power Draw Fire”, September 5, 2013, http://online.wsj.com/article/SB10001424127887323893004579057463262293446.html)</w:t>
      </w:r>
    </w:p>
    <w:p w:rsidR="00332B17" w:rsidRDefault="00332B17" w:rsidP="00332B17"/>
    <w:p w:rsidR="00332B17" w:rsidRPr="00F11C9A" w:rsidRDefault="00332B17" w:rsidP="00332B17">
      <w:pPr>
        <w:rPr>
          <w:sz w:val="12"/>
        </w:rPr>
      </w:pPr>
      <w:r w:rsidRPr="00F11C9A">
        <w:rPr>
          <w:rStyle w:val="StyleBoldUnderline"/>
          <w:highlight w:val="green"/>
        </w:rPr>
        <w:t>The president's moves on</w:t>
      </w:r>
      <w:r w:rsidRPr="00F11C9A">
        <w:rPr>
          <w:rStyle w:val="StyleBoldUnderline"/>
        </w:rPr>
        <w:t xml:space="preserve"> national-</w:t>
      </w:r>
      <w:r w:rsidRPr="00F11C9A">
        <w:rPr>
          <w:rStyle w:val="StyleBoldUnderline"/>
          <w:highlight w:val="green"/>
        </w:rPr>
        <w:t>security issues reflect</w:t>
      </w:r>
      <w:r w:rsidRPr="00F11C9A">
        <w:rPr>
          <w:rStyle w:val="StyleBoldUnderline"/>
        </w:rPr>
        <w:t xml:space="preserve"> a mix of </w:t>
      </w:r>
      <w:r w:rsidRPr="00F11C9A">
        <w:rPr>
          <w:rStyle w:val="StyleBoldUnderline"/>
          <w:highlight w:val="green"/>
        </w:rPr>
        <w:t xml:space="preserve">political </w:t>
      </w:r>
      <w:r w:rsidRPr="00F11C9A">
        <w:rPr>
          <w:rStyle w:val="StyleBoldUnderline"/>
          <w:highlight w:val="green"/>
          <w:bdr w:val="single" w:sz="4" w:space="0" w:color="auto"/>
        </w:rPr>
        <w:t>pragmatism</w:t>
      </w:r>
      <w:r w:rsidRPr="00F11C9A">
        <w:rPr>
          <w:rStyle w:val="StyleBoldUnderline"/>
          <w:bdr w:val="single" w:sz="4" w:space="0" w:color="auto"/>
        </w:rPr>
        <w:t xml:space="preserve"> </w:t>
      </w:r>
      <w:r w:rsidRPr="00F11C9A">
        <w:rPr>
          <w:sz w:val="12"/>
          <w:szCs w:val="12"/>
        </w:rPr>
        <w:t>as well as personal principles, and</w:t>
      </w:r>
      <w:r w:rsidRPr="00F11C9A">
        <w:rPr>
          <w:sz w:val="12"/>
        </w:rPr>
        <w:t xml:space="preserve"> exactly how much power Mr. Obama actually has given up is the subject of debate. He has walked a fine line on Syria, for example, saying he wasn't required to seek sign-off from lawmakers for a military strike but asking for their approval anyway.</w:t>
      </w:r>
    </w:p>
    <w:p w:rsidR="00332B17" w:rsidRPr="00F11C9A" w:rsidRDefault="00332B17" w:rsidP="00332B17">
      <w:pPr>
        <w:rPr>
          <w:sz w:val="12"/>
        </w:rPr>
      </w:pPr>
      <w:r w:rsidRPr="00F11C9A">
        <w:rPr>
          <w:sz w:val="12"/>
        </w:rPr>
        <w:t xml:space="preserve">A senior administration official said that while the new drone-strike policy does rein in executive authority, </w:t>
      </w:r>
      <w:r w:rsidRPr="00F11C9A">
        <w:rPr>
          <w:rStyle w:val="StyleBoldUnderline"/>
          <w:highlight w:val="green"/>
        </w:rPr>
        <w:t>the</w:t>
      </w:r>
      <w:r w:rsidRPr="00F11C9A">
        <w:rPr>
          <w:rStyle w:val="StyleBoldUnderline"/>
        </w:rPr>
        <w:t xml:space="preserve"> NSA and Syria </w:t>
      </w:r>
      <w:r w:rsidRPr="00F11C9A">
        <w:rPr>
          <w:rStyle w:val="StyleBoldUnderline"/>
          <w:highlight w:val="green"/>
        </w:rPr>
        <w:t>proposals weren't a reduction of power but an effort to</w:t>
      </w:r>
      <w:r w:rsidRPr="00F11C9A">
        <w:rPr>
          <w:rStyle w:val="StyleBoldUnderline"/>
        </w:rPr>
        <w:t xml:space="preserve"> increase transparency and </w:t>
      </w:r>
      <w:r w:rsidRPr="00F11C9A">
        <w:rPr>
          <w:rStyle w:val="StyleBoldUnderline"/>
          <w:highlight w:val="green"/>
        </w:rPr>
        <w:t>build public confidence</w:t>
      </w:r>
      <w:r w:rsidRPr="00F11C9A">
        <w:rPr>
          <w:sz w:val="12"/>
        </w:rPr>
        <w:t>.</w:t>
      </w:r>
    </w:p>
    <w:p w:rsidR="00332B17" w:rsidRPr="00F11C9A" w:rsidRDefault="00332B17" w:rsidP="00332B17">
      <w:pPr>
        <w:rPr>
          <w:sz w:val="12"/>
        </w:rPr>
      </w:pPr>
      <w:r w:rsidRPr="00F11C9A">
        <w:rPr>
          <w:sz w:val="12"/>
        </w:rPr>
        <w:t xml:space="preserve">Still, the president, who was criticized for seizing too much power through recess appointments and other steps that some said circumvented Congress, </w:t>
      </w:r>
      <w:proofErr w:type="gramStart"/>
      <w:r w:rsidRPr="00F11C9A">
        <w:rPr>
          <w:sz w:val="12"/>
        </w:rPr>
        <w:t>now</w:t>
      </w:r>
      <w:proofErr w:type="gramEnd"/>
      <w:r w:rsidRPr="00F11C9A">
        <w:rPr>
          <w:sz w:val="12"/>
        </w:rPr>
        <w:t xml:space="preserve"> is being criticized by veterans of past Republican administrations for weakening the presidency.</w:t>
      </w:r>
    </w:p>
    <w:p w:rsidR="00332B17" w:rsidRPr="00F11C9A" w:rsidRDefault="00332B17" w:rsidP="00332B17">
      <w:pPr>
        <w:rPr>
          <w:sz w:val="12"/>
        </w:rPr>
      </w:pPr>
      <w:r w:rsidRPr="00F11C9A">
        <w:rPr>
          <w:sz w:val="12"/>
        </w:rPr>
        <w:t xml:space="preserve">John </w:t>
      </w:r>
      <w:proofErr w:type="spellStart"/>
      <w:r w:rsidRPr="00F11C9A">
        <w:rPr>
          <w:sz w:val="12"/>
        </w:rPr>
        <w:t>Yoo</w:t>
      </w:r>
      <w:proofErr w:type="spellEnd"/>
      <w:r w:rsidRPr="00F11C9A">
        <w:rPr>
          <w:sz w:val="12"/>
        </w:rPr>
        <w:t>, a Justice Department official in the George W. Bush administration, said Mr. Obama had unnecessarily limited his own authority. He noted that it is rare to see a president restrict his powers.</w:t>
      </w:r>
    </w:p>
    <w:p w:rsidR="00332B17" w:rsidRPr="00F11C9A" w:rsidRDefault="00332B17" w:rsidP="00332B17">
      <w:pPr>
        <w:rPr>
          <w:sz w:val="12"/>
        </w:rPr>
      </w:pPr>
      <w:r w:rsidRPr="00F11C9A">
        <w:rPr>
          <w:sz w:val="12"/>
        </w:rPr>
        <w:t xml:space="preserve">Mr. Obama "has been trying to reduce the discretion of the president when it comes to national security and foreign affairs," said Mr. </w:t>
      </w:r>
      <w:proofErr w:type="spellStart"/>
      <w:r w:rsidRPr="00F11C9A">
        <w:rPr>
          <w:sz w:val="12"/>
        </w:rPr>
        <w:t>Yoo</w:t>
      </w:r>
      <w:proofErr w:type="spellEnd"/>
      <w:r w:rsidRPr="00F11C9A">
        <w:rPr>
          <w:sz w:val="12"/>
        </w:rPr>
        <w:t>, now a law professor at the University of California at Berkeley. "These proposals that President Obama is making really run counter to why we have a president and a constitution."</w:t>
      </w:r>
    </w:p>
    <w:p w:rsidR="00332B17" w:rsidRPr="00F11C9A" w:rsidRDefault="00332B17" w:rsidP="00332B17">
      <w:pPr>
        <w:rPr>
          <w:sz w:val="12"/>
        </w:rPr>
      </w:pPr>
      <w:r w:rsidRPr="00F11C9A">
        <w:rPr>
          <w:sz w:val="12"/>
        </w:rPr>
        <w:t xml:space="preserve">Others, though, said </w:t>
      </w:r>
      <w:r w:rsidRPr="00F11C9A">
        <w:rPr>
          <w:rStyle w:val="StyleBoldUnderline"/>
          <w:highlight w:val="green"/>
        </w:rPr>
        <w:t xml:space="preserve">the president had given up a </w:t>
      </w:r>
      <w:r w:rsidRPr="00F11C9A">
        <w:rPr>
          <w:rStyle w:val="StyleBoldUnderline"/>
          <w:highlight w:val="green"/>
          <w:bdr w:val="single" w:sz="4" w:space="0" w:color="auto"/>
        </w:rPr>
        <w:t xml:space="preserve">modicum </w:t>
      </w:r>
      <w:r w:rsidRPr="00F11C9A">
        <w:rPr>
          <w:rStyle w:val="StyleBoldUnderline"/>
        </w:rPr>
        <w:t xml:space="preserve">of authority in an effort </w:t>
      </w:r>
      <w:r w:rsidRPr="00F11C9A">
        <w:rPr>
          <w:rStyle w:val="StyleBoldUnderline"/>
          <w:highlight w:val="green"/>
        </w:rPr>
        <w:t>to protect presidential power and guard against congressional action</w:t>
      </w:r>
      <w:r w:rsidRPr="00F11C9A">
        <w:rPr>
          <w:sz w:val="12"/>
        </w:rPr>
        <w:t>.</w:t>
      </w:r>
    </w:p>
    <w:p w:rsidR="00332B17" w:rsidRPr="00F11C9A" w:rsidRDefault="00332B17" w:rsidP="00332B17">
      <w:pPr>
        <w:rPr>
          <w:sz w:val="12"/>
        </w:rPr>
      </w:pPr>
      <w:r w:rsidRPr="00F11C9A">
        <w:rPr>
          <w:sz w:val="12"/>
        </w:rPr>
        <w:t>The question of the extent of executive power has been long debated in Washington. President Lyndon Johnson was accused of using a narrow congressional resolution to vastly and illegally expand the Vietnam War, for example, and President Richard Nixon was accused of creating an "imperial presidency" before his resignation.</w:t>
      </w:r>
    </w:p>
    <w:p w:rsidR="00332B17" w:rsidRPr="00F11C9A" w:rsidRDefault="00332B17" w:rsidP="00332B17">
      <w:pPr>
        <w:rPr>
          <w:sz w:val="12"/>
        </w:rPr>
      </w:pPr>
      <w:r w:rsidRPr="00F11C9A">
        <w:rPr>
          <w:sz w:val="12"/>
        </w:rPr>
        <w:t>More recently, Mr. Obama's predecessor, Mr. Bush, was accused by Democrats of having inappropriately expanded executive powers in combating terrorism.</w:t>
      </w:r>
    </w:p>
    <w:p w:rsidR="00332B17" w:rsidRPr="00F11C9A" w:rsidRDefault="00332B17" w:rsidP="00332B17">
      <w:pPr>
        <w:rPr>
          <w:sz w:val="12"/>
        </w:rPr>
      </w:pPr>
      <w:r w:rsidRPr="00F11C9A">
        <w:rPr>
          <w:sz w:val="12"/>
        </w:rPr>
        <w:t>Jack Quinn, who served as White House counsel for President Bill Clinton, said Mr. Obama's recent moves amount to threading a needle to reach agreements and avoid larger setbacks for executive power. "Sometimes, it's important to show tolerance for others in order to preserve the power that you have," he said. "I don't think anyone can say that he is a shrinking violet when it comes to his use of power as president."</w:t>
      </w:r>
    </w:p>
    <w:p w:rsidR="00332B17" w:rsidRDefault="00332B17" w:rsidP="00332B17">
      <w:r w:rsidRPr="00F11C9A">
        <w:rPr>
          <w:sz w:val="12"/>
        </w:rPr>
        <w:t xml:space="preserve">A.B. </w:t>
      </w:r>
      <w:proofErr w:type="spellStart"/>
      <w:r w:rsidRPr="00F11C9A">
        <w:rPr>
          <w:sz w:val="12"/>
        </w:rPr>
        <w:t>Culvahouse</w:t>
      </w:r>
      <w:proofErr w:type="spellEnd"/>
      <w:r w:rsidRPr="00F11C9A">
        <w:rPr>
          <w:sz w:val="12"/>
        </w:rPr>
        <w:t xml:space="preserve">, White House counsel under Ronald Reagan, agreed that </w:t>
      </w:r>
      <w:r w:rsidRPr="00F11C9A">
        <w:rPr>
          <w:rStyle w:val="StyleBoldUnderline"/>
          <w:highlight w:val="green"/>
        </w:rPr>
        <w:t xml:space="preserve">the president imposing constraints </w:t>
      </w:r>
      <w:r w:rsidRPr="00F11C9A">
        <w:rPr>
          <w:rStyle w:val="StyleBoldUnderline"/>
        </w:rPr>
        <w:t xml:space="preserve">on executive authority </w:t>
      </w:r>
      <w:r w:rsidRPr="00F11C9A">
        <w:rPr>
          <w:rStyle w:val="StyleBoldUnderline"/>
          <w:highlight w:val="green"/>
        </w:rPr>
        <w:t xml:space="preserve">is the </w:t>
      </w:r>
      <w:r w:rsidRPr="00F11C9A">
        <w:rPr>
          <w:rStyle w:val="StyleBoldUnderline"/>
          <w:highlight w:val="green"/>
          <w:bdr w:val="single" w:sz="4" w:space="0" w:color="auto"/>
        </w:rPr>
        <w:t>preferable course</w:t>
      </w:r>
      <w:r w:rsidRPr="00F11C9A">
        <w:rPr>
          <w:rStyle w:val="StyleBoldUnderline"/>
          <w:highlight w:val="green"/>
        </w:rPr>
        <w:t xml:space="preserve"> if it helps dissuade Congress from stepping in to impose the </w:t>
      </w:r>
      <w:r w:rsidRPr="00F11C9A">
        <w:rPr>
          <w:rStyle w:val="StyleBoldUnderline"/>
          <w:highlight w:val="green"/>
          <w:bdr w:val="single" w:sz="4" w:space="0" w:color="auto"/>
        </w:rPr>
        <w:t>same or more onerous limitations</w:t>
      </w:r>
      <w:r w:rsidRPr="00F11C9A">
        <w:rPr>
          <w:sz w:val="12"/>
        </w:rPr>
        <w:t xml:space="preserve">. </w:t>
      </w:r>
      <w:r w:rsidRPr="00F11C9A">
        <w:rPr>
          <w:rStyle w:val="StyleBoldUnderline"/>
          <w:highlight w:val="green"/>
        </w:rPr>
        <w:t>Lawmakers retain the power of the purse</w:t>
      </w:r>
      <w:r w:rsidRPr="00F11C9A">
        <w:rPr>
          <w:rStyle w:val="StyleBoldUnderline"/>
        </w:rPr>
        <w:t xml:space="preserve">, he noted, </w:t>
      </w:r>
      <w:r w:rsidRPr="00F11C9A">
        <w:rPr>
          <w:rStyle w:val="StyleBoldUnderline"/>
          <w:highlight w:val="green"/>
        </w:rPr>
        <w:t>and</w:t>
      </w:r>
      <w:r w:rsidRPr="00F11C9A">
        <w:rPr>
          <w:rStyle w:val="StyleBoldUnderline"/>
        </w:rPr>
        <w:t xml:space="preserve"> also </w:t>
      </w:r>
      <w:r w:rsidRPr="00F11C9A">
        <w:rPr>
          <w:rStyle w:val="StyleBoldUnderline"/>
          <w:highlight w:val="green"/>
        </w:rPr>
        <w:t>could codify restrictions in statute</w:t>
      </w:r>
      <w:r>
        <w:t>.</w:t>
      </w:r>
    </w:p>
    <w:p w:rsidR="00332B17" w:rsidRDefault="00332B17" w:rsidP="00332B17"/>
    <w:p w:rsidR="00332B17" w:rsidRDefault="00332B17" w:rsidP="00332B17">
      <w:pPr>
        <w:pStyle w:val="Heading3"/>
        <w:rPr>
          <w:rFonts w:eastAsia="Malgun Gothic"/>
          <w:lang w:eastAsia="ko-KR"/>
        </w:rPr>
      </w:pPr>
      <w:r>
        <w:rPr>
          <w:rFonts w:eastAsia="Malgun Gothic" w:hint="eastAsia"/>
          <w:lang w:eastAsia="ko-KR"/>
        </w:rPr>
        <w:lastRenderedPageBreak/>
        <w:t xml:space="preserve">Link </w:t>
      </w:r>
      <w:r>
        <w:rPr>
          <w:rFonts w:eastAsia="Malgun Gothic"/>
          <w:lang w:eastAsia="ko-KR"/>
        </w:rPr>
        <w:t>–</w:t>
      </w:r>
      <w:r>
        <w:rPr>
          <w:rFonts w:eastAsia="Malgun Gothic" w:hint="eastAsia"/>
          <w:lang w:eastAsia="ko-KR"/>
        </w:rPr>
        <w:t xml:space="preserve"> Court </w:t>
      </w:r>
      <w:r>
        <w:rPr>
          <w:rFonts w:eastAsia="Malgun Gothic"/>
          <w:lang w:eastAsia="ko-KR"/>
        </w:rPr>
        <w:t>2</w:t>
      </w:r>
      <w:r>
        <w:rPr>
          <w:rFonts w:eastAsia="Malgun Gothic" w:hint="eastAsia"/>
          <w:lang w:eastAsia="ko-KR"/>
        </w:rPr>
        <w:t>NC</w:t>
      </w:r>
    </w:p>
    <w:p w:rsidR="00332B17" w:rsidRDefault="00332B17" w:rsidP="00332B17">
      <w:pPr>
        <w:rPr>
          <w:lang w:eastAsia="ko-KR"/>
        </w:rPr>
      </w:pPr>
    </w:p>
    <w:p w:rsidR="00332B17" w:rsidRDefault="00332B17" w:rsidP="00332B17">
      <w:pPr>
        <w:rPr>
          <w:lang w:eastAsia="ko-KR"/>
        </w:rPr>
      </w:pPr>
    </w:p>
    <w:p w:rsidR="00332B17" w:rsidRPr="004A0A84" w:rsidRDefault="00332B17" w:rsidP="00332B17">
      <w:pPr>
        <w:pStyle w:val="Heading4"/>
      </w:pPr>
      <w:r>
        <w:t>Courts make it too difficult for the president</w:t>
      </w:r>
    </w:p>
    <w:p w:rsidR="00332B17" w:rsidRPr="00053A0F" w:rsidRDefault="00332B17" w:rsidP="00332B17"/>
    <w:p w:rsidR="00332B17" w:rsidRDefault="00332B17" w:rsidP="00332B17">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w:t>
      </w:r>
      <w:hyperlink r:id="rId38" w:history="1">
        <w:r w:rsidRPr="003F2E11">
          <w:rPr>
            <w:rStyle w:val="Hyperlink"/>
          </w:rPr>
          <w:t>http://www.harvard-jlpp.com/wp-content/uploads/2012/01/PosnerFinal.pdf</w:t>
        </w:r>
      </w:hyperlink>
      <w:r>
        <w:t>) </w:t>
      </w:r>
    </w:p>
    <w:p w:rsidR="00332B17" w:rsidRDefault="00332B17" w:rsidP="00332B17"/>
    <w:p w:rsidR="00332B17" w:rsidRDefault="00332B17" w:rsidP="00332B17">
      <w:pPr>
        <w:rPr>
          <w:sz w:val="16"/>
        </w:rPr>
      </w:pPr>
      <w:r w:rsidRPr="00886E22">
        <w:rPr>
          <w:sz w:val="16"/>
        </w:rPr>
        <w:t xml:space="preserve">Second, the problem might lie in the nature of </w:t>
      </w:r>
      <w:r w:rsidRPr="006D52C6">
        <w:rPr>
          <w:rStyle w:val="StyleBoldUnderline"/>
          <w:highlight w:val="green"/>
        </w:rPr>
        <w:t>foreign relations and national security</w:t>
      </w:r>
      <w:r w:rsidRPr="00886E22">
        <w:rPr>
          <w:sz w:val="16"/>
        </w:rPr>
        <w:t xml:space="preserve">. These areas of action </w:t>
      </w:r>
      <w:r w:rsidRPr="006D52C6">
        <w:rPr>
          <w:rStyle w:val="StyleBoldUnderline"/>
          <w:highlight w:val="green"/>
        </w:rPr>
        <w:t>have been</w:t>
      </w:r>
      <w:r w:rsidRPr="00886E22">
        <w:rPr>
          <w:rStyle w:val="StyleBoldUnderline"/>
        </w:rPr>
        <w:t xml:space="preserve"> notoriously </w:t>
      </w:r>
      <w:r w:rsidRPr="006D52C6">
        <w:rPr>
          <w:rStyle w:val="StyleBoldUnderline"/>
          <w:highlight w:val="green"/>
        </w:rPr>
        <w:t>difficult to bring under legal control</w:t>
      </w:r>
      <w:r w:rsidRPr="00886E22">
        <w:rPr>
          <w:sz w:val="16"/>
        </w:rPr>
        <w:t xml:space="preserve">. </w:t>
      </w:r>
      <w:r w:rsidRPr="006D52C6">
        <w:rPr>
          <w:rStyle w:val="StyleBoldUnderline"/>
          <w:highlight w:val="green"/>
        </w:rPr>
        <w:t>Courts have frequently have been asked to adjudicate</w:t>
      </w:r>
      <w:r w:rsidRPr="00886E22">
        <w:rPr>
          <w:rStyle w:val="StyleBoldUnderline"/>
        </w:rPr>
        <w:t xml:space="preserve"> national security </w:t>
      </w:r>
      <w:r w:rsidRPr="006D52C6">
        <w:rPr>
          <w:rStyle w:val="StyleBoldUnderline"/>
          <w:highlight w:val="green"/>
        </w:rPr>
        <w:t>disputes</w:t>
      </w:r>
      <w:r w:rsidRPr="00886E22">
        <w:rPr>
          <w:rStyle w:val="StyleBoldUnderline"/>
        </w:rPr>
        <w:t xml:space="preserve"> between Congress and the President</w:t>
      </w:r>
      <w:r w:rsidRPr="00886E22">
        <w:rPr>
          <w:sz w:val="16"/>
        </w:rPr>
        <w:t xml:space="preserve">. Generally speaking, </w:t>
      </w:r>
      <w:r w:rsidRPr="00886E22">
        <w:rPr>
          <w:rStyle w:val="StyleBoldUnderline"/>
        </w:rPr>
        <w:t xml:space="preserve">courts have resisted these requests, treating these issues as political questions or </w:t>
      </w:r>
      <w:proofErr w:type="spellStart"/>
      <w:r w:rsidRPr="00886E22">
        <w:rPr>
          <w:rStyle w:val="StyleBoldUnderline"/>
        </w:rPr>
        <w:t>nonjusticiable</w:t>
      </w:r>
      <w:proofErr w:type="spellEnd"/>
      <w:r w:rsidRPr="00886E22">
        <w:rPr>
          <w:rStyle w:val="StyleBoldUnderline"/>
        </w:rPr>
        <w:t xml:space="preserve"> for other reasons</w:t>
      </w:r>
      <w:r w:rsidRPr="00886E22">
        <w:rPr>
          <w:sz w:val="16"/>
        </w:rPr>
        <w:t xml:space="preserve">.71 The usual explanation for this resistance is that </w:t>
      </w:r>
      <w:r w:rsidRPr="006D52C6">
        <w:rPr>
          <w:rStyle w:val="StyleBoldUnderline"/>
          <w:highlight w:val="green"/>
        </w:rPr>
        <w:t>courts are not experts</w:t>
      </w:r>
      <w:r w:rsidRPr="00886E22">
        <w:rPr>
          <w:rStyle w:val="StyleBoldUnderline"/>
        </w:rPr>
        <w:t xml:space="preserve"> on these issues; that </w:t>
      </w:r>
      <w:r w:rsidRPr="006D52C6">
        <w:rPr>
          <w:rStyle w:val="StyleBoldUnderline"/>
          <w:highlight w:val="green"/>
        </w:rPr>
        <w:t>the highly fluid,</w:t>
      </w:r>
      <w:r w:rsidRPr="00886E22">
        <w:rPr>
          <w:rStyle w:val="StyleBoldUnderline"/>
        </w:rPr>
        <w:t xml:space="preserve"> frequently changing </w:t>
      </w:r>
      <w:r w:rsidRPr="006D52C6">
        <w:rPr>
          <w:rStyle w:val="StyleBoldUnderline"/>
          <w:highlight w:val="green"/>
        </w:rPr>
        <w:t xml:space="preserve">nature </w:t>
      </w:r>
      <w:r w:rsidRPr="00232AED">
        <w:rPr>
          <w:rStyle w:val="StyleBoldUnderline"/>
        </w:rPr>
        <w:t>of foreign relations</w:t>
      </w:r>
      <w:r w:rsidRPr="00886E22">
        <w:rPr>
          <w:rStyle w:val="StyleBoldUnderline"/>
        </w:rPr>
        <w:t xml:space="preserve"> and national security </w:t>
      </w:r>
      <w:r w:rsidRPr="006D52C6">
        <w:rPr>
          <w:rStyle w:val="StyleBoldUnderline"/>
          <w:highlight w:val="green"/>
        </w:rPr>
        <w:t>makes them unsuitable for slow, rule</w:t>
      </w:r>
      <w:r w:rsidRPr="006D52C6">
        <w:rPr>
          <w:rStyle w:val="StyleBoldUnderline"/>
          <w:rFonts w:ascii="Cambria Math" w:hAnsi="Cambria Math" w:cs="Cambria Math"/>
          <w:highlight w:val="green"/>
        </w:rPr>
        <w:t>‐</w:t>
      </w:r>
      <w:r w:rsidRPr="006D52C6">
        <w:rPr>
          <w:rStyle w:val="StyleBoldUnderline"/>
          <w:highlight w:val="green"/>
        </w:rPr>
        <w:t>bound, public, and decentralized resolution</w:t>
      </w:r>
      <w:r w:rsidRPr="00886E22">
        <w:rPr>
          <w:sz w:val="16"/>
        </w:rPr>
        <w:t>; and that, accordingly, courts fear that if they intervene, the executive branch will ignore their rulings, provoking a constitutional crisis.72</w:t>
      </w:r>
    </w:p>
    <w:p w:rsidR="00332B17" w:rsidRDefault="00332B17" w:rsidP="00332B17">
      <w:pPr>
        <w:rPr>
          <w:lang w:eastAsia="ko-KR"/>
        </w:rPr>
      </w:pPr>
    </w:p>
    <w:p w:rsidR="00332B17" w:rsidRDefault="00332B17" w:rsidP="00332B17">
      <w:pPr>
        <w:rPr>
          <w:lang w:eastAsia="ko-KR"/>
        </w:rPr>
      </w:pPr>
    </w:p>
    <w:p w:rsidR="00332B17" w:rsidRDefault="00332B17" w:rsidP="00332B17">
      <w:pPr>
        <w:rPr>
          <w:lang w:eastAsia="ko-KR"/>
        </w:rPr>
      </w:pPr>
    </w:p>
    <w:p w:rsidR="00332B17" w:rsidRDefault="00332B17" w:rsidP="00332B17">
      <w:pPr>
        <w:pStyle w:val="Heading3"/>
        <w:rPr>
          <w:shd w:val="clear" w:color="auto" w:fill="FFFFFF"/>
        </w:rPr>
      </w:pPr>
      <w:proofErr w:type="spellStart"/>
      <w:r>
        <w:rPr>
          <w:shd w:val="clear" w:color="auto" w:fill="FFFFFF"/>
        </w:rPr>
        <w:lastRenderedPageBreak/>
        <w:t>Warfighting</w:t>
      </w:r>
      <w:proofErr w:type="spellEnd"/>
      <w:r>
        <w:rPr>
          <w:shd w:val="clear" w:color="auto" w:fill="FFFFFF"/>
        </w:rPr>
        <w:t xml:space="preserve"> Link</w:t>
      </w:r>
    </w:p>
    <w:p w:rsidR="00332B17" w:rsidRDefault="00332B17" w:rsidP="00332B17">
      <w:pPr>
        <w:pStyle w:val="Heading4"/>
      </w:pPr>
      <w:r>
        <w:t>Training and killing terrorists requires environmental damage – court deference to the military now</w:t>
      </w:r>
    </w:p>
    <w:p w:rsidR="00332B17" w:rsidRPr="00E449DB" w:rsidRDefault="00332B17" w:rsidP="00332B17">
      <w:proofErr w:type="spellStart"/>
      <w:r w:rsidRPr="00816C7B">
        <w:rPr>
          <w:rStyle w:val="StyleStyleBold12pt"/>
        </w:rPr>
        <w:t>Dorfman</w:t>
      </w:r>
      <w:proofErr w:type="spellEnd"/>
      <w:r w:rsidRPr="00816C7B">
        <w:rPr>
          <w:rStyle w:val="StyleStyleBold12pt"/>
        </w:rPr>
        <w:t xml:space="preserve"> 4 (</w:t>
      </w:r>
      <w:r w:rsidRPr="00E449DB">
        <w:t>Copyright (c) 2004 Trustees of the University of Pennsylvania</w:t>
      </w:r>
      <w:r>
        <w:t xml:space="preserve"> </w:t>
      </w:r>
      <w:r w:rsidRPr="00E449DB">
        <w:t>University of Pennsylvania Journal of Constitutional Law</w:t>
      </w:r>
      <w:r w:rsidRPr="00E449DB">
        <w:rPr>
          <w:sz w:val="12"/>
        </w:rPr>
        <w:t>¶</w:t>
      </w:r>
      <w:r>
        <w:rPr>
          <w:sz w:val="12"/>
        </w:rPr>
        <w:t xml:space="preserve"> </w:t>
      </w:r>
      <w:r w:rsidRPr="00E449DB">
        <w:t>March, 2004</w:t>
      </w:r>
      <w:r w:rsidRPr="00E449DB">
        <w:rPr>
          <w:sz w:val="12"/>
        </w:rPr>
        <w:t>¶</w:t>
      </w:r>
      <w:r>
        <w:rPr>
          <w:sz w:val="12"/>
        </w:rPr>
        <w:t xml:space="preserve"> </w:t>
      </w:r>
      <w:r w:rsidRPr="00E449DB">
        <w:t>6 U. Pa. J. Const. L. 604</w:t>
      </w:r>
      <w:r w:rsidRPr="00E449DB">
        <w:rPr>
          <w:sz w:val="12"/>
        </w:rPr>
        <w:t>¶</w:t>
      </w:r>
      <w:r>
        <w:rPr>
          <w:sz w:val="12"/>
        </w:rPr>
        <w:t xml:space="preserve"> </w:t>
      </w:r>
      <w:r w:rsidRPr="00E449DB">
        <w:t>LENGTH:</w:t>
      </w:r>
      <w:r>
        <w:t xml:space="preserve"> </w:t>
      </w:r>
      <w:r w:rsidRPr="00E449DB">
        <w:t>10035 words</w:t>
      </w:r>
      <w:r>
        <w:t xml:space="preserve"> </w:t>
      </w:r>
      <w:r w:rsidRPr="00E449DB">
        <w:t>COMMENT:</w:t>
      </w:r>
      <w:r>
        <w:t xml:space="preserve"> </w:t>
      </w:r>
      <w:bookmarkStart w:id="43" w:name="ORIGHIT_1"/>
      <w:bookmarkStart w:id="44" w:name="HIT_1"/>
      <w:bookmarkEnd w:id="43"/>
      <w:bookmarkEnd w:id="44"/>
      <w:r w:rsidRPr="00E449DB">
        <w:t>PERMISSION TO POLLUTE: THE UNITED STATES MILITARY, ENVIRONMENTAL DAMAGE, AND CITIZENS' CONSTITUTIONAL CLAIMS</w:t>
      </w:r>
      <w:r>
        <w:t xml:space="preserve"> </w:t>
      </w:r>
      <w:r w:rsidRPr="00E449DB">
        <w:t>NAME:</w:t>
      </w:r>
      <w:r>
        <w:t xml:space="preserve"> </w:t>
      </w:r>
      <w:r w:rsidRPr="00E449DB">
        <w:t xml:space="preserve">Bridget </w:t>
      </w:r>
      <w:proofErr w:type="spellStart"/>
      <w:r w:rsidRPr="00E449DB">
        <w:t>Dorfman</w:t>
      </w:r>
      <w:proofErr w:type="spellEnd"/>
      <w:r w:rsidRPr="00E449DB">
        <w:t>*</w:t>
      </w:r>
      <w:r>
        <w:t>)</w:t>
      </w:r>
    </w:p>
    <w:p w:rsidR="00332B17" w:rsidRDefault="00332B17" w:rsidP="00332B17"/>
    <w:p w:rsidR="00332B17" w:rsidRPr="00E449DB" w:rsidRDefault="00332B17" w:rsidP="00332B17">
      <w:r w:rsidRPr="00E449DB">
        <w:t>This Comment examines how and why federal constitutional claims fail when asserted by citizens in lawsuits against the United</w:t>
      </w:r>
      <w:r>
        <w:t xml:space="preserve"> </w:t>
      </w:r>
      <w:r w:rsidRPr="00E449DB">
        <w:t>[*605]</w:t>
      </w:r>
      <w:r>
        <w:t xml:space="preserve"> </w:t>
      </w:r>
      <w:r w:rsidRPr="00E449DB">
        <w:t>States military establishment. This Comment is broad in scope, surveying federal cases in which citizens raise constitutional claims regarding various military actions. While not all of these plaintiffs were motivated by their concern for the environment, environmental damage was the result of military action in all of these cases and environmental statutes provided the legal tools to stop the damage. Some cases reach back thirty years, to the beginning of the modern environmental movement. The scope is limited, however, to cases in American courts over military activities occurring inside the territorial United States. Therefore, the scope excludes the environmental pollution that results from actual warfare.</w:t>
      </w:r>
      <w:r>
        <w:t xml:space="preserve"> </w:t>
      </w:r>
      <w:bookmarkStart w:id="45" w:name="r4"/>
      <w:r w:rsidRPr="00E449DB">
        <w:fldChar w:fldCharType="begin"/>
      </w:r>
      <w:r w:rsidRPr="00E449DB">
        <w:instrText xml:space="preserve"> HYPERLINK "http://www.lexisnexis.com.go.libproxy.wfubmc.edu/lnacui2api/frame.do?tokenKey=rsh-20.341054.3963120002&amp;target=results_DocumentContent&amp;returnToKey=20_T18203950310&amp;parent=docview&amp;rand=1379820643219&amp;reloadEntirePage=true" \l "n4" </w:instrText>
      </w:r>
      <w:r w:rsidRPr="00E449DB">
        <w:fldChar w:fldCharType="separate"/>
      </w:r>
      <w:r w:rsidRPr="00E449DB">
        <w:rPr>
          <w:rStyle w:val="Hyperlink"/>
        </w:rPr>
        <w:t>n4</w:t>
      </w:r>
      <w:r w:rsidRPr="00E449DB">
        <w:fldChar w:fldCharType="end"/>
      </w:r>
      <w:bookmarkEnd w:id="45"/>
      <w:r w:rsidRPr="00E449DB">
        <w:rPr>
          <w:sz w:val="12"/>
        </w:rPr>
        <w:t xml:space="preserve">¶ </w:t>
      </w:r>
      <w:proofErr w:type="gramStart"/>
      <w:r w:rsidRPr="00E449DB">
        <w:t>Three</w:t>
      </w:r>
      <w:proofErr w:type="gramEnd"/>
      <w:r w:rsidRPr="00E449DB">
        <w:t xml:space="preserve"> factors make the potential conflicts between the military and the environment increasingly relevant today. First, the current Bush administration has been criticized by congressional Democrats, nonprofit organizations, and other commentators not only for failing to enforce our environmental laws,</w:t>
      </w:r>
      <w:r>
        <w:t xml:space="preserve"> </w:t>
      </w:r>
      <w:bookmarkStart w:id="46" w:name="r5"/>
      <w:r w:rsidRPr="00E449DB">
        <w:fldChar w:fldCharType="begin"/>
      </w:r>
      <w:r w:rsidRPr="00E449DB">
        <w:instrText xml:space="preserve"> HYPERLINK "http://www.lexisnexis.com.go.libproxy.wfubmc.edu/lnacui2api/frame.do?tokenKey=rsh-20.341054.3963120002&amp;target=results_DocumentContent&amp;returnToKey=20_T18203950310&amp;parent=docview&amp;rand=1379820643219&amp;reloadEntirePage=true" \l "n5" </w:instrText>
      </w:r>
      <w:r w:rsidRPr="00E449DB">
        <w:fldChar w:fldCharType="separate"/>
      </w:r>
      <w:r w:rsidRPr="00E449DB">
        <w:rPr>
          <w:rStyle w:val="Hyperlink"/>
        </w:rPr>
        <w:t>n5</w:t>
      </w:r>
      <w:r w:rsidRPr="00E449DB">
        <w:fldChar w:fldCharType="end"/>
      </w:r>
      <w:bookmarkEnd w:id="46"/>
      <w:r>
        <w:t xml:space="preserve"> </w:t>
      </w:r>
      <w:r w:rsidRPr="00E449DB">
        <w:t>but also for rolling them back.</w:t>
      </w:r>
      <w:r>
        <w:t xml:space="preserve"> </w:t>
      </w:r>
      <w:bookmarkStart w:id="47" w:name="r6"/>
      <w:r w:rsidRPr="00E449DB">
        <w:fldChar w:fldCharType="begin"/>
      </w:r>
      <w:r w:rsidRPr="00E449DB">
        <w:instrText xml:space="preserve"> HYPERLINK "http://www.lexisnexis.com.go.libproxy.wfubmc.edu/lnacui2api/frame.do?tokenKey=rsh-20.341054.3963120002&amp;target=results_DocumentContent&amp;returnToKey=20_T18203950310&amp;parent=docview&amp;rand=1379820643219&amp;reloadEntirePage=true" \l "n6" </w:instrText>
      </w:r>
      <w:r w:rsidRPr="00E449DB">
        <w:fldChar w:fldCharType="separate"/>
      </w:r>
      <w:r w:rsidRPr="00E449DB">
        <w:rPr>
          <w:rStyle w:val="Hyperlink"/>
        </w:rPr>
        <w:t>n6</w:t>
      </w:r>
      <w:r w:rsidRPr="00E449DB">
        <w:fldChar w:fldCharType="end"/>
      </w:r>
      <w:bookmarkEnd w:id="47"/>
      <w:r w:rsidRPr="00E449DB">
        <w:rPr>
          <w:sz w:val="12"/>
        </w:rPr>
        <w:t xml:space="preserve">¶ </w:t>
      </w:r>
      <w:r w:rsidRPr="00E449DB">
        <w:t xml:space="preserve">Second, </w:t>
      </w:r>
      <w:r w:rsidRPr="001631CD">
        <w:rPr>
          <w:rStyle w:val="StyleBoldUnderline"/>
          <w:highlight w:val="yellow"/>
        </w:rPr>
        <w:t>America's war on terrorism</w:t>
      </w:r>
      <w:r w:rsidRPr="001631CD">
        <w:rPr>
          <w:rStyle w:val="StyleBoldUnderline"/>
        </w:rPr>
        <w:t xml:space="preserve"> </w:t>
      </w:r>
      <w:r w:rsidRPr="00E449DB">
        <w:t>and the war with Iraq</w:t>
      </w:r>
      <w:r>
        <w:t xml:space="preserve"> </w:t>
      </w:r>
      <w:bookmarkStart w:id="48" w:name="r7"/>
      <w:r w:rsidRPr="00E449DB">
        <w:fldChar w:fldCharType="begin"/>
      </w:r>
      <w:r w:rsidRPr="00E449DB">
        <w:instrText xml:space="preserve"> HYPERLINK "http://www.lexisnexis.com.go.libproxy.wfubmc.edu/lnacui2api/frame.do?tokenKey=rsh-20.341054.3963120002&amp;target=results_DocumentContent&amp;returnToKey=20_T18203950310&amp;parent=docview&amp;rand=1379820643219&amp;reloadEntirePage=true" \l "n7" </w:instrText>
      </w:r>
      <w:r w:rsidRPr="00E449DB">
        <w:fldChar w:fldCharType="separate"/>
      </w:r>
      <w:r w:rsidRPr="00E449DB">
        <w:rPr>
          <w:rStyle w:val="Hyperlink"/>
        </w:rPr>
        <w:t>n7</w:t>
      </w:r>
      <w:r w:rsidRPr="00E449DB">
        <w:fldChar w:fldCharType="end"/>
      </w:r>
      <w:bookmarkEnd w:id="48"/>
      <w:r>
        <w:t xml:space="preserve"> </w:t>
      </w:r>
      <w:r w:rsidRPr="00E449DB">
        <w:t xml:space="preserve">have </w:t>
      </w:r>
      <w:r w:rsidRPr="001631CD">
        <w:rPr>
          <w:rStyle w:val="StyleBoldUnderline"/>
          <w:highlight w:val="yellow"/>
        </w:rPr>
        <w:t>created a more militarized world</w:t>
      </w:r>
      <w:r w:rsidRPr="00E449DB">
        <w:t xml:space="preserve">, </w:t>
      </w:r>
      <w:r w:rsidRPr="001631CD">
        <w:rPr>
          <w:rStyle w:val="StyleBoldUnderline"/>
          <w:highlight w:val="yellow"/>
        </w:rPr>
        <w:t>with more training</w:t>
      </w:r>
      <w:r w:rsidRPr="00E449DB">
        <w:t xml:space="preserve">, </w:t>
      </w:r>
      <w:r w:rsidRPr="001631CD">
        <w:rPr>
          <w:rStyle w:val="StyleBoldUnderline"/>
          <w:highlight w:val="yellow"/>
        </w:rPr>
        <w:t>troop movement</w:t>
      </w:r>
      <w:r w:rsidRPr="00E449DB">
        <w:t xml:space="preserve">, </w:t>
      </w:r>
      <w:r w:rsidRPr="001631CD">
        <w:rPr>
          <w:rStyle w:val="StyleBoldUnderline"/>
          <w:highlight w:val="yellow"/>
        </w:rPr>
        <w:t>and weapons testing</w:t>
      </w:r>
      <w:r w:rsidRPr="00E449DB">
        <w:t xml:space="preserve">, </w:t>
      </w:r>
      <w:r w:rsidRPr="001631CD">
        <w:rPr>
          <w:rStyle w:val="StyleBoldUnderline"/>
          <w:highlight w:val="yellow"/>
        </w:rPr>
        <w:t>all of which increase environmental degradation</w:t>
      </w:r>
      <w:r w:rsidRPr="00E449DB">
        <w:t xml:space="preserve">. </w:t>
      </w:r>
      <w:r w:rsidRPr="001631CD">
        <w:rPr>
          <w:rStyle w:val="StyleBoldUnderline"/>
          <w:highlight w:val="yellow"/>
        </w:rPr>
        <w:t>Today's weapons are more destructive and more countries have them</w:t>
      </w:r>
      <w:r w:rsidRPr="00E449DB">
        <w:t xml:space="preserve">. </w:t>
      </w:r>
      <w:r w:rsidRPr="001631CD">
        <w:rPr>
          <w:rStyle w:val="StyleBoldUnderline"/>
          <w:highlight w:val="yellow"/>
        </w:rPr>
        <w:t>National security has been at the forefront of the nation's consciousness since September 11, 2001, and conventional wisdom dictates that national security must clash with environmental protection goals</w:t>
      </w:r>
    </w:p>
    <w:p w:rsidR="00332B17" w:rsidRDefault="00332B17" w:rsidP="00332B17">
      <w:pPr>
        <w:pStyle w:val="Heading1"/>
      </w:pPr>
      <w:r>
        <w:lastRenderedPageBreak/>
        <w:t xml:space="preserve">2nc </w:t>
      </w:r>
      <w:r>
        <w:t>environment</w:t>
      </w:r>
    </w:p>
    <w:p w:rsidR="00332B17" w:rsidRDefault="00332B17" w:rsidP="00332B17">
      <w:pPr>
        <w:spacing w:after="200" w:line="276" w:lineRule="auto"/>
        <w:rPr>
          <w:sz w:val="16"/>
          <w:szCs w:val="14"/>
        </w:rPr>
      </w:pPr>
      <w:r>
        <w:rPr>
          <w:sz w:val="16"/>
          <w:szCs w:val="14"/>
        </w:rPr>
        <w:br w:type="page"/>
      </w:r>
    </w:p>
    <w:p w:rsidR="00332B17" w:rsidRPr="009815EC" w:rsidRDefault="00332B17" w:rsidP="00332B17">
      <w:pPr>
        <w:pStyle w:val="Heading4"/>
      </w:pPr>
      <w:r>
        <w:lastRenderedPageBreak/>
        <w:t>No extinction –</w:t>
      </w:r>
      <w:r w:rsidRPr="009815EC">
        <w:t xml:space="preserve"> tech has decoupled humanity for the environment</w:t>
      </w:r>
    </w:p>
    <w:p w:rsidR="00332B17" w:rsidRPr="00717539" w:rsidRDefault="00332B17" w:rsidP="00332B17">
      <w:r w:rsidRPr="00717539">
        <w:rPr>
          <w:rStyle w:val="StyleStyleBold12pt"/>
        </w:rPr>
        <w:t xml:space="preserve">Science Daily </w:t>
      </w:r>
      <w:r>
        <w:rPr>
          <w:rStyle w:val="StyleStyleBold12pt"/>
        </w:rPr>
        <w:t>‘</w:t>
      </w:r>
      <w:r w:rsidRPr="00717539">
        <w:rPr>
          <w:rStyle w:val="StyleStyleBold12pt"/>
        </w:rPr>
        <w:t>10</w:t>
      </w:r>
      <w:r w:rsidRPr="00717539">
        <w:t xml:space="preserve"> (Science Daily, reprinted from materials provided by American Institute of Biological Sciences, "Human Well-Being Is Improving Even as Ecosystem Services Decline: Why?</w:t>
      </w:r>
      <w:proofErr w:type="gramStart"/>
      <w:r w:rsidRPr="00717539">
        <w:t>",</w:t>
      </w:r>
      <w:proofErr w:type="gramEnd"/>
      <w:r w:rsidRPr="00717539">
        <w:t xml:space="preserve"> </w:t>
      </w:r>
      <w:r w:rsidRPr="004B0FA1">
        <w:t>http://www.sciencedaily.com/releases/2010/09/100901072908.htm</w:t>
      </w:r>
      <w:r w:rsidRPr="00717539">
        <w:t>, September 1, 2010)</w:t>
      </w:r>
    </w:p>
    <w:p w:rsidR="00332B17" w:rsidRPr="009815EC" w:rsidRDefault="00332B17" w:rsidP="00332B17">
      <w:pPr>
        <w:rPr>
          <w:rFonts w:eastAsia="Calibri"/>
        </w:rPr>
      </w:pPr>
    </w:p>
    <w:p w:rsidR="00332B17" w:rsidRPr="00717539" w:rsidRDefault="00332B17" w:rsidP="00332B17">
      <w:pPr>
        <w:rPr>
          <w:rFonts w:eastAsia="Calibri"/>
        </w:rPr>
      </w:pPr>
      <w:r w:rsidRPr="00717539">
        <w:rPr>
          <w:rFonts w:eastAsia="Calibri"/>
        </w:rPr>
        <w:t xml:space="preserve">Global degradation of ecosystems is widely believed to threaten human welfare, yet </w:t>
      </w:r>
      <w:r w:rsidRPr="004F2AB9">
        <w:rPr>
          <w:rFonts w:eastAsia="Calibri"/>
          <w:bCs/>
          <w:highlight w:val="yellow"/>
          <w:u w:val="single"/>
        </w:rPr>
        <w:t>accepted measures of well-being show</w:t>
      </w:r>
      <w:r w:rsidRPr="00717539">
        <w:rPr>
          <w:rFonts w:eastAsia="Calibri"/>
        </w:rPr>
        <w:t xml:space="preserve"> that </w:t>
      </w:r>
      <w:r w:rsidRPr="004F2AB9">
        <w:rPr>
          <w:rFonts w:eastAsia="Calibri"/>
          <w:bCs/>
          <w:highlight w:val="yellow"/>
          <w:u w:val="single"/>
        </w:rPr>
        <w:t>it is</w:t>
      </w:r>
      <w:r w:rsidRPr="00717539">
        <w:rPr>
          <w:rFonts w:eastAsia="Calibri"/>
        </w:rPr>
        <w:t xml:space="preserve"> on average </w:t>
      </w:r>
      <w:r w:rsidRPr="004F2AB9">
        <w:rPr>
          <w:rFonts w:eastAsia="Calibri"/>
          <w:bCs/>
          <w:highlight w:val="yellow"/>
          <w:u w:val="single"/>
        </w:rPr>
        <w:t>improving globally</w:t>
      </w:r>
      <w:r w:rsidRPr="00717539">
        <w:rPr>
          <w:rFonts w:eastAsia="Calibri"/>
        </w:rPr>
        <w:t xml:space="preserve">, both </w:t>
      </w:r>
      <w:r w:rsidRPr="004F2AB9">
        <w:rPr>
          <w:rFonts w:eastAsia="Calibri"/>
          <w:bCs/>
          <w:highlight w:val="yellow"/>
          <w:u w:val="single"/>
        </w:rPr>
        <w:t>in poor countries and rich</w:t>
      </w:r>
      <w:r w:rsidRPr="00717539">
        <w:rPr>
          <w:rFonts w:eastAsia="Calibri"/>
        </w:rPr>
        <w:t xml:space="preserve"> ones. A team of authors writing in the September issue of </w:t>
      </w:r>
      <w:proofErr w:type="spellStart"/>
      <w:r w:rsidRPr="00717539">
        <w:rPr>
          <w:rFonts w:eastAsia="Calibri"/>
        </w:rPr>
        <w:t>BioScience</w:t>
      </w:r>
      <w:proofErr w:type="spellEnd"/>
      <w:r w:rsidRPr="00717539">
        <w:rPr>
          <w:rFonts w:eastAsia="Calibri"/>
        </w:rPr>
        <w:t xml:space="preserve"> dissects explanations for this "environmentalist's paradox."  Noting that understanding the paradox is "critical to guiding future management of ecosystem services," Ciara </w:t>
      </w:r>
      <w:proofErr w:type="spellStart"/>
      <w:r w:rsidRPr="00717539">
        <w:rPr>
          <w:rFonts w:eastAsia="Calibri"/>
        </w:rPr>
        <w:t>Raudsepp</w:t>
      </w:r>
      <w:proofErr w:type="spellEnd"/>
      <w:r w:rsidRPr="00717539">
        <w:rPr>
          <w:rFonts w:eastAsia="Calibri"/>
        </w:rPr>
        <w:t xml:space="preserve">-Hearne and her colleagues confirm that improvements in aggregate well-being are real, </w:t>
      </w:r>
      <w:r w:rsidRPr="004F2AB9">
        <w:rPr>
          <w:rFonts w:eastAsia="Calibri"/>
          <w:bCs/>
          <w:highlight w:val="yellow"/>
          <w:u w:val="single"/>
        </w:rPr>
        <w:t>despite</w:t>
      </w:r>
      <w:r w:rsidRPr="00717539">
        <w:rPr>
          <w:rFonts w:eastAsia="Calibri"/>
        </w:rPr>
        <w:t xml:space="preserve"> convincing </w:t>
      </w:r>
      <w:r w:rsidRPr="004F2AB9">
        <w:rPr>
          <w:rFonts w:eastAsia="Calibri"/>
          <w:bCs/>
          <w:highlight w:val="yellow"/>
          <w:u w:val="single"/>
        </w:rPr>
        <w:t>evidence of ecosystem decline</w:t>
      </w:r>
      <w:r w:rsidRPr="00717539">
        <w:rPr>
          <w:rFonts w:eastAsia="Calibri"/>
        </w:rPr>
        <w:t xml:space="preserve">. Three likely reasons they identify -- past increases in food production, technological innovations that decouple people from ecosystems, and time lags before well-being is affected -- provide few grounds for complacency, however. </w:t>
      </w:r>
      <w:proofErr w:type="spellStart"/>
      <w:r w:rsidRPr="00717539">
        <w:rPr>
          <w:rFonts w:eastAsia="Calibri"/>
        </w:rPr>
        <w:t>Raudsepp</w:t>
      </w:r>
      <w:proofErr w:type="spellEnd"/>
      <w:r w:rsidRPr="00717539">
        <w:rPr>
          <w:rFonts w:eastAsia="Calibri"/>
        </w:rPr>
        <w:t xml:space="preserve">-Hearne and her coauthors accept the findings of the influential Millennium Ecosystem Assessment that the capacity of ecosystems to produce many services for humans is now low. Yet they uncover no fault with the composite Human Development Index, a widely used metric that incorporates measures of literacy, life expectancy, and income, and has improved markedly since the mid-1970s. Although some measures of personal security buck the upward trend, the overall improvement in well-being seems robust. The researchers resolve the paradox partly by pointing to evidence that </w:t>
      </w:r>
      <w:r w:rsidRPr="004F2AB9">
        <w:rPr>
          <w:rFonts w:eastAsia="Calibri"/>
          <w:bCs/>
          <w:highlight w:val="yellow"/>
          <w:u w:val="single"/>
        </w:rPr>
        <w:t>food production</w:t>
      </w:r>
      <w:r w:rsidRPr="00717539">
        <w:rPr>
          <w:rFonts w:eastAsia="Calibri"/>
        </w:rPr>
        <w:t xml:space="preserve"> (which has increased globally over past decades) </w:t>
      </w:r>
      <w:r w:rsidRPr="004F2AB9">
        <w:rPr>
          <w:rFonts w:eastAsia="Calibri"/>
          <w:bCs/>
          <w:highlight w:val="yellow"/>
          <w:u w:val="single"/>
        </w:rPr>
        <w:t>is more important</w:t>
      </w:r>
      <w:r w:rsidRPr="00717539">
        <w:rPr>
          <w:rFonts w:eastAsia="Calibri"/>
        </w:rPr>
        <w:t xml:space="preserve"> for human well-being </w:t>
      </w:r>
      <w:r w:rsidRPr="004F2AB9">
        <w:rPr>
          <w:rFonts w:eastAsia="Calibri"/>
          <w:bCs/>
          <w:highlight w:val="yellow"/>
          <w:u w:val="single"/>
        </w:rPr>
        <w:t>than are other ecosystem services</w:t>
      </w:r>
      <w:r w:rsidRPr="00717539">
        <w:rPr>
          <w:rFonts w:eastAsia="Calibri"/>
        </w:rPr>
        <w:t xml:space="preserve">. They also establish support for two other explanations: that </w:t>
      </w:r>
      <w:r w:rsidRPr="004F2AB9">
        <w:rPr>
          <w:rFonts w:eastAsia="Calibri"/>
          <w:bCs/>
          <w:highlight w:val="yellow"/>
          <w:u w:val="single"/>
        </w:rPr>
        <w:t xml:space="preserve">technology and innovation have </w:t>
      </w:r>
      <w:r w:rsidRPr="004F2AB9">
        <w:rPr>
          <w:rStyle w:val="Emphasis"/>
          <w:highlight w:val="yellow"/>
        </w:rPr>
        <w:t xml:space="preserve">decoupled human well-being from ecosystem </w:t>
      </w:r>
      <w:proofErr w:type="gramStart"/>
      <w:r w:rsidRPr="004F2AB9">
        <w:rPr>
          <w:rStyle w:val="Emphasis"/>
          <w:highlight w:val="yellow"/>
        </w:rPr>
        <w:t>degradation</w:t>
      </w:r>
      <w:r w:rsidRPr="00717539">
        <w:rPr>
          <w:rFonts w:eastAsia="Calibri"/>
        </w:rPr>
        <w:t>,</w:t>
      </w:r>
      <w:proofErr w:type="gramEnd"/>
      <w:r w:rsidRPr="00717539">
        <w:rPr>
          <w:rFonts w:eastAsia="Calibri"/>
        </w:rPr>
        <w:t xml:space="preserve"> and that there is a time lag after ecosystem service degradation before human well-being will be affected.</w:t>
      </w:r>
    </w:p>
    <w:p w:rsidR="00332B17" w:rsidRDefault="00332B17" w:rsidP="00332B17"/>
    <w:p w:rsidR="00332B17" w:rsidRDefault="00332B17" w:rsidP="00332B17">
      <w:pPr>
        <w:pStyle w:val="Heading1"/>
      </w:pPr>
      <w:r>
        <w:lastRenderedPageBreak/>
        <w:t xml:space="preserve">2nc </w:t>
      </w:r>
      <w:r>
        <w:t>climate</w:t>
      </w:r>
    </w:p>
    <w:p w:rsidR="00332B17" w:rsidRPr="00466D67" w:rsidRDefault="00332B17" w:rsidP="00332B17">
      <w:pPr>
        <w:pStyle w:val="Heading4"/>
      </w:pPr>
      <w:r>
        <w:t>Soft power is a gimmick- only based on GDP not credibility</w:t>
      </w:r>
    </w:p>
    <w:p w:rsidR="00332B17" w:rsidRDefault="00332B17" w:rsidP="00332B17">
      <w:r w:rsidRPr="00466D67">
        <w:rPr>
          <w:rStyle w:val="StyleStyleBold12pt"/>
        </w:rPr>
        <w:t xml:space="preserve">Doctorow ’13 </w:t>
      </w:r>
      <w:r>
        <w:t>(Gilbert Doctorow, Research Fellow of the American University in Moscow, “Soft power is largely an American PR gimmick”, May 20, 2013)</w:t>
      </w:r>
    </w:p>
    <w:p w:rsidR="00332B17" w:rsidRPr="00466D67" w:rsidRDefault="00332B17" w:rsidP="00332B17"/>
    <w:p w:rsidR="00332B17" w:rsidRDefault="00332B17" w:rsidP="00332B17">
      <w:r w:rsidRPr="000D02F8">
        <w:rPr>
          <w:rStyle w:val="StyleBoldUnderline"/>
        </w:rPr>
        <w:t>The recent nose-thumbing at Russia and China by Professor Joseph Nye in Foreign Policy magazine over the inability of those countries to marshal soft power is flawed in a number of ways that go beyond the methodological weaknesses of his scholarly writings that I have described at length elsewhere</w:t>
      </w:r>
      <w:r w:rsidRPr="000D02F8">
        <w:t xml:space="preserve">.¹ This article is part of Voice of Russia Experts’ Panel Discussion </w:t>
      </w:r>
      <w:r w:rsidRPr="000D02F8">
        <w:rPr>
          <w:rStyle w:val="StyleBoldUnderline"/>
        </w:rPr>
        <w:t>It is curious that Nye insists soft power is purely the work of a free society and cannot be formed or directed by governments like the Chinese or the Russians</w:t>
      </w:r>
      <w:r w:rsidRPr="000D02F8">
        <w:t xml:space="preserve">, when in his own 2004 master work on the concept he bemoaned the cutbacks in US government-financed image projection by the USIA going back to the end of the Cold War. And in the same work he listed steps that Washington should do to promote soft power, including educational and military exchanges, liberalization of visas and the like. </w:t>
      </w:r>
      <w:r w:rsidRPr="000D02F8">
        <w:rPr>
          <w:rStyle w:val="StyleBoldUnderline"/>
        </w:rPr>
        <w:t>I have long agreed with Nye that the Kremlin’s efforts at exercising soft power have often been inept</w:t>
      </w:r>
      <w:r w:rsidRPr="000D02F8">
        <w:t>. For example, the Valdai Discussion Club meetings have only flattered fat-cat American academics who, after their photo opportunity with Vladimir Putin, returned home and laid into Russia with even greater vigor from their university and think-tank perches</w:t>
      </w:r>
      <w:r>
        <w:t xml:space="preserve">. At the same time, Russia’s cultural icons are genuinely very popular abroad. The Hermitage Amsterdam is a world-class calling card that carries weight greater than the humbler British Council or Alliance </w:t>
      </w:r>
      <w:proofErr w:type="spellStart"/>
      <w:r>
        <w:t>Française</w:t>
      </w:r>
      <w:proofErr w:type="spellEnd"/>
      <w:r>
        <w:t xml:space="preserve"> installations. The </w:t>
      </w:r>
      <w:proofErr w:type="spellStart"/>
      <w:r>
        <w:t>Mariinsky</w:t>
      </w:r>
      <w:proofErr w:type="spellEnd"/>
      <w:r>
        <w:t xml:space="preserve"> Theater, newly launched into a Lincoln Center type complex with the opening of its second stage, enjoys worldwide respect both on tour and at home during the White Nights Festival. Friends </w:t>
      </w:r>
      <w:r w:rsidRPr="000D02F8">
        <w:t xml:space="preserve">in the travel industry assure me that the coming summer season bookings of upper middle-class American tourists to Moscow, St Petersburg and the Golden Triangle are at a multi-year high. There is not much in all of this for the Kremlin to use in furtherance of its foreign policy objectives. But </w:t>
      </w:r>
      <w:r w:rsidRPr="000D02F8">
        <w:rPr>
          <w:rStyle w:val="StyleBoldUnderline"/>
        </w:rPr>
        <w:t>then the fact that Hilary Clinton chose Nye as the State Department’s house philosopher during her tenure did not change the substance of Obama’s foreign policy even if it may have influenced the sound bites.</w:t>
      </w:r>
      <w:r w:rsidRPr="000D02F8">
        <w:t xml:space="preserve"> </w:t>
      </w:r>
      <w:r w:rsidRPr="000D02F8">
        <w:rPr>
          <w:rStyle w:val="StyleBoldUnderline"/>
        </w:rPr>
        <w:t xml:space="preserve">And it could not be otherwise, because </w:t>
      </w:r>
      <w:r w:rsidRPr="0050058D">
        <w:rPr>
          <w:rStyle w:val="Emphasis"/>
          <w:highlight w:val="green"/>
        </w:rPr>
        <w:t>soft power is largely a public relations gimmick.</w:t>
      </w:r>
      <w:r w:rsidRPr="000D02F8">
        <w:rPr>
          <w:rStyle w:val="Emphasis"/>
        </w:rPr>
        <w:t xml:space="preserve"> </w:t>
      </w:r>
      <w:r w:rsidRPr="000D02F8">
        <w:rPr>
          <w:rStyle w:val="StyleBoldUnderline"/>
        </w:rPr>
        <w:t xml:space="preserve">Since </w:t>
      </w:r>
      <w:r w:rsidRPr="0050058D">
        <w:rPr>
          <w:rStyle w:val="StyleBoldUnderline"/>
          <w:highlight w:val="green"/>
        </w:rPr>
        <w:t>Nye</w:t>
      </w:r>
      <w:r w:rsidRPr="000D02F8">
        <w:rPr>
          <w:rStyle w:val="StyleBoldUnderline"/>
        </w:rPr>
        <w:t xml:space="preserve"> is an idealist rather than a realist</w:t>
      </w:r>
      <w:r w:rsidRPr="000D02F8">
        <w:t xml:space="preserve">, </w:t>
      </w:r>
      <w:r w:rsidRPr="000D02F8">
        <w:rPr>
          <w:rStyle w:val="Emphasis"/>
        </w:rPr>
        <w:t xml:space="preserve">he </w:t>
      </w:r>
      <w:r w:rsidRPr="0050058D">
        <w:rPr>
          <w:rStyle w:val="Emphasis"/>
          <w:highlight w:val="green"/>
        </w:rPr>
        <w:t>systematically fails to understand that soft power is</w:t>
      </w:r>
      <w:r w:rsidRPr="000D02F8">
        <w:rPr>
          <w:rStyle w:val="Emphasis"/>
        </w:rPr>
        <w:t xml:space="preserve"> above all </w:t>
      </w:r>
      <w:r w:rsidRPr="0050058D">
        <w:rPr>
          <w:rStyle w:val="Emphasis"/>
          <w:highlight w:val="green"/>
        </w:rPr>
        <w:t>a by-product of wealth and success.</w:t>
      </w:r>
      <w:r w:rsidRPr="0050058D">
        <w:rPr>
          <w:highlight w:val="green"/>
        </w:rPr>
        <w:t xml:space="preserve"> </w:t>
      </w:r>
      <w:r w:rsidRPr="0050058D">
        <w:rPr>
          <w:rStyle w:val="StyleBoldUnderline"/>
          <w:highlight w:val="green"/>
        </w:rPr>
        <w:t>America’s</w:t>
      </w:r>
      <w:r w:rsidRPr="000D02F8">
        <w:rPr>
          <w:rStyle w:val="StyleBoldUnderline"/>
        </w:rPr>
        <w:t xml:space="preserve"> undisputed </w:t>
      </w:r>
      <w:r w:rsidRPr="0050058D">
        <w:rPr>
          <w:rStyle w:val="StyleBoldUnderline"/>
          <w:highlight w:val="green"/>
        </w:rPr>
        <w:t>power of attraction</w:t>
      </w:r>
      <w:r w:rsidRPr="000D02F8">
        <w:rPr>
          <w:rStyle w:val="StyleBoldUnderline"/>
        </w:rPr>
        <w:t xml:space="preserve"> to peoples around the world</w:t>
      </w:r>
      <w:r w:rsidRPr="000D02F8">
        <w:t xml:space="preserve"> (when it is not invading hapless countries) </w:t>
      </w:r>
      <w:r w:rsidRPr="0050058D">
        <w:rPr>
          <w:rStyle w:val="Emphasis"/>
          <w:highlight w:val="green"/>
        </w:rPr>
        <w:t>has more to do with its per capita GDP than</w:t>
      </w:r>
      <w:r w:rsidRPr="000D02F8">
        <w:rPr>
          <w:rStyle w:val="Emphasis"/>
        </w:rPr>
        <w:t xml:space="preserve"> with </w:t>
      </w:r>
      <w:r w:rsidRPr="0050058D">
        <w:rPr>
          <w:rStyle w:val="Emphasis"/>
          <w:highlight w:val="green"/>
        </w:rPr>
        <w:t>any other fact</w:t>
      </w:r>
      <w:r w:rsidRPr="000D02F8">
        <w:rPr>
          <w:rStyle w:val="Emphasis"/>
        </w:rPr>
        <w:t>or</w:t>
      </w:r>
      <w:r w:rsidRPr="000D02F8">
        <w:t xml:space="preserve">. This explains the passion of ambitious people everywhere to send their children to American colleges, whatever their ratings. It explains the popularity of Hollywood and pop culture and much more. There is nothing wrong with this; it is all understandable in human terms. </w:t>
      </w:r>
      <w:r w:rsidRPr="000D02F8">
        <w:rPr>
          <w:rStyle w:val="StyleBoldUnderline"/>
        </w:rPr>
        <w:t xml:space="preserve">But </w:t>
      </w:r>
      <w:r w:rsidRPr="0050058D">
        <w:rPr>
          <w:rStyle w:val="Emphasis"/>
          <w:highlight w:val="green"/>
        </w:rPr>
        <w:t>it has relatively little to do with</w:t>
      </w:r>
      <w:r w:rsidRPr="000D02F8">
        <w:rPr>
          <w:rStyle w:val="StyleBoldUnderline"/>
        </w:rPr>
        <w:t xml:space="preserve"> vibrant civil society or </w:t>
      </w:r>
      <w:r w:rsidRPr="0050058D">
        <w:rPr>
          <w:rStyle w:val="StyleBoldUnderline"/>
          <w:highlight w:val="green"/>
        </w:rPr>
        <w:t xml:space="preserve">any beacon of </w:t>
      </w:r>
      <w:r w:rsidRPr="0050058D">
        <w:rPr>
          <w:rStyle w:val="Emphasis"/>
          <w:highlight w:val="green"/>
        </w:rPr>
        <w:t>human rights</w:t>
      </w:r>
      <w:r w:rsidRPr="000D02F8">
        <w:rPr>
          <w:rStyle w:val="Emphasis"/>
        </w:rPr>
        <w:t xml:space="preserve"> </w:t>
      </w:r>
      <w:r w:rsidRPr="000D02F8">
        <w:rPr>
          <w:rStyle w:val="StyleBoldUnderline"/>
        </w:rPr>
        <w:t>radiating from Washington, D.C</w:t>
      </w:r>
      <w:r w:rsidRPr="000D02F8">
        <w:t xml:space="preserve">. In this respect, </w:t>
      </w:r>
      <w:r w:rsidRPr="0050058D">
        <w:rPr>
          <w:rStyle w:val="StyleBoldUnderline"/>
          <w:highlight w:val="green"/>
        </w:rPr>
        <w:t>the best thing that</w:t>
      </w:r>
      <w:r w:rsidRPr="000D02F8">
        <w:rPr>
          <w:rStyle w:val="StyleBoldUnderline"/>
        </w:rPr>
        <w:t xml:space="preserve"> Russia or </w:t>
      </w:r>
      <w:r w:rsidRPr="0050058D">
        <w:rPr>
          <w:rStyle w:val="StyleBoldUnderline"/>
          <w:highlight w:val="green"/>
        </w:rPr>
        <w:t>China can do to further</w:t>
      </w:r>
      <w:r w:rsidRPr="000D02F8">
        <w:rPr>
          <w:rStyle w:val="StyleBoldUnderline"/>
        </w:rPr>
        <w:t xml:space="preserve"> their </w:t>
      </w:r>
      <w:r w:rsidRPr="0050058D">
        <w:rPr>
          <w:rStyle w:val="StyleBoldUnderline"/>
          <w:highlight w:val="green"/>
        </w:rPr>
        <w:t xml:space="preserve">soft power </w:t>
      </w:r>
      <w:r w:rsidRPr="0050058D">
        <w:rPr>
          <w:rStyle w:val="Emphasis"/>
          <w:highlight w:val="green"/>
        </w:rPr>
        <w:t>is to get richer quick</w:t>
      </w:r>
      <w:r w:rsidRPr="000D02F8">
        <w:rPr>
          <w:rStyle w:val="StyleBoldUnderline"/>
        </w:rPr>
        <w:t>.</w:t>
      </w:r>
      <w:r w:rsidRPr="000D02F8">
        <w:t xml:space="preserve"> In the meantime, </w:t>
      </w:r>
      <w:r w:rsidRPr="000D02F8">
        <w:rPr>
          <w:rStyle w:val="StyleBoldUnderline"/>
        </w:rPr>
        <w:t>Beijing and Moscow would be wise to keep their eyes on the ball, that is on their hard power</w:t>
      </w:r>
      <w:r w:rsidRPr="000D02F8">
        <w:t xml:space="preserve">. If you can’t be loved, it is quite sufficient to be respected. 1. The underlying notion of soft power can be sufficiently explained in a sentence or two. </w:t>
      </w:r>
      <w:r w:rsidRPr="000D02F8">
        <w:rPr>
          <w:rStyle w:val="StyleBoldUnderline"/>
        </w:rPr>
        <w:t>Nye</w:t>
      </w:r>
      <w:r w:rsidRPr="000D02F8">
        <w:t xml:space="preserve"> has written volumes. </w:t>
      </w:r>
      <w:r w:rsidRPr="000D02F8">
        <w:rPr>
          <w:rStyle w:val="StyleBoldUnderline"/>
        </w:rPr>
        <w:t>However, his “research” is utterly indiscriminating and he is enthralled by new media</w:t>
      </w:r>
      <w:r w:rsidRPr="000D02F8">
        <w:t>. See my critique in Great Post-Cold War American Thinkers on International Relations (2010)</w:t>
      </w:r>
    </w:p>
    <w:p w:rsidR="00332B17" w:rsidRDefault="00332B17" w:rsidP="00332B17"/>
    <w:p w:rsidR="00332B17" w:rsidRDefault="00332B17" w:rsidP="00332B17"/>
    <w:p w:rsidR="00332B17" w:rsidRDefault="00332B17" w:rsidP="00332B17"/>
    <w:p w:rsidR="00332B17" w:rsidRPr="00EA5B21" w:rsidRDefault="00332B17" w:rsidP="00332B17">
      <w:pPr>
        <w:pStyle w:val="Heading4"/>
      </w:pPr>
      <w:r>
        <w:lastRenderedPageBreak/>
        <w:t>Alt causes to the terminal impact outweigh</w:t>
      </w:r>
    </w:p>
    <w:p w:rsidR="00332B17" w:rsidRPr="00EA5B21" w:rsidRDefault="00332B17" w:rsidP="00332B17">
      <w:proofErr w:type="spellStart"/>
      <w:r w:rsidRPr="00EA5B21">
        <w:rPr>
          <w:rStyle w:val="StyleStyleBold12pt"/>
        </w:rPr>
        <w:t>Guterl</w:t>
      </w:r>
      <w:proofErr w:type="spellEnd"/>
      <w:r w:rsidRPr="00EA5B21">
        <w:rPr>
          <w:rStyle w:val="StyleStyleBold12pt"/>
        </w:rPr>
        <w:t xml:space="preserve"> ’13</w:t>
      </w:r>
      <w:r w:rsidRPr="00EA5B21">
        <w:t xml:space="preserve"> (Fred </w:t>
      </w:r>
      <w:proofErr w:type="spellStart"/>
      <w:r w:rsidRPr="00EA5B21">
        <w:t>Guterl</w:t>
      </w:r>
      <w:proofErr w:type="spellEnd"/>
      <w:r w:rsidRPr="00EA5B21">
        <w:t xml:space="preserve"> is an award-winning journalist and executive editor of Scientific American. He worked for ten years at Newsweek, most recently as deputy editor, covering the most important trends in science, technology, and international affairs. He lives in the New York City area with his wife and two children, “Animal Forecast Could Humans Go Extinct?</w:t>
      </w:r>
      <w:proofErr w:type="gramStart"/>
      <w:r w:rsidRPr="00EA5B21">
        <w:t>”,</w:t>
      </w:r>
      <w:proofErr w:type="gramEnd"/>
      <w:r w:rsidRPr="00EA5B21">
        <w:t xml:space="preserve"> </w:t>
      </w:r>
      <w:r w:rsidRPr="004B0FA1">
        <w:t>http://mobile.slate.com/articles/health_and_science/animal_forecast/2013/02/human_extinction_could_a_mass_extinction_kill_homo_sapiens.html</w:t>
      </w:r>
      <w:r w:rsidRPr="00EA5B21">
        <w:t>, February 22, 2013)</w:t>
      </w:r>
    </w:p>
    <w:p w:rsidR="00332B17" w:rsidRPr="00EA5B21" w:rsidRDefault="00332B17" w:rsidP="00332B17"/>
    <w:p w:rsidR="00332B17" w:rsidRDefault="00332B17" w:rsidP="00332B17">
      <w:pPr>
        <w:rPr>
          <w:rStyle w:val="StyleBoldUnderline"/>
        </w:rPr>
      </w:pPr>
      <w:r w:rsidRPr="004F2AB9">
        <w:rPr>
          <w:rStyle w:val="StyleBoldUnderline"/>
          <w:highlight w:val="yellow"/>
        </w:rPr>
        <w:t xml:space="preserve">If a mass extinction is happening, </w:t>
      </w:r>
      <w:r w:rsidRPr="004F2AB9">
        <w:rPr>
          <w:rStyle w:val="Emphasis"/>
          <w:highlight w:val="yellow"/>
        </w:rPr>
        <w:t>climate change would not have had much time to factor into it.</w:t>
      </w:r>
      <w:r w:rsidRPr="00EA5B21">
        <w:rPr>
          <w:rStyle w:val="Emphasis"/>
        </w:rPr>
        <w:t xml:space="preserve"> </w:t>
      </w:r>
      <w:r w:rsidRPr="00EA5B21">
        <w:rPr>
          <w:rStyle w:val="StyleBoldUnderline"/>
        </w:rPr>
        <w:t xml:space="preserve">Most of the </w:t>
      </w:r>
      <w:r w:rsidRPr="004F2AB9">
        <w:rPr>
          <w:rStyle w:val="StyleBoldUnderline"/>
          <w:highlight w:val="yellow"/>
        </w:rPr>
        <w:t>species loss has</w:t>
      </w:r>
      <w:r w:rsidRPr="00EA5B21">
        <w:rPr>
          <w:rStyle w:val="StyleBoldUnderline"/>
        </w:rPr>
        <w:t xml:space="preserve"> so </w:t>
      </w:r>
      <w:r w:rsidRPr="004F2AB9">
        <w:rPr>
          <w:rStyle w:val="StyleBoldUnderline"/>
          <w:highlight w:val="yellow"/>
        </w:rPr>
        <w:t>far</w:t>
      </w:r>
      <w:r w:rsidRPr="00EA5B21">
        <w:rPr>
          <w:rStyle w:val="StyleBoldUnderline"/>
        </w:rPr>
        <w:t xml:space="preserve"> has had </w:t>
      </w:r>
      <w:r w:rsidRPr="004F2AB9">
        <w:rPr>
          <w:rStyle w:val="StyleBoldUnderline"/>
          <w:highlight w:val="yellow"/>
        </w:rPr>
        <w:t>little to do with</w:t>
      </w:r>
      <w:r w:rsidRPr="00EA5B21">
        <w:rPr>
          <w:rStyle w:val="StyleBoldUnderline"/>
        </w:rPr>
        <w:t xml:space="preserve"> pumping </w:t>
      </w:r>
      <w:r w:rsidRPr="004F2AB9">
        <w:rPr>
          <w:rStyle w:val="StyleBoldUnderline"/>
          <w:highlight w:val="yellow"/>
        </w:rPr>
        <w:t>carbon</w:t>
      </w:r>
      <w:r w:rsidRPr="00EA5B21">
        <w:rPr>
          <w:rStyle w:val="StyleBoldUnderline"/>
        </w:rPr>
        <w:t xml:space="preserve"> into the atmosphere. </w:t>
      </w:r>
      <w:r w:rsidRPr="004F2AB9">
        <w:rPr>
          <w:rStyle w:val="StyleBoldUnderline"/>
          <w:highlight w:val="yellow"/>
        </w:rPr>
        <w:t>Humans</w:t>
      </w:r>
      <w:r w:rsidRPr="00EA5B21">
        <w:rPr>
          <w:rStyle w:val="StyleBoldUnderline"/>
        </w:rPr>
        <w:t xml:space="preserve"> as a species </w:t>
      </w:r>
      <w:r w:rsidRPr="004F2AB9">
        <w:rPr>
          <w:rStyle w:val="StyleBoldUnderline"/>
          <w:highlight w:val="yellow"/>
        </w:rPr>
        <w:t>have ravaged the Earth in</w:t>
      </w:r>
      <w:r w:rsidRPr="00EA5B21">
        <w:rPr>
          <w:rStyle w:val="StyleBoldUnderline"/>
        </w:rPr>
        <w:t xml:space="preserve"> many </w:t>
      </w:r>
      <w:r w:rsidRPr="004F2AB9">
        <w:rPr>
          <w:rStyle w:val="StyleBoldUnderline"/>
          <w:highlight w:val="yellow"/>
        </w:rPr>
        <w:t xml:space="preserve">other ways. Fishing </w:t>
      </w:r>
      <w:r w:rsidRPr="00EA5B21">
        <w:rPr>
          <w:rStyle w:val="StyleBoldUnderline"/>
        </w:rPr>
        <w:t xml:space="preserve">the waters </w:t>
      </w:r>
      <w:r w:rsidRPr="004F2AB9">
        <w:rPr>
          <w:rStyle w:val="StyleBoldUnderline"/>
          <w:highlight w:val="yellow"/>
        </w:rPr>
        <w:t>with</w:t>
      </w:r>
      <w:r w:rsidRPr="00EA5B21">
        <w:rPr>
          <w:rStyle w:val="StyleBoldUnderline"/>
        </w:rPr>
        <w:t xml:space="preserve"> factory </w:t>
      </w:r>
      <w:r w:rsidRPr="004F2AB9">
        <w:rPr>
          <w:rStyle w:val="StyleBoldUnderline"/>
          <w:highlight w:val="yellow"/>
        </w:rPr>
        <w:t>trawlers, clearing forests</w:t>
      </w:r>
      <w:r w:rsidRPr="00EA5B21">
        <w:rPr>
          <w:rStyle w:val="StyleBoldUnderline"/>
        </w:rPr>
        <w:t xml:space="preserve"> for wood and palm oil plantations, </w:t>
      </w:r>
      <w:r w:rsidRPr="004F2AB9">
        <w:rPr>
          <w:rStyle w:val="StyleBoldUnderline"/>
          <w:highlight w:val="yellow"/>
        </w:rPr>
        <w:t>carrying</w:t>
      </w:r>
      <w:r w:rsidRPr="00EA5B21">
        <w:rPr>
          <w:rStyle w:val="StyleBoldUnderline"/>
        </w:rPr>
        <w:t xml:space="preserve"> strange </w:t>
      </w:r>
      <w:r w:rsidRPr="004F2AB9">
        <w:rPr>
          <w:rStyle w:val="StyleBoldUnderline"/>
          <w:highlight w:val="yellow"/>
        </w:rPr>
        <w:t>flora and fauna</w:t>
      </w:r>
      <w:r w:rsidRPr="00EA5B21">
        <w:rPr>
          <w:rStyle w:val="StyleBoldUnderline"/>
        </w:rPr>
        <w:t xml:space="preserve"> in the bilge of ships </w:t>
      </w:r>
      <w:r w:rsidRPr="004F2AB9">
        <w:rPr>
          <w:rStyle w:val="StyleBoldUnderline"/>
          <w:highlight w:val="yellow"/>
        </w:rPr>
        <w:t>from port to port—all these things, and more, have contributed.</w:t>
      </w:r>
    </w:p>
    <w:p w:rsidR="00332B17" w:rsidRPr="0008428C" w:rsidRDefault="00332B17" w:rsidP="00332B17">
      <w:pPr>
        <w:pStyle w:val="Heading4"/>
      </w:pPr>
      <w:r w:rsidRPr="0008428C">
        <w:t>Warming won’t cause extinction</w:t>
      </w:r>
    </w:p>
    <w:p w:rsidR="00332B17" w:rsidRPr="00AD1CD8" w:rsidRDefault="00332B17" w:rsidP="00332B17">
      <w:proofErr w:type="gramStart"/>
      <w:r w:rsidRPr="00A02115">
        <w:rPr>
          <w:rStyle w:val="StyleStyleBold12pt"/>
        </w:rPr>
        <w:t>Barrett ‘7</w:t>
      </w:r>
      <w:r>
        <w:t xml:space="preserve"> (</w:t>
      </w:r>
      <w:r w:rsidRPr="00AD1CD8">
        <w:t>Scott</w:t>
      </w:r>
      <w:r>
        <w:t>, P</w:t>
      </w:r>
      <w:r w:rsidRPr="00AD1CD8">
        <w:t xml:space="preserve">rofessor </w:t>
      </w:r>
      <w:r>
        <w:t xml:space="preserve">of natural resource economics @ </w:t>
      </w:r>
      <w:r w:rsidRPr="00AD1CD8">
        <w:t xml:space="preserve">Columbia University, </w:t>
      </w:r>
      <w:r>
        <w:t>“</w:t>
      </w:r>
      <w:r w:rsidRPr="00AD1CD8">
        <w:t>Why Cooperate?</w:t>
      </w:r>
      <w:proofErr w:type="gramEnd"/>
      <w:r w:rsidRPr="00AD1CD8">
        <w:t xml:space="preserve"> The Incentive to Supply Global Public Goods</w:t>
      </w:r>
      <w:r>
        <w:t>, introduction”, 2007)</w:t>
      </w:r>
    </w:p>
    <w:p w:rsidR="00332B17" w:rsidRDefault="00332B17" w:rsidP="00332B17"/>
    <w:p w:rsidR="00332B17" w:rsidRDefault="00332B17" w:rsidP="00332B17">
      <w:r>
        <w:t xml:space="preserve">First, </w:t>
      </w:r>
      <w:r w:rsidRPr="004F2AB9">
        <w:rPr>
          <w:rStyle w:val="Emphasis"/>
          <w:highlight w:val="yellow"/>
        </w:rPr>
        <w:t>climate change does not threaten</w:t>
      </w:r>
      <w:r w:rsidRPr="00A02115">
        <w:rPr>
          <w:rStyle w:val="Emphasis"/>
        </w:rPr>
        <w:t xml:space="preserve"> the </w:t>
      </w:r>
      <w:r w:rsidRPr="004F2AB9">
        <w:rPr>
          <w:rStyle w:val="Emphasis"/>
          <w:highlight w:val="yellow"/>
        </w:rPr>
        <w:t>survival of</w:t>
      </w:r>
      <w:r w:rsidRPr="00AA45EF">
        <w:rPr>
          <w:rStyle w:val="Emphasis"/>
        </w:rPr>
        <w:t xml:space="preserve"> the </w:t>
      </w:r>
      <w:r w:rsidRPr="004F2AB9">
        <w:rPr>
          <w:rStyle w:val="Emphasis"/>
          <w:highlight w:val="yellow"/>
        </w:rPr>
        <w:t>human species</w:t>
      </w:r>
      <w:r w:rsidRPr="00A02115">
        <w:rPr>
          <w:rStyle w:val="Emphasis"/>
        </w:rPr>
        <w:t>.</w:t>
      </w:r>
      <w:r>
        <w:t xml:space="preserve">5 </w:t>
      </w:r>
      <w:proofErr w:type="gramStart"/>
      <w:r>
        <w:t>If</w:t>
      </w:r>
      <w:proofErr w:type="gramEnd"/>
      <w:r>
        <w:t xml:space="preserve"> unchecked, it will cause other species to become extinction (though </w:t>
      </w:r>
      <w:r w:rsidRPr="004F2AB9">
        <w:rPr>
          <w:rStyle w:val="StyleBoldUnderline"/>
          <w:highlight w:val="yellow"/>
        </w:rPr>
        <w:t>biodiversity</w:t>
      </w:r>
      <w:r w:rsidRPr="00247DD3">
        <w:rPr>
          <w:rStyle w:val="StyleBoldUnderline"/>
        </w:rPr>
        <w:t xml:space="preserve"> is being </w:t>
      </w:r>
      <w:r w:rsidRPr="004F2AB9">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4F2AB9">
        <w:rPr>
          <w:rStyle w:val="StyleBoldUnderline"/>
          <w:highlight w:val="yellow"/>
        </w:rPr>
        <w:t>Catastrophic” climate change is</w:t>
      </w:r>
      <w:r>
        <w:t xml:space="preserve"> possible, but </w:t>
      </w:r>
      <w:r w:rsidRPr="004F2AB9">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4F2AB9">
        <w:rPr>
          <w:rStyle w:val="StyleBoldUnderline"/>
          <w:highlight w:val="yellow"/>
        </w:rPr>
        <w:t>changes</w:t>
      </w:r>
      <w:r>
        <w:t xml:space="preserve"> (</w:t>
      </w:r>
      <w:r w:rsidRPr="00247DD3">
        <w:rPr>
          <w:rStyle w:val="StyleBoldUnderline"/>
        </w:rPr>
        <w:t>such as sea level rise</w:t>
      </w:r>
      <w:r>
        <w:t xml:space="preserve"> of, say, </w:t>
      </w:r>
      <w:proofErr w:type="gramStart"/>
      <w:r>
        <w:t>ten</w:t>
      </w:r>
      <w:proofErr w:type="gramEnd"/>
      <w:r>
        <w:t xml:space="preserve"> meters) </w:t>
      </w:r>
      <w:r w:rsidRPr="004F2AB9">
        <w:rPr>
          <w:rStyle w:val="Emphasis"/>
          <w:highlight w:val="yellow"/>
        </w:rPr>
        <w:t>will</w:t>
      </w:r>
      <w:r w:rsidRPr="00A02115">
        <w:rPr>
          <w:rStyle w:val="Emphasis"/>
        </w:rPr>
        <w:t xml:space="preserve"> likely </w:t>
      </w:r>
      <w:r w:rsidRPr="004F2AB9">
        <w:rPr>
          <w:rStyle w:val="Emphasis"/>
          <w:highlight w:val="yellow"/>
        </w:rPr>
        <w:t>take centuries to unfold, giving</w:t>
      </w:r>
      <w:r w:rsidRPr="00A02115">
        <w:rPr>
          <w:rStyle w:val="Emphasis"/>
        </w:rPr>
        <w:t xml:space="preserve"> societies </w:t>
      </w:r>
      <w:r w:rsidRPr="004F2AB9">
        <w:rPr>
          <w:rStyle w:val="Emphasis"/>
          <w:highlight w:val="yellow"/>
        </w:rPr>
        <w:t>time to adjust.</w:t>
      </w:r>
      <w:r w:rsidRPr="00A02115">
        <w:rPr>
          <w:rStyle w:val="Emphasis"/>
        </w:rPr>
        <w:t xml:space="preserve"> </w:t>
      </w:r>
      <w:r>
        <w:t xml:space="preserve">“Abrupt” climate change is also possible, and will occur more rapidly, perhaps over a decade or two. However, </w:t>
      </w:r>
      <w:r w:rsidRPr="004F2AB9">
        <w:rPr>
          <w:rStyle w:val="Emphasis"/>
          <w:highlight w:val="yellow"/>
        </w:rPr>
        <w:t>abrupt climate change</w:t>
      </w:r>
      <w:r>
        <w:t xml:space="preserve"> (such as a weakening in the North Atlantic circulation), though potentially very serious, </w:t>
      </w:r>
      <w:r w:rsidRPr="004F2AB9">
        <w:rPr>
          <w:rStyle w:val="Emphasis"/>
          <w:highlight w:val="yellow"/>
        </w:rPr>
        <w:t>is unlikely to be ruinous</w:t>
      </w:r>
      <w:r w:rsidRPr="00AA45EF">
        <w:rPr>
          <w:rStyle w:val="Emphasis"/>
        </w:rPr>
        <w:t>.</w:t>
      </w:r>
      <w:r>
        <w:t xml:space="preserve"> Human-induced climate change is an experiment of planetary proportions, and we cannot be </w:t>
      </w:r>
      <w:proofErr w:type="spellStart"/>
      <w:r>
        <w:t>sur</w:t>
      </w:r>
      <w:proofErr w:type="spellEnd"/>
      <w:r>
        <w:t xml:space="preserve"> of its consequences. </w:t>
      </w:r>
      <w:r w:rsidRPr="00666D0E">
        <w:rPr>
          <w:rStyle w:val="Emphasis"/>
        </w:rPr>
        <w:t xml:space="preserve">Even in a </w:t>
      </w:r>
      <w:proofErr w:type="spellStart"/>
      <w:r w:rsidRPr="00666D0E">
        <w:rPr>
          <w:rStyle w:val="Emphasis"/>
        </w:rPr>
        <w:t>worse case</w:t>
      </w:r>
      <w:proofErr w:type="spellEnd"/>
      <w:r w:rsidRPr="00666D0E">
        <w:rPr>
          <w:rStyle w:val="Emphasis"/>
        </w:rPr>
        <w:t xml:space="preserve"> scenario</w:t>
      </w:r>
      <w:r>
        <w:t xml:space="preserve">, however, global </w:t>
      </w:r>
      <w:r w:rsidRPr="00666D0E">
        <w:rPr>
          <w:rStyle w:val="Emphasis"/>
        </w:rPr>
        <w:t>climate change is not the equivalent of the</w:t>
      </w:r>
      <w:r>
        <w:t xml:space="preserve"> Earth being hit by </w:t>
      </w:r>
      <w:r w:rsidRPr="00666D0E">
        <w:rPr>
          <w:rStyle w:val="Emphasis"/>
        </w:rPr>
        <w:t>mega-asteroid.</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332B17" w:rsidRPr="00D41C49" w:rsidRDefault="00332B17" w:rsidP="00332B17"/>
    <w:p w:rsidR="00332B17" w:rsidRPr="00D17C4E" w:rsidRDefault="00332B17" w:rsidP="00332B17">
      <w:pPr>
        <w:pStyle w:val="Heading1"/>
      </w:pPr>
      <w:r>
        <w:lastRenderedPageBreak/>
        <w:t>1nr</w:t>
      </w:r>
    </w:p>
    <w:p w:rsidR="00332B17" w:rsidRDefault="00332B17" w:rsidP="00332B17">
      <w:pPr>
        <w:pStyle w:val="Heading3"/>
      </w:pPr>
      <w:proofErr w:type="gramStart"/>
      <w:r>
        <w:lastRenderedPageBreak/>
        <w:t>at</w:t>
      </w:r>
      <w:proofErr w:type="gramEnd"/>
      <w:r>
        <w:t xml:space="preserve">: </w:t>
      </w:r>
      <w:proofErr w:type="spellStart"/>
      <w:r>
        <w:t>addons</w:t>
      </w:r>
      <w:proofErr w:type="spellEnd"/>
    </w:p>
    <w:p w:rsidR="00332B17" w:rsidRDefault="00332B17" w:rsidP="00332B17">
      <w:pPr>
        <w:pStyle w:val="Heading4"/>
      </w:pPr>
    </w:p>
    <w:p w:rsidR="00332B17" w:rsidRPr="009E0AC4" w:rsidRDefault="00332B17" w:rsidP="00332B17">
      <w:pPr>
        <w:pStyle w:val="Heading4"/>
      </w:pPr>
      <w:r w:rsidRPr="009E0AC4">
        <w:t>No impact to disease</w:t>
      </w:r>
    </w:p>
    <w:p w:rsidR="00332B17" w:rsidRPr="009E0AC4" w:rsidRDefault="00332B17" w:rsidP="00332B17">
      <w:r w:rsidRPr="009E0AC4">
        <w:rPr>
          <w:rStyle w:val="StyleStyleBold12pt"/>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332B17" w:rsidRPr="00D71E98" w:rsidRDefault="00332B17" w:rsidP="00332B17">
      <w:pPr>
        <w:rPr>
          <w:rFonts w:eastAsia="Times New Roman"/>
          <w:sz w:val="16"/>
          <w:szCs w:val="24"/>
        </w:rPr>
      </w:pPr>
    </w:p>
    <w:p w:rsidR="00332B17" w:rsidRPr="009E0AC4" w:rsidRDefault="00332B17" w:rsidP="00332B17">
      <w:pPr>
        <w:rPr>
          <w:rFonts w:eastAsia="Times New Roman"/>
        </w:rPr>
      </w:pPr>
      <w:r w:rsidRPr="009E0AC4">
        <w:rPr>
          <w:rFonts w:eastAsia="Times New Roman"/>
        </w:rPr>
        <w:t xml:space="preserve">Yet </w:t>
      </w:r>
      <w:r w:rsidRPr="00AF4A4F">
        <w:rPr>
          <w:rFonts w:eastAsia="Times New Roman"/>
          <w:highlight w:val="green"/>
          <w:u w:val="single"/>
        </w:rPr>
        <w:t>the fact that Homo sapiens has managed to survive every disease</w:t>
      </w:r>
      <w:r w:rsidRPr="004D2A61">
        <w:rPr>
          <w:rFonts w:eastAsia="Times New Roman"/>
          <w:u w:val="single"/>
        </w:rPr>
        <w:t xml:space="preserve"> to assail it </w:t>
      </w:r>
      <w:r w:rsidRPr="00AF4A4F">
        <w:rPr>
          <w:rFonts w:eastAsia="Times New Roman"/>
          <w:highlight w:val="green"/>
          <w:u w:val="single"/>
        </w:rPr>
        <w:t>in</w:t>
      </w:r>
      <w:r w:rsidRPr="004D2A61">
        <w:rPr>
          <w:rFonts w:eastAsia="Times New Roman"/>
          <w:u w:val="single"/>
        </w:rPr>
        <w:t xml:space="preserve"> the </w:t>
      </w:r>
      <w:r w:rsidRPr="00AF4A4F">
        <w:rPr>
          <w:rFonts w:eastAsia="Times New Roman"/>
          <w:highlight w:val="green"/>
          <w:u w:val="single"/>
        </w:rPr>
        <w:t>200,000 years</w:t>
      </w:r>
      <w:r w:rsidRPr="009E0AC4">
        <w:rPr>
          <w:rFonts w:eastAsia="Times New Roman"/>
        </w:rPr>
        <w:t xml:space="preserve"> or so </w:t>
      </w:r>
      <w:r w:rsidRPr="004D2A61">
        <w:rPr>
          <w:rFonts w:eastAsia="Times New Roman"/>
          <w:u w:val="single"/>
        </w:rPr>
        <w:t xml:space="preserve">of its existence </w:t>
      </w:r>
      <w:r w:rsidRPr="00AF4A4F">
        <w:rPr>
          <w:rFonts w:eastAsia="Times New Roman"/>
          <w:highlight w:val="green"/>
          <w:u w:val="single"/>
        </w:rPr>
        <w:t>is a source of</w:t>
      </w:r>
      <w:r w:rsidRPr="004D2A61">
        <w:rPr>
          <w:rFonts w:eastAsia="Times New Roman"/>
          <w:u w:val="single"/>
        </w:rPr>
        <w:t xml:space="preserve"> genuine </w:t>
      </w:r>
      <w:r w:rsidRPr="00AF4A4F">
        <w:rPr>
          <w:rFonts w:eastAsia="Times New Roman"/>
          <w:highlight w:val="green"/>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AF4A4F">
        <w:rPr>
          <w:rFonts w:eastAsia="Times New Roman"/>
          <w:highlight w:val="green"/>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AF4A4F">
        <w:rPr>
          <w:rFonts w:eastAsia="Times New Roman"/>
          <w:highlight w:val="green"/>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AF4A4F">
        <w:rPr>
          <w:rFonts w:eastAsia="Times New Roman"/>
          <w:highlight w:val="green"/>
          <w:u w:val="single"/>
        </w:rPr>
        <w:t>The likelihood of a natural pandemic that would cause</w:t>
      </w:r>
      <w:r w:rsidRPr="004D2A61">
        <w:rPr>
          <w:rFonts w:eastAsia="Times New Roman"/>
          <w:u w:val="single"/>
        </w:rPr>
        <w:t xml:space="preserve"> the </w:t>
      </w:r>
      <w:proofErr w:type="spellStart"/>
      <w:r w:rsidRPr="00AF4A4F">
        <w:rPr>
          <w:rFonts w:eastAsia="Times New Roman"/>
          <w:highlight w:val="green"/>
          <w:u w:val="single"/>
        </w:rPr>
        <w:t>extiinction</w:t>
      </w:r>
      <w:proofErr w:type="spellEnd"/>
      <w:r w:rsidRPr="004D2A61">
        <w:rPr>
          <w:rFonts w:eastAsia="Times New Roman"/>
          <w:u w:val="single"/>
        </w:rPr>
        <w:t xml:space="preserve"> of the human race </w:t>
      </w:r>
      <w:r w:rsidRPr="00AF4A4F">
        <w:rPr>
          <w:rFonts w:eastAsia="Times New Roman"/>
          <w:highlight w:val="green"/>
          <w:u w:val="single"/>
        </w:rPr>
        <w:t>is</w:t>
      </w:r>
      <w:r w:rsidRPr="009E0AC4">
        <w:rPr>
          <w:rFonts w:eastAsia="Times New Roman"/>
        </w:rPr>
        <w:t xml:space="preserve"> probably even </w:t>
      </w:r>
      <w:r w:rsidRPr="00AF4A4F">
        <w:rPr>
          <w:rFonts w:eastAsia="Times New Roman"/>
          <w:highlight w:val="green"/>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AF4A4F">
        <w:rPr>
          <w:rFonts w:eastAsia="Times New Roman"/>
          <w:highlight w:val="green"/>
          <w:u w:val="single"/>
        </w:rPr>
        <w:t>The reason is improvements in medical science</w:t>
      </w:r>
      <w:r w:rsidRPr="00AF4A4F">
        <w:rPr>
          <w:rFonts w:eastAsia="Times New Roman"/>
          <w:highlight w:val="green"/>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332B17" w:rsidRPr="00EA5B21" w:rsidRDefault="00332B17" w:rsidP="00332B17">
      <w:pPr>
        <w:pStyle w:val="Heading4"/>
      </w:pPr>
      <w:r w:rsidRPr="00EA5B21">
        <w:t>Food shortages won’t cause war</w:t>
      </w:r>
    </w:p>
    <w:p w:rsidR="00332B17" w:rsidRPr="00EA5B21" w:rsidRDefault="00332B17" w:rsidP="00332B17">
      <w:proofErr w:type="spellStart"/>
      <w:r w:rsidRPr="00EA5B21">
        <w:rPr>
          <w:rStyle w:val="StyleStyleBold12pt"/>
        </w:rPr>
        <w:t>Allouche</w:t>
      </w:r>
      <w:proofErr w:type="spellEnd"/>
      <w:r w:rsidRPr="00EA5B21">
        <w:rPr>
          <w:rStyle w:val="StyleStyleBold12pt"/>
        </w:rPr>
        <w:t xml:space="preserve"> 11</w:t>
      </w:r>
      <w:r w:rsidRPr="00EA5B21">
        <w:t xml:space="preserve">, research Fellow – water supply and sanitation @ Institute for Development Studies, </w:t>
      </w:r>
      <w:proofErr w:type="spellStart"/>
      <w:r w:rsidRPr="00EA5B21">
        <w:t>frmr</w:t>
      </w:r>
      <w:proofErr w:type="spellEnd"/>
      <w:r w:rsidRPr="00EA5B21">
        <w:t xml:space="preserve"> professor – MIT</w:t>
      </w:r>
    </w:p>
    <w:p w:rsidR="00332B17" w:rsidRPr="00EA5B21" w:rsidRDefault="00332B17" w:rsidP="00332B17">
      <w:r w:rsidRPr="00EA5B21">
        <w:t>(Jeremy, “The sustainability and resilience of global water and food systems: Political analysis of the interplay between security, resource scarcity, political systems and global trade,” Food Policy, Vol. 36 Supplement 1, p. S3-S8, January)</w:t>
      </w:r>
    </w:p>
    <w:p w:rsidR="00332B17" w:rsidRPr="00EA5B21" w:rsidRDefault="00332B17" w:rsidP="00332B17"/>
    <w:p w:rsidR="00332B17" w:rsidRPr="008E4EEC" w:rsidRDefault="00332B17" w:rsidP="00332B17">
      <w:r w:rsidRPr="008E4EEC">
        <w:t xml:space="preserve">The question of resource scarcity has led to many </w:t>
      </w:r>
      <w:r w:rsidRPr="008E4EEC">
        <w:rPr>
          <w:rStyle w:val="StyleBoldUnderline"/>
        </w:rPr>
        <w:t>debates on whether scarcity</w:t>
      </w:r>
      <w:r w:rsidRPr="008E4EEC">
        <w:t xml:space="preserve"> (whether </w:t>
      </w:r>
      <w:r w:rsidRPr="008E4EEC">
        <w:rPr>
          <w:rStyle w:val="StyleBoldUnderline"/>
        </w:rPr>
        <w:t>of food or water</w:t>
      </w:r>
      <w:r w:rsidRPr="008E4EEC">
        <w:t xml:space="preserve">) </w:t>
      </w:r>
      <w:r w:rsidRPr="008E4EEC">
        <w:rPr>
          <w:rStyle w:val="StyleBoldUnderline"/>
        </w:rPr>
        <w:t>will lead to conflict</w:t>
      </w:r>
      <w:r w:rsidRPr="008E4EEC">
        <w:t xml:space="preserve"> and war. The underlining reasoning behind most of these discourses over food and water wars </w:t>
      </w:r>
      <w:r w:rsidRPr="008E4EEC">
        <w:rPr>
          <w:rStyle w:val="StyleBoldUnderline"/>
        </w:rPr>
        <w:t>comes from the Malthusian belief that there is an imbalance between</w:t>
      </w:r>
      <w:r w:rsidRPr="008E4EEC">
        <w:t xml:space="preserve"> the economic availability of natural </w:t>
      </w:r>
      <w:r w:rsidRPr="008E4EEC">
        <w:rPr>
          <w:rStyle w:val="StyleBoldUnderline"/>
        </w:rPr>
        <w:t>resources and population growth</w:t>
      </w:r>
      <w:r w:rsidRPr="008E4EEC">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AA45EF">
        <w:rPr>
          <w:rStyle w:val="Emphasis"/>
        </w:rPr>
        <w:t xml:space="preserve">most </w:t>
      </w:r>
      <w:r w:rsidRPr="00AF4A4F">
        <w:rPr>
          <w:rStyle w:val="Emphasis"/>
          <w:highlight w:val="green"/>
        </w:rPr>
        <w:t>empirical studies do not support</w:t>
      </w:r>
      <w:r w:rsidRPr="008E4EEC">
        <w:t xml:space="preserve"> any of </w:t>
      </w:r>
      <w:r w:rsidRPr="00AF4A4F">
        <w:rPr>
          <w:rStyle w:val="Emphasis"/>
          <w:highlight w:val="green"/>
        </w:rPr>
        <w:t>these</w:t>
      </w:r>
      <w:r w:rsidRPr="008E4EEC">
        <w:t xml:space="preserve"> neo-Malthusian </w:t>
      </w:r>
      <w:r w:rsidRPr="00AF4A4F">
        <w:rPr>
          <w:rStyle w:val="Emphasis"/>
          <w:highlight w:val="green"/>
        </w:rPr>
        <w:t>arguments</w:t>
      </w:r>
      <w:r w:rsidRPr="00AA45EF">
        <w:rPr>
          <w:rStyle w:val="Emphasis"/>
        </w:rPr>
        <w:t>.</w:t>
      </w:r>
      <w:r w:rsidRPr="008E4EEC">
        <w:t xml:space="preserve"> </w:t>
      </w:r>
      <w:r w:rsidRPr="00AF4A4F">
        <w:rPr>
          <w:rStyle w:val="StyleBoldUnderline"/>
          <w:highlight w:val="green"/>
        </w:rPr>
        <w:t>Tech</w:t>
      </w:r>
      <w:r w:rsidRPr="008E4EEC">
        <w:t xml:space="preserve">nological change </w:t>
      </w:r>
      <w:r w:rsidRPr="00AF4A4F">
        <w:rPr>
          <w:rStyle w:val="StyleBoldUnderline"/>
          <w:highlight w:val="green"/>
        </w:rPr>
        <w:t>and</w:t>
      </w:r>
      <w:r w:rsidRPr="008E4EEC">
        <w:t xml:space="preserve"> greater inputs of </w:t>
      </w:r>
      <w:r w:rsidRPr="00AF4A4F">
        <w:rPr>
          <w:rStyle w:val="StyleBoldUnderline"/>
          <w:highlight w:val="green"/>
        </w:rPr>
        <w:t>capital have</w:t>
      </w:r>
      <w:r w:rsidRPr="008E4EEC">
        <w:rPr>
          <w:rStyle w:val="StyleBoldUnderline"/>
        </w:rPr>
        <w:t xml:space="preserve"> dramatically </w:t>
      </w:r>
      <w:r w:rsidRPr="00AF4A4F">
        <w:rPr>
          <w:rStyle w:val="StyleBoldUnderline"/>
          <w:highlight w:val="green"/>
        </w:rPr>
        <w:t>increased</w:t>
      </w:r>
      <w:r w:rsidRPr="008E4EEC">
        <w:t xml:space="preserve"> </w:t>
      </w:r>
      <w:proofErr w:type="spellStart"/>
      <w:r w:rsidRPr="008E4EEC">
        <w:t>labour</w:t>
      </w:r>
      <w:proofErr w:type="spellEnd"/>
      <w:r w:rsidRPr="008E4EEC">
        <w:t xml:space="preserve"> </w:t>
      </w:r>
      <w:r w:rsidRPr="00AF4A4F">
        <w:rPr>
          <w:rStyle w:val="StyleBoldUnderline"/>
          <w:highlight w:val="green"/>
        </w:rPr>
        <w:t>productivity</w:t>
      </w:r>
      <w:r w:rsidRPr="008E4EEC">
        <w:t xml:space="preserve"> in agriculture. More generally, </w:t>
      </w:r>
      <w:r w:rsidRPr="008E4EEC">
        <w:rPr>
          <w:rStyle w:val="StyleBoldUnderline"/>
        </w:rPr>
        <w:t>the neo-Malthusian view has suffered because</w:t>
      </w:r>
      <w:r w:rsidRPr="008E4EEC">
        <w:t xml:space="preserve"> during the last two centuries </w:t>
      </w:r>
      <w:r w:rsidRPr="00AF4A4F">
        <w:rPr>
          <w:rStyle w:val="StyleBoldUnderline"/>
          <w:highlight w:val="green"/>
        </w:rPr>
        <w:t>humankind has breached</w:t>
      </w:r>
      <w:r w:rsidRPr="008E4EEC">
        <w:t xml:space="preserve"> many </w:t>
      </w:r>
      <w:r w:rsidRPr="00AF4A4F">
        <w:rPr>
          <w:rStyle w:val="StyleBoldUnderline"/>
          <w:highlight w:val="green"/>
        </w:rPr>
        <w:t>resource barriers that seemed unchallengeable.</w:t>
      </w:r>
      <w:r w:rsidRPr="002637AD">
        <w:rPr>
          <w:u w:val="single"/>
        </w:rPr>
        <w:t xml:space="preserve"> </w:t>
      </w:r>
      <w:r w:rsidRPr="008E4EEC">
        <w:t xml:space="preserve">Lessons from history: alarmist scenarios, resource wars and international relations </w:t>
      </w:r>
      <w:proofErr w:type="gramStart"/>
      <w:r w:rsidRPr="008E4EEC">
        <w:t>In</w:t>
      </w:r>
      <w:proofErr w:type="gramEnd"/>
      <w:r w:rsidRPr="008E4EEC">
        <w:t xml:space="preserve"> a so-called age of uncertainty, a number of </w:t>
      </w:r>
      <w:r w:rsidRPr="00AF4A4F">
        <w:rPr>
          <w:rStyle w:val="Emphasis"/>
          <w:highlight w:val="green"/>
        </w:rPr>
        <w:t>alarmist scenarios</w:t>
      </w:r>
      <w:r w:rsidRPr="008E4EEC">
        <w:t xml:space="preserve"> have </w:t>
      </w:r>
      <w:r w:rsidRPr="00AF4A4F">
        <w:rPr>
          <w:rStyle w:val="StyleBoldUnderline"/>
          <w:highlight w:val="green"/>
        </w:rPr>
        <w:t>linked</w:t>
      </w:r>
      <w:r w:rsidRPr="008E4EEC">
        <w:t xml:space="preserve"> the increasing </w:t>
      </w:r>
      <w:r w:rsidRPr="008E4EEC">
        <w:rPr>
          <w:rStyle w:val="StyleBoldUnderline"/>
        </w:rPr>
        <w:t xml:space="preserve">use of water resources and </w:t>
      </w:r>
      <w:r w:rsidRPr="00AF4A4F">
        <w:rPr>
          <w:rStyle w:val="StyleBoldUnderline"/>
          <w:highlight w:val="green"/>
        </w:rPr>
        <w:t>food insecurity with wars.</w:t>
      </w:r>
      <w:r w:rsidRPr="008E4EEC">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w:t>
      </w:r>
      <w:r w:rsidRPr="008E4EEC">
        <w:lastRenderedPageBreak/>
        <w:t xml:space="preserve">social gains and is a potent fuel for wars and conflict’ (Lewis, 2007). Of course, this type of discourse has an instrumental purpose; security and conflict are here used for raising water/food as key policy priorities at the international level. </w:t>
      </w:r>
      <w:r w:rsidRPr="00AA45EF">
        <w:rPr>
          <w:rStyle w:val="Emphasis"/>
        </w:rPr>
        <w:t>In the Middle East</w:t>
      </w:r>
      <w:r w:rsidRPr="008E4EEC">
        <w:t xml:space="preserve">, presidents, prime ministers and </w:t>
      </w:r>
      <w:r w:rsidRPr="00AF4A4F">
        <w:rPr>
          <w:rStyle w:val="StyleBoldUnderline"/>
          <w:highlight w:val="green"/>
        </w:rPr>
        <w:t>foreign ministers</w:t>
      </w:r>
      <w:r w:rsidRPr="008E4EEC">
        <w:rPr>
          <w:rStyle w:val="StyleBoldUnderline"/>
        </w:rPr>
        <w:t xml:space="preserve"> have</w:t>
      </w:r>
      <w:r w:rsidRPr="008E4EEC">
        <w:t xml:space="preserve"> also </w:t>
      </w:r>
      <w:r w:rsidRPr="00AF4A4F">
        <w:rPr>
          <w:rStyle w:val="StyleBoldUnderline"/>
          <w:highlight w:val="green"/>
        </w:rPr>
        <w:t>used this</w:t>
      </w:r>
      <w:r w:rsidRPr="008E4EEC">
        <w:rPr>
          <w:rStyle w:val="StyleBoldUnderline"/>
        </w:rPr>
        <w:t xml:space="preserve"> bellicose </w:t>
      </w:r>
      <w:r w:rsidRPr="00AF4A4F">
        <w:rPr>
          <w:rStyle w:val="StyleBoldUnderline"/>
          <w:highlight w:val="green"/>
        </w:rPr>
        <w:t>rhetoric.</w:t>
      </w:r>
      <w:r w:rsidRPr="008E4EEC">
        <w:t xml:space="preserve"> </w:t>
      </w:r>
      <w:proofErr w:type="spellStart"/>
      <w:r w:rsidRPr="008E4EEC">
        <w:t>Boutrous</w:t>
      </w:r>
      <w:proofErr w:type="spellEnd"/>
      <w:r w:rsidRPr="008E4EEC">
        <w:t xml:space="preserve"> Boutros-</w:t>
      </w:r>
      <w:proofErr w:type="spellStart"/>
      <w:r w:rsidRPr="008E4EEC">
        <w:t>Gali</w:t>
      </w:r>
      <w:proofErr w:type="spellEnd"/>
      <w:r w:rsidRPr="008E4EEC">
        <w:t xml:space="preserve"> said; ‘the next war in the Middle East will be over water, not politics’ (Boutros Boutros-</w:t>
      </w:r>
      <w:proofErr w:type="spellStart"/>
      <w:r w:rsidRPr="008E4EEC">
        <w:t>Gali</w:t>
      </w:r>
      <w:proofErr w:type="spellEnd"/>
      <w:r w:rsidRPr="008E4EEC">
        <w:t xml:space="preserve"> in Butts, 1997, p. 65). The question is not whether the sharing of </w:t>
      </w:r>
      <w:proofErr w:type="spellStart"/>
      <w:r w:rsidRPr="008E4EEC">
        <w:t>transboundary</w:t>
      </w:r>
      <w:proofErr w:type="spellEnd"/>
      <w:r w:rsidRPr="008E4EEC">
        <w:t xml:space="preserve"> water sparks political tension and alarmist declaration, but rather to what extent water has been a principal factor in international conflicts. </w:t>
      </w:r>
      <w:r w:rsidRPr="008E4EEC">
        <w:rPr>
          <w:rStyle w:val="StyleBoldUnderline"/>
        </w:rPr>
        <w:t>The evidence seems quite weak.</w:t>
      </w:r>
      <w:r w:rsidRPr="008E4EEC">
        <w:t xml:space="preserve"> Whether by president Sadat in Egypt or King Hussein in Jordan, </w:t>
      </w:r>
      <w:r w:rsidRPr="008E4EEC">
        <w:rPr>
          <w:rStyle w:val="StyleBoldUnderline"/>
        </w:rPr>
        <w:t xml:space="preserve">none of these declarations </w:t>
      </w:r>
      <w:proofErr w:type="gramStart"/>
      <w:r w:rsidRPr="008E4EEC">
        <w:rPr>
          <w:rStyle w:val="StyleBoldUnderline"/>
        </w:rPr>
        <w:t>have</w:t>
      </w:r>
      <w:proofErr w:type="gramEnd"/>
      <w:r w:rsidRPr="008E4EEC">
        <w:rPr>
          <w:rStyle w:val="StyleBoldUnderline"/>
        </w:rPr>
        <w:t xml:space="preserve"> been followed up by military action.</w:t>
      </w:r>
      <w:r w:rsidRPr="002637AD">
        <w:rPr>
          <w:u w:val="single"/>
        </w:rPr>
        <w:t xml:space="preserve"> </w:t>
      </w:r>
      <w:r w:rsidRPr="008E4EEC">
        <w:t xml:space="preserve">The governance of </w:t>
      </w:r>
      <w:proofErr w:type="spellStart"/>
      <w:r w:rsidRPr="008E4EEC">
        <w:t>transboundary</w:t>
      </w:r>
      <w:proofErr w:type="spellEnd"/>
      <w:r w:rsidRPr="008E4EEC">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AF4A4F">
        <w:rPr>
          <w:rStyle w:val="StyleBoldUnderline"/>
          <w:highlight w:val="green"/>
        </w:rPr>
        <w:t xml:space="preserve">None of the </w:t>
      </w:r>
      <w:r w:rsidRPr="00AF4A4F">
        <w:rPr>
          <w:rStyle w:val="Emphasis"/>
          <w:highlight w:val="green"/>
        </w:rPr>
        <w:t>various and extensive databases</w:t>
      </w:r>
      <w:r w:rsidRPr="00AF4A4F">
        <w:rPr>
          <w:rStyle w:val="StyleBoldUnderline"/>
          <w:highlight w:val="green"/>
        </w:rPr>
        <w:t xml:space="preserve"> on</w:t>
      </w:r>
      <w:r w:rsidRPr="008E4EEC">
        <w:rPr>
          <w:rStyle w:val="StyleBoldUnderline"/>
        </w:rPr>
        <w:t xml:space="preserve"> the </w:t>
      </w:r>
      <w:r w:rsidRPr="00AF4A4F">
        <w:rPr>
          <w:rStyle w:val="StyleBoldUnderline"/>
          <w:highlight w:val="green"/>
        </w:rPr>
        <w:t>causes of war show water</w:t>
      </w:r>
      <w:r w:rsidRPr="008E4EEC">
        <w:rPr>
          <w:rStyle w:val="StyleBoldUnderline"/>
        </w:rPr>
        <w:t xml:space="preserve"> as a casus belli.</w:t>
      </w:r>
      <w:r w:rsidRPr="008E4EEC">
        <w:t xml:space="preserve"> Using the International Crisis Behavior (ICB) data set and supplementary data from the University of Alabama on water conflicts, </w:t>
      </w:r>
      <w:r w:rsidRPr="008E4EEC">
        <w:rPr>
          <w:rStyle w:val="StyleBoldUnderline"/>
        </w:rPr>
        <w:t>Hewitt, Wolf and Hammer found only seven disputes where water seems to have been at least a partial cause</w:t>
      </w:r>
      <w:r w:rsidRPr="008E4EEC">
        <w:t xml:space="preserve"> for conflict (Wolf, 1998, p. 251). In fact, about </w:t>
      </w:r>
      <w:r w:rsidRPr="00AF4A4F">
        <w:rPr>
          <w:rStyle w:val="StyleBoldUnderline"/>
          <w:highlight w:val="green"/>
        </w:rPr>
        <w:t>80% of</w:t>
      </w:r>
      <w:r w:rsidRPr="008E4EEC">
        <w:rPr>
          <w:rStyle w:val="StyleBoldUnderline"/>
        </w:rPr>
        <w:t xml:space="preserve"> the </w:t>
      </w:r>
      <w:r w:rsidRPr="00AF4A4F">
        <w:rPr>
          <w:rStyle w:val="StyleBoldUnderline"/>
          <w:highlight w:val="green"/>
        </w:rPr>
        <w:t>incidents</w:t>
      </w:r>
      <w:r w:rsidRPr="008E4EEC">
        <w:rPr>
          <w:rStyle w:val="StyleBoldUnderline"/>
        </w:rPr>
        <w:t xml:space="preserve"> relating to water </w:t>
      </w:r>
      <w:r w:rsidRPr="00AF4A4F">
        <w:rPr>
          <w:rStyle w:val="StyleBoldUnderline"/>
          <w:highlight w:val="green"/>
        </w:rPr>
        <w:t>were limited</w:t>
      </w:r>
      <w:r w:rsidRPr="008E4EEC">
        <w:t xml:space="preserve"> purely </w:t>
      </w:r>
      <w:r w:rsidRPr="00AF4A4F">
        <w:rPr>
          <w:rStyle w:val="StyleBoldUnderline"/>
          <w:highlight w:val="green"/>
        </w:rPr>
        <w:t>to</w:t>
      </w:r>
      <w:r w:rsidRPr="008E4EEC">
        <w:rPr>
          <w:rStyle w:val="StyleBoldUnderline"/>
        </w:rPr>
        <w:t xml:space="preserve"> governmental </w:t>
      </w:r>
      <w:r w:rsidRPr="00AF4A4F">
        <w:rPr>
          <w:rStyle w:val="StyleBoldUnderline"/>
          <w:highlight w:val="green"/>
        </w:rPr>
        <w:t>rhetoric</w:t>
      </w:r>
      <w:r w:rsidRPr="008E4EEC">
        <w:t xml:space="preserve"> intended for the electorate (</w:t>
      </w:r>
      <w:proofErr w:type="spellStart"/>
      <w:r w:rsidRPr="008E4EEC">
        <w:t>Otchet</w:t>
      </w:r>
      <w:proofErr w:type="spellEnd"/>
      <w:r w:rsidRPr="008E4EEC">
        <w:t xml:space="preserve">, 2001, p. 18). As shown in The Basins At Risk (BAR) water event database, </w:t>
      </w:r>
      <w:r w:rsidRPr="008E4EEC">
        <w:rPr>
          <w:rStyle w:val="StyleBoldUnderline"/>
        </w:rPr>
        <w:t xml:space="preserve">more than </w:t>
      </w:r>
      <w:r w:rsidRPr="00AF4A4F">
        <w:rPr>
          <w:rStyle w:val="StyleBoldUnderline"/>
          <w:highlight w:val="green"/>
        </w:rPr>
        <w:t>two-thirds</w:t>
      </w:r>
      <w:r w:rsidRPr="008E4EEC">
        <w:rPr>
          <w:rStyle w:val="StyleBoldUnderline"/>
        </w:rPr>
        <w:t xml:space="preserve"> of</w:t>
      </w:r>
      <w:r w:rsidRPr="008E4EEC">
        <w:t xml:space="preserve"> over </w:t>
      </w:r>
      <w:r w:rsidRPr="008E4EEC">
        <w:rPr>
          <w:rStyle w:val="StyleBoldUnderline"/>
        </w:rPr>
        <w:t>1800 water</w:t>
      </w:r>
      <w:r w:rsidRPr="008E4EEC">
        <w:t>-related ‘</w:t>
      </w:r>
      <w:r w:rsidRPr="008E4EEC">
        <w:rPr>
          <w:rStyle w:val="StyleBoldUnderline"/>
        </w:rPr>
        <w:t xml:space="preserve">events’ </w:t>
      </w:r>
      <w:r w:rsidRPr="00AF4A4F">
        <w:rPr>
          <w:rStyle w:val="StyleBoldUnderline"/>
          <w:highlight w:val="green"/>
        </w:rPr>
        <w:t>fall on the ‘cooperative’ scale</w:t>
      </w:r>
      <w:r w:rsidRPr="008E4EEC">
        <w:t xml:space="preserve"> (</w:t>
      </w:r>
      <w:proofErr w:type="spellStart"/>
      <w:r w:rsidRPr="008E4EEC">
        <w:t>Yoffe</w:t>
      </w:r>
      <w:proofErr w:type="spellEnd"/>
      <w:r w:rsidRPr="008E4EEC">
        <w:t xml:space="preserve"> et al., 2003). Indeed, if one takes into account a much longer period, the following figures clearly demonstrate this argument. According to studies by the United Nations Food and Agriculture Organization (FAO), </w:t>
      </w:r>
      <w:r w:rsidRPr="008E4EEC">
        <w:rPr>
          <w:rStyle w:val="StyleBoldUnderline"/>
        </w:rPr>
        <w:t>organized political bodies signed</w:t>
      </w:r>
      <w:r w:rsidRPr="008E4EEC">
        <w:t xml:space="preserve"> between the year 805 and 1984 </w:t>
      </w:r>
      <w:r w:rsidRPr="008E4EEC">
        <w:rPr>
          <w:rStyle w:val="StyleBoldUnderline"/>
        </w:rPr>
        <w:t>more than 3600 water-related treaties</w:t>
      </w:r>
      <w:r w:rsidRPr="008E4EEC">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AA45EF">
        <w:rPr>
          <w:rStyle w:val="Emphasis"/>
        </w:rPr>
        <w:t>There is</w:t>
      </w:r>
      <w:r w:rsidRPr="008E4EEC">
        <w:t xml:space="preserve"> however </w:t>
      </w:r>
      <w:r w:rsidRPr="00AA45EF">
        <w:rPr>
          <w:rStyle w:val="Emphasis"/>
        </w:rPr>
        <w:t>no</w:t>
      </w:r>
      <w:r w:rsidRPr="008E4EEC">
        <w:t xml:space="preserve"> direct </w:t>
      </w:r>
      <w:r w:rsidRPr="00AA45EF">
        <w:rPr>
          <w:rStyle w:val="Emphasis"/>
        </w:rPr>
        <w:t xml:space="preserve">correlation between water scarcity and </w:t>
      </w:r>
      <w:proofErr w:type="spellStart"/>
      <w:r w:rsidRPr="00AA45EF">
        <w:rPr>
          <w:rStyle w:val="Emphasis"/>
        </w:rPr>
        <w:t>transboundary</w:t>
      </w:r>
      <w:proofErr w:type="spellEnd"/>
      <w:r w:rsidRPr="00AA45EF">
        <w:rPr>
          <w:rStyle w:val="Emphasis"/>
        </w:rPr>
        <w:t xml:space="preserve"> conflict. </w:t>
      </w:r>
      <w:r w:rsidRPr="008E4EEC">
        <w:t xml:space="preserve">Most specialists now tend to agree that the major issue is not scarcity per se but rather the allocation of water resources between the different riparian states (see for example </w:t>
      </w:r>
      <w:proofErr w:type="spellStart"/>
      <w:r w:rsidRPr="008E4EEC">
        <w:t>Allouche</w:t>
      </w:r>
      <w:proofErr w:type="spellEnd"/>
      <w:r w:rsidRPr="008E4EEC">
        <w:t xml:space="preserve">, 2005, </w:t>
      </w:r>
      <w:proofErr w:type="spellStart"/>
      <w:r w:rsidRPr="008E4EEC">
        <w:t>Allouche</w:t>
      </w:r>
      <w:proofErr w:type="spellEnd"/>
      <w:r w:rsidRPr="008E4EEC">
        <w:t>, 2007 and [</w:t>
      </w:r>
      <w:proofErr w:type="spellStart"/>
      <w:r w:rsidRPr="008E4EEC">
        <w:t>Rouyer</w:t>
      </w:r>
      <w:proofErr w:type="spellEnd"/>
      <w:r w:rsidRPr="008E4EEC">
        <w:t>, 2000</w:t>
      </w:r>
      <w:proofErr w:type="gramStart"/>
      <w:r w:rsidRPr="008E4EEC">
        <w:t>] )</w:t>
      </w:r>
      <w:proofErr w:type="gramEnd"/>
      <w:r w:rsidRPr="008E4EEC">
        <w:t xml:space="preserve">. </w:t>
      </w:r>
      <w:r w:rsidRPr="008E4EEC">
        <w:rPr>
          <w:rStyle w:val="StyleBoldUnderline"/>
        </w:rPr>
        <w:t>Water rich countries have been involved in</w:t>
      </w:r>
      <w:r w:rsidRPr="008E4EEC">
        <w:t xml:space="preserve"> a number of </w:t>
      </w:r>
      <w:r w:rsidRPr="008E4EEC">
        <w:rPr>
          <w:rStyle w:val="StyleBoldUnderline"/>
        </w:rPr>
        <w:t>disputes with other</w:t>
      </w:r>
      <w:r w:rsidRPr="008E4EEC">
        <w:t xml:space="preserve"> relatively </w:t>
      </w:r>
      <w:r w:rsidRPr="008E4EEC">
        <w:rPr>
          <w:rStyle w:val="StyleBoldUnderline"/>
        </w:rPr>
        <w:t>water rich countries</w:t>
      </w:r>
      <w:r w:rsidRPr="008E4EEC">
        <w:t xml:space="preserve"> (see for example India/Pakistan or Brazil/Argentina). The perception of each state’s estimated water needs really constitutes the core issue in </w:t>
      </w:r>
      <w:proofErr w:type="spellStart"/>
      <w:r w:rsidRPr="008E4EEC">
        <w:t>transboundary</w:t>
      </w:r>
      <w:proofErr w:type="spellEnd"/>
      <w:r w:rsidRPr="008E4EEC">
        <w:t xml:space="preserve"> water relations. Indeed, whether this scarcity exists or not in reality, </w:t>
      </w:r>
      <w:r w:rsidRPr="008E4EEC">
        <w:rPr>
          <w:rStyle w:val="StyleBoldUnderline"/>
        </w:rPr>
        <w:t>perceptions of the amount of available water</w:t>
      </w:r>
      <w:r w:rsidRPr="008E4EEC">
        <w:t xml:space="preserve"> shapes people’s attitude towards the environment (</w:t>
      </w:r>
      <w:proofErr w:type="spellStart"/>
      <w:r w:rsidRPr="008E4EEC">
        <w:t>Ohlsson</w:t>
      </w:r>
      <w:proofErr w:type="spellEnd"/>
      <w:r w:rsidRPr="008E4EEC">
        <w:t xml:space="preserve">, 1999). In fact, some water experts have argued that scarcity </w:t>
      </w:r>
      <w:r w:rsidRPr="008E4EEC">
        <w:rPr>
          <w:rStyle w:val="StyleBoldUnderline"/>
        </w:rPr>
        <w:t>drives</w:t>
      </w:r>
      <w:r w:rsidRPr="008E4EEC">
        <w:t xml:space="preserve"> the process of </w:t>
      </w:r>
      <w:r w:rsidRPr="008E4EEC">
        <w:rPr>
          <w:rStyle w:val="StyleBoldUnderline"/>
        </w:rPr>
        <w:t xml:space="preserve">co-operation among </w:t>
      </w:r>
      <w:proofErr w:type="spellStart"/>
      <w:r w:rsidRPr="008E4EEC">
        <w:rPr>
          <w:rStyle w:val="StyleBoldUnderline"/>
        </w:rPr>
        <w:t>riparians</w:t>
      </w:r>
      <w:proofErr w:type="spellEnd"/>
      <w:r w:rsidRPr="008E4EEC">
        <w:t xml:space="preserve"> (Dinar and Dinar, 2005 and </w:t>
      </w:r>
      <w:proofErr w:type="spellStart"/>
      <w:r w:rsidRPr="008E4EEC">
        <w:t>Brochmann</w:t>
      </w:r>
      <w:proofErr w:type="spellEnd"/>
      <w:r w:rsidRPr="008E4EEC">
        <w:t xml:space="preserve"> and </w:t>
      </w:r>
      <w:proofErr w:type="spellStart"/>
      <w:r w:rsidRPr="008E4EEC">
        <w:t>Gleditsch</w:t>
      </w:r>
      <w:proofErr w:type="spellEnd"/>
      <w:r w:rsidRPr="008E4EEC">
        <w:t xml:space="preserve">, 2006). In terms of international relations, </w:t>
      </w:r>
      <w:r w:rsidRPr="00AA45EF">
        <w:rPr>
          <w:rStyle w:val="Emphasis"/>
        </w:rPr>
        <w:t>the threat of water wars</w:t>
      </w:r>
      <w:r w:rsidRPr="008E4EEC">
        <w:t xml:space="preserve"> due to increasing scarcity </w:t>
      </w:r>
      <w:r w:rsidRPr="00AA45EF">
        <w:rPr>
          <w:rStyle w:val="Emphasis"/>
        </w:rPr>
        <w:t>does not make</w:t>
      </w:r>
      <w:r w:rsidRPr="008E4EEC">
        <w:t xml:space="preserve"> much </w:t>
      </w:r>
      <w:r w:rsidRPr="00AA45EF">
        <w:rPr>
          <w:rStyle w:val="Emphasis"/>
        </w:rPr>
        <w:t>sense in the light of the recent historical record.</w:t>
      </w:r>
      <w:r w:rsidRPr="008E4EEC">
        <w:t xml:space="preserve"> Overall, the water war rationale expects conflict to occur over water, and appears to suggest that violence is a viable means of securing national water supplies, an argument which is highly contestable. The </w:t>
      </w:r>
      <w:r w:rsidRPr="008E4EEC">
        <w:rPr>
          <w:rStyle w:val="StyleBoldUnderline"/>
        </w:rPr>
        <w:t>debates over</w:t>
      </w:r>
      <w:r w:rsidRPr="008E4EEC">
        <w:t xml:space="preserve"> the likely impacts of </w:t>
      </w:r>
      <w:r w:rsidRPr="008E4EEC">
        <w:rPr>
          <w:rStyle w:val="StyleBoldUnderline"/>
        </w:rPr>
        <w:t>climate change</w:t>
      </w:r>
      <w:r w:rsidRPr="008E4EEC">
        <w:t xml:space="preserve"> have again </w:t>
      </w:r>
      <w:proofErr w:type="spellStart"/>
      <w:r w:rsidRPr="008E4EEC">
        <w:rPr>
          <w:rStyle w:val="StyleBoldUnderline"/>
        </w:rPr>
        <w:t>popularised</w:t>
      </w:r>
      <w:proofErr w:type="spellEnd"/>
      <w:r w:rsidRPr="008E4EEC">
        <w:t xml:space="preserve"> the idea of </w:t>
      </w:r>
      <w:r w:rsidRPr="008E4EEC">
        <w:rPr>
          <w:rStyle w:val="StyleBoldUnderline"/>
        </w:rPr>
        <w:t>water wars.</w:t>
      </w:r>
      <w:r w:rsidRPr="008E4EEC">
        <w:t xml:space="preserve"> The argument runs that climate change will precipitate worsening ecological conditions contributing to resource scarcities, social breakdown, institutional failure, mass migrations and in turn cause greater political instability and conflict (</w:t>
      </w:r>
      <w:proofErr w:type="spellStart"/>
      <w:r w:rsidRPr="008E4EEC">
        <w:t>Brauch</w:t>
      </w:r>
      <w:proofErr w:type="spellEnd"/>
      <w:r w:rsidRPr="008E4EEC">
        <w:t xml:space="preserve">, 2002 and </w:t>
      </w:r>
      <w:proofErr w:type="spellStart"/>
      <w:r w:rsidRPr="008E4EEC">
        <w:t>Pervis</w:t>
      </w:r>
      <w:proofErr w:type="spellEnd"/>
      <w:r w:rsidRPr="008E4EEC">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8E4EEC">
        <w:rPr>
          <w:rStyle w:val="StyleBoldUnderline"/>
        </w:rPr>
        <w:t>Despite growing concern that climate change will lead to instability and violent conflict, the evidence base to substantiate the connections is thin</w:t>
      </w:r>
      <w:r w:rsidRPr="008E4EEC">
        <w:t xml:space="preserve"> </w:t>
      </w:r>
      <w:proofErr w:type="gramStart"/>
      <w:r w:rsidRPr="008E4EEC">
        <w:t>( [</w:t>
      </w:r>
      <w:proofErr w:type="gramEnd"/>
      <w:r w:rsidRPr="008E4EEC">
        <w:t xml:space="preserve">Barnett and </w:t>
      </w:r>
      <w:proofErr w:type="spellStart"/>
      <w:r w:rsidRPr="008E4EEC">
        <w:t>Adger</w:t>
      </w:r>
      <w:proofErr w:type="spellEnd"/>
      <w:r w:rsidRPr="008E4EEC">
        <w:t xml:space="preserve">, 2007] and </w:t>
      </w:r>
      <w:proofErr w:type="spellStart"/>
      <w:r w:rsidRPr="008E4EEC">
        <w:t>Kevane</w:t>
      </w:r>
      <w:proofErr w:type="spellEnd"/>
      <w:r w:rsidRPr="008E4EEC">
        <w:t xml:space="preserve"> and Gray, 2008).</w:t>
      </w:r>
    </w:p>
    <w:p w:rsidR="00332B17" w:rsidRPr="005B62A8" w:rsidRDefault="00332B17" w:rsidP="00332B17">
      <w:pPr>
        <w:pStyle w:val="Heading4"/>
      </w:pPr>
      <w:r>
        <w:lastRenderedPageBreak/>
        <w:t>No impact oil shocks</w:t>
      </w:r>
    </w:p>
    <w:p w:rsidR="00332B17" w:rsidRPr="005B62A8" w:rsidRDefault="00332B17" w:rsidP="00332B17">
      <w:r w:rsidRPr="005B62A8">
        <w:rPr>
          <w:rStyle w:val="StyleStyleBold12pt"/>
        </w:rPr>
        <w:t>Jaffe ‘8</w:t>
      </w:r>
      <w:r>
        <w:t xml:space="preserve"> (</w:t>
      </w:r>
      <w:r w:rsidRPr="005B62A8">
        <w:t>Amy Myers Jaffe is the Wallace S. Wilson Fellow for Energy Studies at the James A. Baker III Institute for Public Policy at Rice University, “ Opportunity, not War,”  Survival | vol. 50 no. 4 | Aug</w:t>
      </w:r>
      <w:r>
        <w:t>ust–September 2008 | pp. 61–82)</w:t>
      </w:r>
    </w:p>
    <w:p w:rsidR="00332B17" w:rsidRPr="006B33BB" w:rsidRDefault="00332B17" w:rsidP="00332B17">
      <w:pPr>
        <w:rPr>
          <w:rFonts w:eastAsia="Calibri"/>
          <w:sz w:val="16"/>
        </w:rPr>
      </w:pPr>
    </w:p>
    <w:p w:rsidR="00332B17" w:rsidRDefault="00332B17" w:rsidP="00332B17">
      <w:pPr>
        <w:rPr>
          <w:rFonts w:eastAsia="Calibri"/>
        </w:rPr>
      </w:pPr>
      <w:r w:rsidRPr="004C1B59">
        <w:rPr>
          <w:rFonts w:eastAsia="Calibri"/>
        </w:rPr>
        <w:t xml:space="preserve">We’ve heard the argument before: scarcity of future oil supplies is a danger to the global international system and will create international conflict, death and destruction. In 1982, noted historian and oil-policy guru Daniel </w:t>
      </w:r>
      <w:proofErr w:type="spellStart"/>
      <w:r w:rsidRPr="004C1B59">
        <w:rPr>
          <w:rFonts w:eastAsia="Calibri"/>
        </w:rPr>
        <w:t>Yergin</w:t>
      </w:r>
      <w:proofErr w:type="spellEnd"/>
      <w:r w:rsidRPr="004C1B59">
        <w:rPr>
          <w:rFonts w:eastAsia="Calibri"/>
        </w:rPr>
        <w:t xml:space="preserve"> wrote that the energy question was ‘a question about the future of Western society’, noting that ‘stagnation and unemployment and depression tested democratic systems in the years between World War I and World War II’ and asserting that if there wasn’t sufficient oil to drive economic growth, the ‘possibilities are unpleasant to contemplate’.1 His words proved typical prose foreboding the top of a commodity cycle. A year later, oil prices began a four-year collapse to $12 a barrel. That oil is a cyclical industry is not in question. </w:t>
      </w:r>
      <w:r w:rsidRPr="00AF4A4F">
        <w:rPr>
          <w:rFonts w:eastAsia="Calibri"/>
          <w:highlight w:val="green"/>
          <w:u w:val="single"/>
        </w:rPr>
        <w:t>Since 1861, oil markets have experienced more than eight boom-and-bust cycles</w:t>
      </w:r>
      <w:r w:rsidRPr="004C1B59">
        <w:rPr>
          <w:rFonts w:eastAsia="Calibri"/>
        </w:rPr>
        <w:t xml:space="preserve">. In 1939, the US Department of the Interior announced that only 13 years of oil reserves remained in the United States. In more recent history, </w:t>
      </w:r>
      <w:r w:rsidRPr="00AF4A4F">
        <w:rPr>
          <w:rFonts w:eastAsia="Calibri"/>
          <w:highlight w:val="green"/>
          <w:u w:val="single"/>
        </w:rPr>
        <w:t>Middle East wars</w:t>
      </w:r>
      <w:r w:rsidRPr="004C1B59">
        <w:rPr>
          <w:rFonts w:eastAsia="Calibri"/>
        </w:rPr>
        <w:t xml:space="preserve"> or revolutions </w:t>
      </w:r>
      <w:r w:rsidRPr="00AF4A4F">
        <w:rPr>
          <w:rFonts w:eastAsia="Calibri"/>
          <w:highlight w:val="green"/>
          <w:u w:val="single"/>
        </w:rPr>
        <w:t>produced oil price</w:t>
      </w:r>
      <w:r w:rsidRPr="004C1B59">
        <w:rPr>
          <w:rFonts w:eastAsia="Calibri"/>
        </w:rPr>
        <w:t xml:space="preserve"> </w:t>
      </w:r>
      <w:r w:rsidRPr="00AF4A4F">
        <w:rPr>
          <w:rFonts w:eastAsia="Calibri"/>
          <w:highlight w:val="green"/>
          <w:u w:val="single"/>
        </w:rPr>
        <w:t>booms in 1956, 1973, 1979, 1990 and 2003.</w:t>
      </w:r>
      <w:r w:rsidRPr="004C1B59">
        <w:rPr>
          <w:rFonts w:eastAsia="Calibri"/>
          <w:u w:val="single"/>
        </w:rPr>
        <w:t xml:space="preserve"> </w:t>
      </w:r>
      <w:r w:rsidRPr="00AF4A4F">
        <w:rPr>
          <w:rFonts w:eastAsia="Calibri"/>
          <w:highlight w:val="green"/>
          <w:u w:val="single"/>
        </w:rPr>
        <w:t>Each time, analysts rushed to warn of doomsday scenarios</w:t>
      </w:r>
      <w:r w:rsidRPr="004C1B59">
        <w:rPr>
          <w:rFonts w:eastAsia="Calibri"/>
        </w:rPr>
        <w:t xml:space="preserve"> </w:t>
      </w:r>
      <w:r w:rsidRPr="00AF4A4F">
        <w:rPr>
          <w:rStyle w:val="Emphasis"/>
          <w:highlight w:val="green"/>
        </w:rPr>
        <w:t>but markets responded and oil use was curtailed</w:t>
      </w:r>
      <w:r w:rsidRPr="006B33BB">
        <w:rPr>
          <w:rFonts w:eastAsia="Calibri"/>
          <w:b/>
          <w:u w:val="single"/>
        </w:rPr>
        <w:t xml:space="preserve"> </w:t>
      </w:r>
      <w:r w:rsidRPr="004C1B59">
        <w:rPr>
          <w:rFonts w:eastAsia="Calibri"/>
        </w:rPr>
        <w:t xml:space="preserve">both </w:t>
      </w:r>
      <w:r w:rsidRPr="00AF4A4F">
        <w:rPr>
          <w:rStyle w:val="Emphasis"/>
          <w:highlight w:val="green"/>
        </w:rPr>
        <w:t>by market forces and government intervention</w:t>
      </w:r>
      <w:r w:rsidRPr="004C1B59">
        <w:rPr>
          <w:rFonts w:eastAsia="Calibri"/>
        </w:rPr>
        <w:t xml:space="preserve"> </w:t>
      </w:r>
      <w:r w:rsidRPr="00AF4A4F">
        <w:rPr>
          <w:rFonts w:eastAsia="Calibri"/>
          <w:highlight w:val="green"/>
          <w:u w:val="single"/>
        </w:rPr>
        <w:t>rather than by war</w:t>
      </w:r>
      <w:r w:rsidRPr="004C1B59">
        <w:rPr>
          <w:rFonts w:eastAsia="Calibri"/>
        </w:rPr>
        <w:t xml:space="preserve"> and massive global instability. The question Nader </w:t>
      </w:r>
      <w:proofErr w:type="spellStart"/>
      <w:r w:rsidRPr="004C1B59">
        <w:rPr>
          <w:rFonts w:eastAsia="Calibri"/>
        </w:rPr>
        <w:t>Elhefnawy</w:t>
      </w:r>
      <w:proofErr w:type="spellEnd"/>
      <w:r w:rsidRPr="004C1B59">
        <w:rPr>
          <w:rFonts w:eastAsia="Calibri"/>
        </w:rPr>
        <w:t xml:space="preserve"> raises in ‘The Impending Oil Shock’ is whether this time will be different.</w:t>
      </w:r>
    </w:p>
    <w:p w:rsidR="00332B17" w:rsidRPr="00AF4A4F" w:rsidRDefault="00332B17" w:rsidP="00332B17"/>
    <w:p w:rsidR="00332B17" w:rsidRDefault="00332B17" w:rsidP="00332B17">
      <w:pPr>
        <w:pStyle w:val="Heading3"/>
      </w:pPr>
      <w:r>
        <w:lastRenderedPageBreak/>
        <w:t>2NC OV</w:t>
      </w:r>
    </w:p>
    <w:p w:rsidR="00332B17" w:rsidRDefault="00332B17" w:rsidP="00332B17">
      <w:pPr>
        <w:pStyle w:val="Heading4"/>
      </w:pPr>
      <w:r>
        <w:t xml:space="preserve">War turns </w:t>
      </w:r>
      <w:proofErr w:type="spellStart"/>
      <w:r>
        <w:t>biod</w:t>
      </w:r>
      <w:proofErr w:type="spellEnd"/>
    </w:p>
    <w:p w:rsidR="00332B17" w:rsidRDefault="00332B17" w:rsidP="00332B17"/>
    <w:p w:rsidR="00332B17" w:rsidRPr="00216ECB" w:rsidRDefault="00332B17" w:rsidP="00332B17">
      <w:r>
        <w:t xml:space="preserve">Econ short circuits us leverage on </w:t>
      </w:r>
      <w:proofErr w:type="spellStart"/>
      <w:r>
        <w:t>intl</w:t>
      </w:r>
      <w:proofErr w:type="spellEnd"/>
      <w:r>
        <w:t xml:space="preserve"> norms- means no warming </w:t>
      </w:r>
      <w:proofErr w:type="spellStart"/>
      <w:r>
        <w:t>modelling</w:t>
      </w:r>
      <w:proofErr w:type="spellEnd"/>
    </w:p>
    <w:p w:rsidR="00332B17" w:rsidRPr="006062AC" w:rsidRDefault="00332B17" w:rsidP="00332B17">
      <w:pPr>
        <w:pStyle w:val="Heading4"/>
      </w:pPr>
      <w:r>
        <w:t>Decline makes warming inevitable</w:t>
      </w:r>
    </w:p>
    <w:p w:rsidR="00332B17" w:rsidRPr="0006043F" w:rsidRDefault="00332B17" w:rsidP="00332B17">
      <w:r w:rsidRPr="0006043F">
        <w:t xml:space="preserve">Jerry W. </w:t>
      </w:r>
      <w:r w:rsidRPr="0006043F">
        <w:rPr>
          <w:b/>
        </w:rPr>
        <w:t>Sanders 90</w:t>
      </w:r>
      <w:r w:rsidRPr="0006043F">
        <w:t xml:space="preserve">, Prof. Peace and Conflict Studies, UC, Berkeley [“Global Ecology and World Economy: Collision Course or Sustainable Future” </w:t>
      </w:r>
      <w:r w:rsidRPr="0006043F">
        <w:rPr>
          <w:rStyle w:val="underlinedChar"/>
        </w:rPr>
        <w:t>Bulletin of Peace Proposals Vol. 21 (4</w:t>
      </w:r>
      <w:proofErr w:type="gramStart"/>
      <w:r w:rsidRPr="0006043F">
        <w:rPr>
          <w:rStyle w:val="underlinedChar"/>
        </w:rPr>
        <w:t xml:space="preserve">) </w:t>
      </w:r>
      <w:r w:rsidRPr="0006043F">
        <w:t xml:space="preserve"> p</w:t>
      </w:r>
      <w:proofErr w:type="gramEnd"/>
      <w:r w:rsidRPr="0006043F">
        <w:t xml:space="preserve">. 395-401] </w:t>
      </w:r>
    </w:p>
    <w:p w:rsidR="00332B17" w:rsidRPr="0006043F" w:rsidRDefault="00332B17" w:rsidP="00332B17">
      <w:r w:rsidRPr="0006043F">
        <w:rPr>
          <w:rStyle w:val="underlinedChar"/>
        </w:rPr>
        <w:t xml:space="preserve">What will be the likely </w:t>
      </w:r>
      <w:r w:rsidRPr="00AF4A4F">
        <w:rPr>
          <w:rStyle w:val="underlinedChar"/>
          <w:highlight w:val="green"/>
        </w:rPr>
        <w:t>impact of economic stagnation</w:t>
      </w:r>
      <w:r w:rsidRPr="0006043F">
        <w:t xml:space="preserve"> and increasing competition </w:t>
      </w:r>
      <w:r w:rsidRPr="00AF4A4F">
        <w:rPr>
          <w:rStyle w:val="underlinedChar"/>
          <w:highlight w:val="green"/>
        </w:rPr>
        <w:t>on the environment</w:t>
      </w:r>
      <w:r w:rsidRPr="0006043F">
        <w:t xml:space="preserve">? Prospects of slower growth might be greeted as good news — all other things being equal. But other things are seldom equal, the factors critical to environmental balance being no exception. </w:t>
      </w:r>
      <w:r w:rsidRPr="0006043F">
        <w:rPr>
          <w:rStyle w:val="underlinedChar"/>
        </w:rPr>
        <w:t>Whatever ecological respite that might be expected to accrue from the overall decrease of industrial activity will be more than offset by the impact of increasingly desperate efforts to remain competitive</w:t>
      </w:r>
      <w:r w:rsidRPr="0006043F">
        <w:t xml:space="preserve">. This will be true for rich and poor alike, Among the United States, Japan, Germany, and others in the top industrial tier of nations, the race will be on to develop the breakthrough technologies that can accelerate productivity and spur a new era of growth — micro-electronics, biotechnology, telecommunications, new sources of energy including nuclear power, and other potentially high-payoff sectors yet to be discovered. The more intense the competition and the greater the conflict, the less likely potential environmental risks will be accurately assessed and given proper weight in strategic planning and investment decision.  Meanwhile, </w:t>
      </w:r>
      <w:r w:rsidRPr="00AF4A4F">
        <w:rPr>
          <w:rStyle w:val="underlinedChar"/>
          <w:highlight w:val="green"/>
        </w:rPr>
        <w:t xml:space="preserve">slower growth will lower the costs of fossil fuels, </w:t>
      </w:r>
      <w:r w:rsidRPr="0006043F">
        <w:rPr>
          <w:rStyle w:val="underlinedChar"/>
        </w:rPr>
        <w:t>removing economic incentives for conservation</w:t>
      </w:r>
      <w:r w:rsidRPr="0006043F">
        <w:t xml:space="preserve">. To make matters worse, </w:t>
      </w:r>
      <w:r w:rsidRPr="0006043F">
        <w:rPr>
          <w:rStyle w:val="underlinedChar"/>
        </w:rPr>
        <w:t xml:space="preserve">heightened competition will make cheaper </w:t>
      </w:r>
      <w:r w:rsidRPr="00AF4A4F">
        <w:rPr>
          <w:rStyle w:val="underlinedChar"/>
          <w:highlight w:val="green"/>
        </w:rPr>
        <w:t>and dirtier forms of energy like soft coal that much more attractive</w:t>
      </w:r>
      <w:r w:rsidRPr="0006043F">
        <w:t xml:space="preserve">. Thus, the hoped-for benefits of limited growth will be canceled out by less environmentally sensitive paths of production. </w:t>
      </w:r>
      <w:r w:rsidRPr="0006043F">
        <w:rPr>
          <w:rStyle w:val="underlinedChar"/>
        </w:rPr>
        <w:t>Among the poorest countries</w:t>
      </w:r>
      <w:r w:rsidRPr="0006043F">
        <w:t xml:space="preserve">, particularly those burdened by debt, </w:t>
      </w:r>
      <w:r w:rsidRPr="00AF4A4F">
        <w:rPr>
          <w:rStyle w:val="underlinedChar"/>
          <w:highlight w:val="green"/>
        </w:rPr>
        <w:t>we can exp</w:t>
      </w:r>
      <w:r w:rsidRPr="00AF4A4F">
        <w:rPr>
          <w:rStyle w:val="underlinedChar"/>
          <w:rFonts w:hint="eastAsia"/>
          <w:highlight w:val="green"/>
          <w:lang w:eastAsia="ko-KR"/>
        </w:rPr>
        <w:t>ec</w:t>
      </w:r>
      <w:r w:rsidRPr="00AF4A4F">
        <w:rPr>
          <w:rStyle w:val="underlinedChar"/>
          <w:highlight w:val="green"/>
        </w:rPr>
        <w:t>t that</w:t>
      </w:r>
      <w:r w:rsidRPr="0006043F">
        <w:rPr>
          <w:rStyle w:val="underlinedChar"/>
        </w:rPr>
        <w:t xml:space="preserve"> a shrinking world market </w:t>
      </w:r>
      <w:r w:rsidRPr="0006043F">
        <w:t xml:space="preserve">and declining terms of trade </w:t>
      </w:r>
      <w:r w:rsidRPr="0006043F">
        <w:rPr>
          <w:rStyle w:val="underlinedChar"/>
        </w:rPr>
        <w:t>will serve to accelerate deforestation and soil exhaustion</w:t>
      </w:r>
      <w:r w:rsidRPr="0006043F">
        <w:t xml:space="preserve"> as nations seek to maximize agricultural, mining, and other commodity exports in a losing effort to stay even. Paradoxically, therefore, </w:t>
      </w:r>
      <w:r w:rsidRPr="0006043F">
        <w:rPr>
          <w:rStyle w:val="underlinedChar"/>
        </w:rPr>
        <w:t xml:space="preserve">stagnant growth very likely </w:t>
      </w:r>
      <w:r w:rsidRPr="00AF4A4F">
        <w:rPr>
          <w:rStyle w:val="underlinedChar"/>
          <w:highlight w:val="green"/>
        </w:rPr>
        <w:t>will produce increases in carbon dioxide</w:t>
      </w:r>
      <w:r w:rsidRPr="0006043F">
        <w:rPr>
          <w:rStyle w:val="underlinedChar"/>
        </w:rPr>
        <w:t xml:space="preserve"> and other trace gases that trigger global warming</w:t>
      </w:r>
      <w:r w:rsidRPr="0006043F">
        <w:t xml:space="preserve">, acid rain, and toxic waste that poison ground water, and desertification that makes the spread of fallow land a growing danger in many regions of the Third World. </w:t>
      </w:r>
    </w:p>
    <w:p w:rsidR="00332B17" w:rsidRPr="00216ECB" w:rsidRDefault="00332B17" w:rsidP="00332B17"/>
    <w:p w:rsidR="00332B17" w:rsidRDefault="00332B17" w:rsidP="00332B17">
      <w:pPr>
        <w:pStyle w:val="Heading3"/>
      </w:pPr>
      <w:r>
        <w:lastRenderedPageBreak/>
        <w:t>2NC U</w:t>
      </w:r>
    </w:p>
    <w:p w:rsidR="00332B17" w:rsidRPr="00D17C4E" w:rsidRDefault="00332B17" w:rsidP="00332B17"/>
    <w:p w:rsidR="00332B17" w:rsidRDefault="00332B17" w:rsidP="00332B17">
      <w:pPr>
        <w:pStyle w:val="Heading4"/>
      </w:pPr>
      <w:r>
        <w:t xml:space="preserve">Shutdown will be short-lived now – </w:t>
      </w:r>
    </w:p>
    <w:p w:rsidR="00332B17" w:rsidRPr="00F44CF9" w:rsidRDefault="00332B17" w:rsidP="00332B17">
      <w:r w:rsidRPr="00E826B2">
        <w:rPr>
          <w:rStyle w:val="StyleStyleBold12pt"/>
        </w:rPr>
        <w:t>Noble and Davies 10/1/13</w:t>
      </w:r>
      <w:r w:rsidRPr="00E826B2">
        <w:t xml:space="preserve"> (Josh and Paul, </w:t>
      </w:r>
      <w:proofErr w:type="spellStart"/>
      <w:r w:rsidRPr="00E826B2">
        <w:t>Financil</w:t>
      </w:r>
      <w:proofErr w:type="spellEnd"/>
      <w:r w:rsidRPr="00E826B2">
        <w:t xml:space="preserve"> Times, Hong Kong, "US Shutdown Reaction: "Odds </w:t>
      </w:r>
      <w:proofErr w:type="spellStart"/>
      <w:r w:rsidRPr="00E826B2">
        <w:t>Favour</w:t>
      </w:r>
      <w:proofErr w:type="spellEnd"/>
      <w:r w:rsidRPr="00E826B2">
        <w:t xml:space="preserve"> </w:t>
      </w:r>
      <w:proofErr w:type="gramStart"/>
      <w:r w:rsidRPr="00E826B2">
        <w:t>A</w:t>
      </w:r>
      <w:proofErr w:type="gramEnd"/>
      <w:r w:rsidRPr="00E826B2">
        <w:t xml:space="preserve"> Short Event")</w:t>
      </w:r>
    </w:p>
    <w:p w:rsidR="00332B17" w:rsidRPr="00973818" w:rsidRDefault="00332B17" w:rsidP="00332B17">
      <w:pPr>
        <w:rPr>
          <w:sz w:val="10"/>
        </w:rPr>
      </w:pPr>
      <w:r w:rsidRPr="00973818">
        <w:rPr>
          <w:sz w:val="12"/>
        </w:rPr>
        <w:t>¶</w:t>
      </w:r>
      <w:r w:rsidRPr="00973818">
        <w:rPr>
          <w:sz w:val="10"/>
        </w:rPr>
        <w:t xml:space="preserve"> </w:t>
      </w:r>
      <w:proofErr w:type="gramStart"/>
      <w:r w:rsidRPr="00AF4A4F">
        <w:rPr>
          <w:rStyle w:val="StyleBoldUnderline"/>
          <w:highlight w:val="green"/>
        </w:rPr>
        <w:t>The</w:t>
      </w:r>
      <w:proofErr w:type="gramEnd"/>
      <w:r w:rsidRPr="00AF4A4F">
        <w:rPr>
          <w:rStyle w:val="StyleBoldUnderline"/>
          <w:highlight w:val="green"/>
        </w:rPr>
        <w:t xml:space="preserve"> heat will build </w:t>
      </w:r>
      <w:r w:rsidRPr="00973818">
        <w:rPr>
          <w:sz w:val="10"/>
        </w:rPr>
        <w:t>on politicians</w:t>
      </w:r>
      <w:r w:rsidRPr="00F44CF9">
        <w:rPr>
          <w:rStyle w:val="StyleBoldUnderline"/>
        </w:rPr>
        <w:t xml:space="preserve"> from constituents</w:t>
      </w:r>
      <w:r w:rsidRPr="00973818">
        <w:rPr>
          <w:sz w:val="10"/>
        </w:rPr>
        <w:t xml:space="preserve"> who were furloughed, inconvenienced, or fearful of market consequences</w:t>
      </w:r>
      <w:r w:rsidRPr="00F44CF9">
        <w:rPr>
          <w:rStyle w:val="StyleBoldUnderline"/>
        </w:rPr>
        <w:t xml:space="preserve">. That is why we believe </w:t>
      </w:r>
      <w:r w:rsidRPr="00AF4A4F">
        <w:rPr>
          <w:rStyle w:val="StyleBoldUnderline"/>
          <w:highlight w:val="green"/>
        </w:rPr>
        <w:t xml:space="preserve">the odds </w:t>
      </w:r>
      <w:proofErr w:type="spellStart"/>
      <w:r w:rsidRPr="00AF4A4F">
        <w:rPr>
          <w:rStyle w:val="StyleBoldUnderline"/>
          <w:highlight w:val="green"/>
        </w:rPr>
        <w:t>favour</w:t>
      </w:r>
      <w:proofErr w:type="spellEnd"/>
      <w:r w:rsidRPr="00AF4A4F">
        <w:rPr>
          <w:rStyle w:val="StyleBoldUnderline"/>
          <w:highlight w:val="green"/>
        </w:rPr>
        <w:t xml:space="preserve"> a short event</w:t>
      </w:r>
      <w:r w:rsidRPr="00973818">
        <w:rPr>
          <w:sz w:val="10"/>
        </w:rPr>
        <w:t xml:space="preserve"> – over in one week.</w:t>
      </w:r>
      <w:r w:rsidRPr="00973818">
        <w:rPr>
          <w:sz w:val="12"/>
        </w:rPr>
        <w:t>¶</w:t>
      </w:r>
      <w:r w:rsidRPr="00973818">
        <w:rPr>
          <w:sz w:val="10"/>
        </w:rPr>
        <w:t xml:space="preserve"> </w:t>
      </w:r>
      <w:r w:rsidRPr="00973818">
        <w:rPr>
          <w:b/>
          <w:bCs/>
          <w:sz w:val="10"/>
        </w:rPr>
        <w:t xml:space="preserve">Harm </w:t>
      </w:r>
      <w:proofErr w:type="spellStart"/>
      <w:r w:rsidRPr="00973818">
        <w:rPr>
          <w:b/>
          <w:bCs/>
          <w:sz w:val="10"/>
        </w:rPr>
        <w:t>Bandholz</w:t>
      </w:r>
      <w:proofErr w:type="spellEnd"/>
      <w:r w:rsidRPr="00973818">
        <w:rPr>
          <w:b/>
          <w:bCs/>
          <w:sz w:val="10"/>
        </w:rPr>
        <w:t xml:space="preserve">, chief US economist, </w:t>
      </w:r>
      <w:proofErr w:type="spellStart"/>
      <w:r w:rsidRPr="00973818">
        <w:rPr>
          <w:b/>
          <w:bCs/>
          <w:sz w:val="10"/>
        </w:rPr>
        <w:t>UniCredit</w:t>
      </w:r>
      <w:proofErr w:type="spellEnd"/>
      <w:proofErr w:type="gramStart"/>
      <w:r w:rsidRPr="00973818">
        <w:rPr>
          <w:b/>
          <w:bCs/>
          <w:sz w:val="10"/>
        </w:rPr>
        <w:t>:</w:t>
      </w:r>
      <w:r w:rsidRPr="00973818">
        <w:rPr>
          <w:sz w:val="12"/>
        </w:rPr>
        <w:t>¶</w:t>
      </w:r>
      <w:proofErr w:type="gramEnd"/>
      <w:r w:rsidRPr="00973818">
        <w:rPr>
          <w:sz w:val="10"/>
        </w:rPr>
        <w:t xml:space="preserve"> I </w:t>
      </w:r>
      <w:r w:rsidRPr="00F44CF9">
        <w:rPr>
          <w:rStyle w:val="StyleBoldUnderline"/>
        </w:rPr>
        <w:t xml:space="preserve">think </w:t>
      </w:r>
      <w:r w:rsidRPr="00AF4A4F">
        <w:rPr>
          <w:rStyle w:val="StyleBoldUnderline"/>
          <w:highlight w:val="green"/>
        </w:rPr>
        <w:t>it is only a matter of days</w:t>
      </w:r>
      <w:r w:rsidRPr="00973818">
        <w:rPr>
          <w:sz w:val="10"/>
        </w:rPr>
        <w:t xml:space="preserve">, maybe hours, </w:t>
      </w:r>
      <w:r w:rsidRPr="00AF4A4F">
        <w:rPr>
          <w:rStyle w:val="Emphasis"/>
          <w:highlight w:val="green"/>
        </w:rPr>
        <w:t>until the majority of Republicans will eventually free themselves</w:t>
      </w:r>
      <w:r w:rsidRPr="00F44CF9">
        <w:rPr>
          <w:rStyle w:val="StyleBoldUnderline"/>
        </w:rPr>
        <w:t xml:space="preserve"> from the pressure of the Tea Party </w:t>
      </w:r>
      <w:r w:rsidRPr="00973818">
        <w:rPr>
          <w:sz w:val="10"/>
        </w:rPr>
        <w:t xml:space="preserve">minority </w:t>
      </w:r>
      <w:r w:rsidRPr="00AF4A4F">
        <w:rPr>
          <w:rStyle w:val="StyleBoldUnderline"/>
          <w:highlight w:val="green"/>
        </w:rPr>
        <w:t xml:space="preserve">and vote along with </w:t>
      </w:r>
      <w:r w:rsidRPr="008317C6">
        <w:rPr>
          <w:rStyle w:val="StyleBoldUnderline"/>
        </w:rPr>
        <w:t xml:space="preserve">Congressional </w:t>
      </w:r>
      <w:r w:rsidRPr="00AF4A4F">
        <w:rPr>
          <w:rStyle w:val="StyleBoldUnderline"/>
          <w:highlight w:val="green"/>
        </w:rPr>
        <w:t>Democrats to reopen the government</w:t>
      </w:r>
      <w:r w:rsidRPr="00973818">
        <w:rPr>
          <w:sz w:val="10"/>
        </w:rPr>
        <w:t>. But don’t forget, the government shutdown is merely the prelude to a much bigger issue, namely the forthcoming debt limit fight.</w:t>
      </w:r>
    </w:p>
    <w:p w:rsidR="00332B17" w:rsidRDefault="00332B17" w:rsidP="00332B17">
      <w:pPr>
        <w:pStyle w:val="Heading4"/>
      </w:pPr>
      <w:r>
        <w:t>The republicans have the votes to get it done</w:t>
      </w:r>
    </w:p>
    <w:p w:rsidR="00332B17" w:rsidRPr="000B7856" w:rsidRDefault="00332B17" w:rsidP="00332B17">
      <w:proofErr w:type="spellStart"/>
      <w:proofErr w:type="gramStart"/>
      <w:r w:rsidRPr="000B7856">
        <w:rPr>
          <w:rStyle w:val="StyleStyleBold12pt"/>
        </w:rPr>
        <w:t>Cillizza</w:t>
      </w:r>
      <w:proofErr w:type="spellEnd"/>
      <w:r w:rsidRPr="000B7856">
        <w:rPr>
          <w:rStyle w:val="StyleStyleBold12pt"/>
        </w:rPr>
        <w:t xml:space="preserve"> 10/3/13 </w:t>
      </w:r>
      <w:r w:rsidRPr="000B7856">
        <w:t>(Chris, Washington Post, "The Government Shutdown Could End Today.</w:t>
      </w:r>
      <w:proofErr w:type="gramEnd"/>
      <w:r w:rsidRPr="000B7856">
        <w:t xml:space="preserve"> All it would cost is John </w:t>
      </w:r>
      <w:proofErr w:type="spellStart"/>
      <w:r w:rsidRPr="000B7856">
        <w:t>Boehern's</w:t>
      </w:r>
      <w:proofErr w:type="spellEnd"/>
      <w:r w:rsidRPr="000B7856">
        <w:t xml:space="preserve"> Speakership")</w:t>
      </w:r>
    </w:p>
    <w:p w:rsidR="00332B17" w:rsidRPr="000B7856" w:rsidRDefault="00332B17" w:rsidP="00332B17">
      <w:hyperlink r:id="rId39" w:history="1">
        <w:r w:rsidRPr="00AF4A4F">
          <w:rPr>
            <w:rStyle w:val="StyleBoldUnderline"/>
            <w:highlight w:val="green"/>
          </w:rPr>
          <w:t>There are currently 19</w:t>
        </w:r>
        <w:r w:rsidRPr="007F6A3A">
          <w:rPr>
            <w:rStyle w:val="StyleBoldUnderline"/>
          </w:rPr>
          <w:t xml:space="preserve"> House </w:t>
        </w:r>
        <w:r w:rsidRPr="00AF4A4F">
          <w:rPr>
            <w:rStyle w:val="StyleBoldUnderline"/>
            <w:highlight w:val="green"/>
          </w:rPr>
          <w:t>Republicans on the record</w:t>
        </w:r>
        <w:r w:rsidRPr="000B7856">
          <w:t xml:space="preserve"> in support of a “clean” continuing resolution</w:t>
        </w:r>
      </w:hyperlink>
      <w:r w:rsidRPr="000B7856">
        <w:t xml:space="preserve">, meaning one without any other extraneous measures — like the defunding or delaying of </w:t>
      </w:r>
      <w:proofErr w:type="spellStart"/>
      <w:r w:rsidRPr="000B7856">
        <w:t>Obamcare</w:t>
      </w:r>
      <w:proofErr w:type="spellEnd"/>
      <w:r w:rsidRPr="000B7856">
        <w:t xml:space="preserve"> — attached. </w:t>
      </w:r>
      <w:r w:rsidRPr="007F6A3A">
        <w:rPr>
          <w:rStyle w:val="StyleBoldUnderline"/>
        </w:rPr>
        <w:t xml:space="preserve">Combine those nineteen </w:t>
      </w:r>
      <w:r w:rsidRPr="00AF4A4F">
        <w:rPr>
          <w:rStyle w:val="StyleBoldUnderline"/>
          <w:highlight w:val="green"/>
        </w:rPr>
        <w:t>with the 200 Democrats who would</w:t>
      </w:r>
      <w:r w:rsidRPr="007F6A3A">
        <w:rPr>
          <w:rStyle w:val="StyleBoldUnderline"/>
        </w:rPr>
        <w:t xml:space="preserve"> almost certainly </w:t>
      </w:r>
      <w:r w:rsidRPr="00AF4A4F">
        <w:rPr>
          <w:rStyle w:val="StyleBoldUnderline"/>
          <w:highlight w:val="green"/>
        </w:rPr>
        <w:t>vote as a bloc in support of such a clean CR</w:t>
      </w:r>
      <w:r w:rsidRPr="000B7856">
        <w:t xml:space="preserve"> and </w:t>
      </w:r>
      <w:r w:rsidRPr="00AF4A4F">
        <w:rPr>
          <w:rStyle w:val="Emphasis"/>
          <w:highlight w:val="green"/>
        </w:rPr>
        <w:t>you get 219 votes</w:t>
      </w:r>
      <w:r w:rsidRPr="000B7856">
        <w:t xml:space="preserve"> — a majority of the House. </w:t>
      </w:r>
      <w:r w:rsidRPr="00AF4A4F">
        <w:rPr>
          <w:rStyle w:val="StyleBoldUnderline"/>
          <w:highlight w:val="green"/>
        </w:rPr>
        <w:t>The bill has already been passed by the</w:t>
      </w:r>
      <w:r w:rsidRPr="007F6A3A">
        <w:rPr>
          <w:rStyle w:val="StyleBoldUnderline"/>
        </w:rPr>
        <w:t xml:space="preserve"> Democratic-controlled </w:t>
      </w:r>
      <w:r w:rsidRPr="00AF4A4F">
        <w:rPr>
          <w:rStyle w:val="StyleBoldUnderline"/>
          <w:highlight w:val="green"/>
        </w:rPr>
        <w:t>Senate</w:t>
      </w:r>
      <w:r w:rsidRPr="007F6A3A">
        <w:rPr>
          <w:rStyle w:val="StyleBoldUnderline"/>
        </w:rPr>
        <w:t>,</w:t>
      </w:r>
      <w:r w:rsidRPr="000B7856">
        <w:t xml:space="preserve"> so </w:t>
      </w:r>
      <w:r w:rsidRPr="007F6A3A">
        <w:rPr>
          <w:rStyle w:val="StyleBoldUnderline"/>
        </w:rPr>
        <w:t xml:space="preserve">it </w:t>
      </w:r>
      <w:r w:rsidRPr="00AF4A4F">
        <w:rPr>
          <w:rStyle w:val="StyleBoldUnderline"/>
          <w:highlight w:val="green"/>
        </w:rPr>
        <w:t>would go to straight to</w:t>
      </w:r>
      <w:r w:rsidRPr="000B7856">
        <w:t xml:space="preserve"> President </w:t>
      </w:r>
      <w:r w:rsidRPr="00AF4A4F">
        <w:rPr>
          <w:rStyle w:val="StyleBoldUnderline"/>
          <w:highlight w:val="green"/>
        </w:rPr>
        <w:t>Obama</w:t>
      </w:r>
      <w:r w:rsidRPr="000B7856">
        <w:t xml:space="preserve"> who would sign it. </w:t>
      </w:r>
      <w:proofErr w:type="gramStart"/>
      <w:r w:rsidRPr="000B7856">
        <w:t>Shutdown over.</w:t>
      </w:r>
      <w:proofErr w:type="gramEnd"/>
      <w:r w:rsidRPr="000B7856">
        <w:t xml:space="preserve"> </w:t>
      </w:r>
      <w:proofErr w:type="gramStart"/>
      <w:r w:rsidRPr="000B7856">
        <w:t>Easy.</w:t>
      </w:r>
      <w:proofErr w:type="gramEnd"/>
      <w:r w:rsidRPr="000B7856">
        <w:t xml:space="preserve"> </w:t>
      </w:r>
    </w:p>
    <w:p w:rsidR="00332B17" w:rsidRDefault="00332B17" w:rsidP="00332B17">
      <w:pPr>
        <w:pStyle w:val="Heading4"/>
      </w:pPr>
      <w:r>
        <w:t xml:space="preserve">Meeting Proves - </w:t>
      </w:r>
    </w:p>
    <w:p w:rsidR="00332B17" w:rsidRPr="00731FD1" w:rsidRDefault="00332B17" w:rsidP="00332B17">
      <w:r w:rsidRPr="00731FD1">
        <w:rPr>
          <w:rStyle w:val="StyleStyleBold12pt"/>
        </w:rPr>
        <w:t>The New York Times 10/2/13</w:t>
      </w:r>
      <w:r w:rsidRPr="00731FD1">
        <w:t xml:space="preserve"> (Jackie </w:t>
      </w:r>
      <w:proofErr w:type="spellStart"/>
      <w:r w:rsidRPr="00731FD1">
        <w:t>Calmes</w:t>
      </w:r>
      <w:proofErr w:type="spellEnd"/>
      <w:r w:rsidRPr="00731FD1">
        <w:t xml:space="preserve"> and Jonathan Weisman, "Obama Sets Conditions for Talks: Pass Funding and Raise Debt Ceiling")</w:t>
      </w:r>
    </w:p>
    <w:p w:rsidR="00332B17" w:rsidRDefault="00332B17" w:rsidP="00332B17">
      <w:pPr>
        <w:rPr>
          <w:sz w:val="16"/>
        </w:rPr>
      </w:pPr>
      <w:r w:rsidRPr="00AF4A4F">
        <w:rPr>
          <w:rStyle w:val="StyleBoldUnderline"/>
          <w:highlight w:val="green"/>
        </w:rPr>
        <w:t>In a meeting</w:t>
      </w:r>
      <w:r w:rsidRPr="00BF4453">
        <w:rPr>
          <w:sz w:val="16"/>
        </w:rPr>
        <w:t xml:space="preserve"> with Wall Street executives to enlist their help, and then in </w:t>
      </w:r>
      <w:hyperlink r:id="rId40" w:history="1">
        <w:r w:rsidRPr="00BF4453">
          <w:rPr>
            <w:sz w:val="16"/>
          </w:rPr>
          <w:t>an interview with CNBC</w:t>
        </w:r>
      </w:hyperlink>
      <w:r w:rsidRPr="00BF4453">
        <w:rPr>
          <w:sz w:val="16"/>
        </w:rPr>
        <w:t xml:space="preserve"> before his White House meeting with Congressional leaders, Mr. </w:t>
      </w:r>
      <w:r w:rsidRPr="00AF4A4F">
        <w:rPr>
          <w:rStyle w:val="StyleBoldUnderline"/>
          <w:highlight w:val="green"/>
        </w:rPr>
        <w:t>Obama</w:t>
      </w:r>
      <w:r w:rsidRPr="008317C6">
        <w:rPr>
          <w:rStyle w:val="StyleBoldUnderline"/>
        </w:rPr>
        <w:t xml:space="preserve"> </w:t>
      </w:r>
      <w:r w:rsidRPr="00AF4A4F">
        <w:rPr>
          <w:rStyle w:val="StyleBoldUnderline"/>
          <w:highlight w:val="green"/>
        </w:rPr>
        <w:t>said he needed to</w:t>
      </w:r>
      <w:r w:rsidRPr="008317C6">
        <w:rPr>
          <w:rStyle w:val="StyleBoldUnderline"/>
        </w:rPr>
        <w:t xml:space="preserve"> draw a firm line “to </w:t>
      </w:r>
      <w:r w:rsidRPr="00AF4A4F">
        <w:rPr>
          <w:rStyle w:val="StyleBoldUnderline"/>
          <w:highlight w:val="green"/>
        </w:rPr>
        <w:t>break that fever</w:t>
      </w:r>
      <w:r w:rsidRPr="00BF4453">
        <w:rPr>
          <w:sz w:val="16"/>
        </w:rPr>
        <w:t xml:space="preserve">” in the House among </w:t>
      </w:r>
      <w:proofErr w:type="spellStart"/>
      <w:r w:rsidRPr="00BF4453">
        <w:rPr>
          <w:sz w:val="16"/>
        </w:rPr>
        <w:t>hard-line</w:t>
      </w:r>
      <w:proofErr w:type="spellEnd"/>
      <w:r w:rsidRPr="00BF4453">
        <w:rPr>
          <w:sz w:val="16"/>
        </w:rPr>
        <w:t xml:space="preserve"> conservatives who repeatedly issued fiscal ultimatums, resulting in government by crisis.</w:t>
      </w:r>
      <w:r w:rsidRPr="00BF4453">
        <w:rPr>
          <w:sz w:val="12"/>
        </w:rPr>
        <w:t>¶</w:t>
      </w:r>
      <w:r w:rsidRPr="00BF4453">
        <w:rPr>
          <w:sz w:val="16"/>
        </w:rPr>
        <w:t xml:space="preserve"> “As soon as we get a clean piece of legislation that reopens the government — and there is a majority for that right now in the House of Representatives — until we get that done, until we make sure that Congress allows Treasury to pay for things that Congress itself already authorized, we are not going to engage in a series of negotiations,” Mr. Obama told CNBC, a cable business-news channel.</w:t>
      </w:r>
      <w:r w:rsidRPr="00BF4453">
        <w:rPr>
          <w:sz w:val="12"/>
        </w:rPr>
        <w:t>¶</w:t>
      </w:r>
      <w:r w:rsidRPr="00BF4453">
        <w:rPr>
          <w:sz w:val="16"/>
        </w:rPr>
        <w:t xml:space="preserve"> Mr. Boehner, under pressure from Republican conservatives and outside Tea Party groups, has declined to bring a so-called clean continuing resolution to the House for a vote because it would pass mostly with Democrats’ votes and probably prompt a conservative backlash that could cost him his leadership office.</w:t>
      </w:r>
      <w:r w:rsidRPr="00BF4453">
        <w:rPr>
          <w:sz w:val="12"/>
        </w:rPr>
        <w:t>¶</w:t>
      </w:r>
      <w:r w:rsidRPr="00BF4453">
        <w:rPr>
          <w:sz w:val="16"/>
        </w:rPr>
        <w:t xml:space="preserve"> Mr. </w:t>
      </w:r>
      <w:r w:rsidRPr="00AF4A4F">
        <w:rPr>
          <w:rStyle w:val="StyleBoldUnderline"/>
          <w:highlight w:val="green"/>
        </w:rPr>
        <w:t>Obama</w:t>
      </w:r>
      <w:r w:rsidRPr="00BF4453">
        <w:rPr>
          <w:sz w:val="16"/>
        </w:rPr>
        <w:t xml:space="preserve">, in the interview, </w:t>
      </w:r>
      <w:r w:rsidRPr="008317C6">
        <w:rPr>
          <w:rStyle w:val="StyleBoldUnderline"/>
        </w:rPr>
        <w:t xml:space="preserve">said he </w:t>
      </w:r>
      <w:r w:rsidRPr="00AF4A4F">
        <w:rPr>
          <w:rStyle w:val="StyleBoldUnderline"/>
          <w:highlight w:val="green"/>
        </w:rPr>
        <w:t>must resist the Republican demands</w:t>
      </w:r>
      <w:r w:rsidRPr="008317C6">
        <w:rPr>
          <w:rStyle w:val="StyleBoldUnderline"/>
        </w:rPr>
        <w:t xml:space="preserve"> this time </w:t>
      </w:r>
      <w:r w:rsidRPr="00AF4A4F">
        <w:rPr>
          <w:rStyle w:val="StyleBoldUnderline"/>
          <w:highlight w:val="green"/>
        </w:rPr>
        <w:t>because a precedent is at stake</w:t>
      </w:r>
      <w:r w:rsidRPr="00BF4453">
        <w:rPr>
          <w:sz w:val="16"/>
        </w:rPr>
        <w:t>. “If we get in the habit where a few folks, an extremist wing of one party, whether it’s Democrat or Republican, are allowed to extort concessions based on a threat of undermining the full faith and credit of the United States, then any president who comes after me — not just me — will find themselves unable to govern effectively,” he said.</w:t>
      </w:r>
      <w:r w:rsidRPr="00BF4453">
        <w:rPr>
          <w:sz w:val="12"/>
        </w:rPr>
        <w:t>¶</w:t>
      </w:r>
      <w:r w:rsidRPr="00BF4453">
        <w:rPr>
          <w:sz w:val="16"/>
        </w:rPr>
        <w:t xml:space="preserve"> </w:t>
      </w:r>
      <w:r w:rsidRPr="008317C6">
        <w:rPr>
          <w:rStyle w:val="StyleBoldUnderline"/>
        </w:rPr>
        <w:t xml:space="preserve">Many </w:t>
      </w:r>
      <w:r w:rsidRPr="00AF4A4F">
        <w:rPr>
          <w:rStyle w:val="StyleBoldUnderline"/>
          <w:highlight w:val="green"/>
        </w:rPr>
        <w:t>Republicans concede</w:t>
      </w:r>
      <w:r w:rsidRPr="008317C6">
        <w:rPr>
          <w:rStyle w:val="StyleBoldUnderline"/>
        </w:rPr>
        <w:t xml:space="preserve"> that Mr. </w:t>
      </w:r>
      <w:r w:rsidRPr="00AF4A4F">
        <w:rPr>
          <w:rStyle w:val="StyleBoldUnderline"/>
          <w:highlight w:val="green"/>
        </w:rPr>
        <w:t>Obama has the political advantage</w:t>
      </w:r>
      <w:r w:rsidRPr="008317C6">
        <w:rPr>
          <w:rStyle w:val="StyleBoldUnderline"/>
        </w:rPr>
        <w:t xml:space="preserve"> in the current confrontation</w:t>
      </w:r>
      <w:r w:rsidRPr="00BF4453">
        <w:rPr>
          <w:sz w:val="16"/>
        </w:rPr>
        <w:t xml:space="preserve">, so </w:t>
      </w:r>
      <w:r w:rsidRPr="00AF4A4F">
        <w:rPr>
          <w:rStyle w:val="StyleBoldUnderline"/>
          <w:highlight w:val="green"/>
        </w:rPr>
        <w:t>some in the House reacted hopefully to the president’s summons</w:t>
      </w:r>
      <w:r w:rsidRPr="008317C6">
        <w:rPr>
          <w:rStyle w:val="StyleBoldUnderline"/>
        </w:rPr>
        <w:t xml:space="preserve"> to Congressional leaders</w:t>
      </w:r>
      <w:r w:rsidRPr="00BF4453">
        <w:rPr>
          <w:sz w:val="16"/>
        </w:rPr>
        <w:t xml:space="preserve"> to meet late in the day. Representative Michael G. Grimm, Republican of New </w:t>
      </w:r>
      <w:r w:rsidRPr="00AF4A4F">
        <w:rPr>
          <w:rStyle w:val="StyleBoldUnderline"/>
          <w:highlight w:val="green"/>
        </w:rPr>
        <w:t>York, called the</w:t>
      </w:r>
      <w:r w:rsidRPr="00BF4453">
        <w:rPr>
          <w:sz w:val="16"/>
        </w:rPr>
        <w:t xml:space="preserve"> White House </w:t>
      </w:r>
      <w:r w:rsidRPr="008317C6">
        <w:rPr>
          <w:rStyle w:val="StyleBoldUnderline"/>
        </w:rPr>
        <w:t>me</w:t>
      </w:r>
      <w:r w:rsidRPr="00AF4A4F">
        <w:rPr>
          <w:rStyle w:val="StyleBoldUnderline"/>
          <w:highlight w:val="green"/>
        </w:rPr>
        <w:t>eting</w:t>
      </w:r>
      <w:r w:rsidRPr="00AF4A4F">
        <w:rPr>
          <w:sz w:val="16"/>
          <w:highlight w:val="green"/>
        </w:rPr>
        <w:t xml:space="preserve"> “</w:t>
      </w:r>
      <w:r w:rsidRPr="00AF4A4F">
        <w:rPr>
          <w:rStyle w:val="StyleBoldUnderline"/>
          <w:highlight w:val="green"/>
        </w:rPr>
        <w:t>the beginning of the end</w:t>
      </w:r>
      <w:r w:rsidRPr="008317C6">
        <w:rPr>
          <w:rStyle w:val="StyleBoldUnderline"/>
        </w:rPr>
        <w:t xml:space="preserve"> of the government shutdown,</w:t>
      </w:r>
      <w:r w:rsidRPr="00BF4453">
        <w:rPr>
          <w:sz w:val="16"/>
        </w:rPr>
        <w:t>” although others in Congress and the administration were less optimistic.</w:t>
      </w:r>
    </w:p>
    <w:p w:rsidR="00332B17" w:rsidRDefault="00332B17" w:rsidP="00332B17">
      <w:pPr>
        <w:pStyle w:val="Heading3"/>
      </w:pPr>
      <w:r>
        <w:lastRenderedPageBreak/>
        <w:t>AT: XO</w:t>
      </w:r>
    </w:p>
    <w:p w:rsidR="00332B17" w:rsidRDefault="00332B17" w:rsidP="00332B17">
      <w:pPr>
        <w:pStyle w:val="Heading4"/>
      </w:pPr>
      <w:r>
        <w:t>Evidence is speculative- doesn’t conclusively</w:t>
      </w:r>
    </w:p>
    <w:p w:rsidR="00332B17" w:rsidRDefault="00332B17" w:rsidP="00332B17">
      <w:pPr>
        <w:pStyle w:val="Heading4"/>
      </w:pPr>
      <w:r>
        <w:t xml:space="preserve">Obama wont unilaterally raise the ceiling – and it would fail anyway </w:t>
      </w:r>
    </w:p>
    <w:p w:rsidR="00332B17" w:rsidRPr="00873F3B" w:rsidRDefault="00332B17" w:rsidP="00332B17">
      <w:r w:rsidRPr="00873F3B">
        <w:rPr>
          <w:rStyle w:val="StyleStyleBold12pt"/>
        </w:rPr>
        <w:t>Robb 9/30/13</w:t>
      </w:r>
      <w:r w:rsidRPr="00873F3B">
        <w:t xml:space="preserve"> (Greg Market Watch Writer, Citing Jay Carney White House Spokesman</w:t>
      </w:r>
      <w:proofErr w:type="gramStart"/>
      <w:r w:rsidRPr="00873F3B">
        <w:t>,  "</w:t>
      </w:r>
      <w:proofErr w:type="gramEnd"/>
      <w:r w:rsidRPr="00873F3B">
        <w:t>Obama Cannot Raise the Debt Ceiling Alone: Carney")</w:t>
      </w:r>
    </w:p>
    <w:p w:rsidR="00332B17" w:rsidRDefault="00332B17" w:rsidP="00332B17">
      <w:r w:rsidRPr="00873F3B">
        <w:t>WASHINGTON (</w:t>
      </w:r>
      <w:proofErr w:type="spellStart"/>
      <w:r w:rsidRPr="00873F3B">
        <w:t>MarketWatch</w:t>
      </w:r>
      <w:proofErr w:type="spellEnd"/>
      <w:r w:rsidRPr="00873F3B">
        <w:t xml:space="preserve">) - President </w:t>
      </w:r>
      <w:hyperlink r:id="rId41" w:history="1">
        <w:r w:rsidRPr="00F277BD">
          <w:rPr>
            <w:rStyle w:val="StyleBoldUnderline"/>
          </w:rPr>
          <w:t xml:space="preserve">Barack </w:t>
        </w:r>
        <w:r w:rsidRPr="00AF4A4F">
          <w:rPr>
            <w:rStyle w:val="StyleBoldUnderline"/>
            <w:highlight w:val="green"/>
          </w:rPr>
          <w:t>Obama</w:t>
        </w:r>
      </w:hyperlink>
      <w:r w:rsidRPr="00F277BD">
        <w:rPr>
          <w:rStyle w:val="StyleBoldUnderline"/>
        </w:rPr>
        <w:t xml:space="preserve"> </w:t>
      </w:r>
      <w:r w:rsidRPr="00AF4A4F">
        <w:rPr>
          <w:rStyle w:val="StyleBoldUnderline"/>
          <w:highlight w:val="green"/>
        </w:rPr>
        <w:t>does not believe he has the authority to raise the debt ceiling unilaterally</w:t>
      </w:r>
      <w:r w:rsidRPr="00873F3B">
        <w:t>, putting the onus on Congress to act, White House spokesman Jay Carney said Monday. "</w:t>
      </w:r>
      <w:r w:rsidRPr="00F277BD">
        <w:rPr>
          <w:rStyle w:val="StyleBoldUnderline"/>
        </w:rPr>
        <w:t xml:space="preserve">Congress has to vote to raise the debt ceiling, </w:t>
      </w:r>
      <w:r w:rsidRPr="00AF4A4F">
        <w:rPr>
          <w:rStyle w:val="StyleBoldUnderline"/>
          <w:highlight w:val="green"/>
        </w:rPr>
        <w:t>the president can't raise it by himself</w:t>
      </w:r>
      <w:r w:rsidRPr="00F277BD">
        <w:rPr>
          <w:rStyle w:val="StyleBoldUnderline"/>
        </w:rPr>
        <w:t>,"</w:t>
      </w:r>
      <w:r w:rsidRPr="00873F3B">
        <w:t xml:space="preserve"> </w:t>
      </w:r>
      <w:r w:rsidRPr="00F277BD">
        <w:rPr>
          <w:rStyle w:val="StyleBoldUnderline"/>
        </w:rPr>
        <w:t>Carney said</w:t>
      </w:r>
      <w:r w:rsidRPr="00873F3B">
        <w:t xml:space="preserve"> at the daily White House briefing. Some law professors and politicians, including former President </w:t>
      </w:r>
      <w:hyperlink r:id="rId42" w:history="1">
        <w:r w:rsidRPr="00873F3B">
          <w:t>Bill Clinton</w:t>
        </w:r>
      </w:hyperlink>
      <w:r w:rsidRPr="00873F3B">
        <w:t xml:space="preserve">, have argued that the constitution gives the president power to raise the debt ceiling in order to avoid a default on government debt. Carney said </w:t>
      </w:r>
      <w:r w:rsidRPr="00F277BD">
        <w:rPr>
          <w:rStyle w:val="StyleBoldUnderline"/>
        </w:rPr>
        <w:t xml:space="preserve">White House </w:t>
      </w:r>
      <w:r w:rsidRPr="00AF4A4F">
        <w:rPr>
          <w:rStyle w:val="StyleBoldUnderline"/>
          <w:highlight w:val="green"/>
        </w:rPr>
        <w:t>lawyers don't think the constitution gives the president such power</w:t>
      </w:r>
      <w:r w:rsidRPr="00873F3B">
        <w:t xml:space="preserve">. In addition, </w:t>
      </w:r>
      <w:r w:rsidRPr="00AF4A4F">
        <w:rPr>
          <w:rStyle w:val="StyleBoldUnderline"/>
          <w:highlight w:val="green"/>
        </w:rPr>
        <w:t>any unilateral action would just create a cloud of controversy</w:t>
      </w:r>
      <w:r w:rsidRPr="00873F3B">
        <w:t xml:space="preserve"> and might not be taken seriously by the global economy and </w:t>
      </w:r>
      <w:proofErr w:type="gramStart"/>
      <w:r w:rsidRPr="00873F3B">
        <w:t>markets,</w:t>
      </w:r>
      <w:proofErr w:type="gramEnd"/>
      <w:r w:rsidRPr="00873F3B">
        <w:t xml:space="preserve"> he </w:t>
      </w:r>
      <w:proofErr w:type="spellStart"/>
      <w:r w:rsidRPr="00873F3B">
        <w:t>added.Treasury</w:t>
      </w:r>
      <w:proofErr w:type="spellEnd"/>
      <w:r w:rsidRPr="00873F3B">
        <w:t xml:space="preserve"> Secretary Jacob Lew has said emergency measures that have delayed the debt ceiling since May will expire on Oct. 17.</w:t>
      </w:r>
    </w:p>
    <w:p w:rsidR="00332B17" w:rsidRDefault="00332B17" w:rsidP="00332B17"/>
    <w:p w:rsidR="00332B17" w:rsidRDefault="00332B17" w:rsidP="00332B17">
      <w:pPr>
        <w:pStyle w:val="Heading4"/>
      </w:pPr>
      <w:r>
        <w:t>His legal office has ruled it out</w:t>
      </w:r>
    </w:p>
    <w:p w:rsidR="00332B17" w:rsidRPr="009F02A1" w:rsidRDefault="00332B17" w:rsidP="00332B17">
      <w:r w:rsidRPr="009F02A1">
        <w:rPr>
          <w:rStyle w:val="StyleStyleBold12pt"/>
        </w:rPr>
        <w:t>Reuters 9/30/13</w:t>
      </w:r>
      <w:r w:rsidRPr="009F02A1">
        <w:t xml:space="preserve"> ("Update 1 - Raising US Debt cap Unilaterally Would be Suspect - White House")</w:t>
      </w:r>
    </w:p>
    <w:p w:rsidR="00332B17" w:rsidRDefault="00332B17" w:rsidP="00332B17">
      <w:r w:rsidRPr="009F02A1">
        <w:t xml:space="preserve">Reuters) - </w:t>
      </w:r>
      <w:r w:rsidRPr="00AF4A4F">
        <w:rPr>
          <w:rStyle w:val="StyleBoldUnderline"/>
          <w:highlight w:val="green"/>
        </w:rPr>
        <w:t>The White House</w:t>
      </w:r>
      <w:r w:rsidRPr="00000AF8">
        <w:rPr>
          <w:rStyle w:val="StyleBoldUnderline"/>
        </w:rPr>
        <w:t xml:space="preserve"> on Monday </w:t>
      </w:r>
      <w:r w:rsidRPr="00AF4A4F">
        <w:rPr>
          <w:rStyle w:val="StyleBoldUnderline"/>
          <w:highlight w:val="green"/>
        </w:rPr>
        <w:t>sought to quash any possibility that</w:t>
      </w:r>
      <w:r w:rsidRPr="00000AF8">
        <w:rPr>
          <w:rStyle w:val="StyleBoldUnderline"/>
        </w:rPr>
        <w:t xml:space="preserve"> </w:t>
      </w:r>
      <w:r w:rsidRPr="009F02A1">
        <w:t xml:space="preserve">President </w:t>
      </w:r>
      <w:hyperlink r:id="rId43" w:history="1">
        <w:r w:rsidRPr="00AF4A4F">
          <w:rPr>
            <w:rStyle w:val="StyleBoldUnderline"/>
            <w:highlight w:val="green"/>
          </w:rPr>
          <w:t>Barack Obama</w:t>
        </w:r>
      </w:hyperlink>
      <w:r w:rsidRPr="00AF4A4F">
        <w:rPr>
          <w:rStyle w:val="StyleBoldUnderline"/>
          <w:highlight w:val="green"/>
        </w:rPr>
        <w:t xml:space="preserve"> would raise the U.S. debt ceiling</w:t>
      </w:r>
      <w:r w:rsidRPr="009F02A1">
        <w:t xml:space="preserve"> by himself should Congress fail </w:t>
      </w:r>
      <w:r w:rsidRPr="00000AF8">
        <w:rPr>
          <w:rStyle w:val="StyleBoldUnderline"/>
        </w:rPr>
        <w:t>to do so before a mid-October deadline</w:t>
      </w:r>
      <w:r w:rsidRPr="009F02A1">
        <w:t xml:space="preserve">, as some have suggested he should.¶ The U.S. Treasury Department has said it will exhaust the nation's $16.7 trillion borrowing limit in less than three weeks. Unless Congress raises the cap, the government would go into default, which the administration and most analysts say would deal a disastrous blow to the U.S. and the global </w:t>
      </w:r>
      <w:hyperlink r:id="rId44" w:history="1">
        <w:r w:rsidRPr="009F02A1">
          <w:t>economy</w:t>
        </w:r>
      </w:hyperlink>
      <w:r w:rsidRPr="009F02A1">
        <w:t xml:space="preserve">, where the value of U.S. government debt is sacrosanct.¶ </w:t>
      </w:r>
      <w:r w:rsidRPr="00000AF8">
        <w:rPr>
          <w:rStyle w:val="StyleBoldUnderline"/>
        </w:rPr>
        <w:t>"Even if the president could ignore the debt ceiling</w:t>
      </w:r>
      <w:r w:rsidRPr="009F02A1">
        <w:t xml:space="preserve">, </w:t>
      </w:r>
      <w:r w:rsidRPr="00000AF8">
        <w:rPr>
          <w:rStyle w:val="StyleBoldUnderline"/>
        </w:rPr>
        <w:t xml:space="preserve">the fact that </w:t>
      </w:r>
      <w:r w:rsidRPr="00AF4A4F">
        <w:rPr>
          <w:rStyle w:val="StyleBoldUnderline"/>
          <w:highlight w:val="green"/>
        </w:rPr>
        <w:t>there is significant controversy around the president's authority to act</w:t>
      </w:r>
      <w:r w:rsidRPr="00216ECB">
        <w:rPr>
          <w:rStyle w:val="StyleBoldUnderline"/>
        </w:rPr>
        <w:t xml:space="preserve"> unilaterally</w:t>
      </w:r>
      <w:r w:rsidRPr="00000AF8">
        <w:rPr>
          <w:rStyle w:val="StyleBoldUnderline"/>
        </w:rPr>
        <w:t xml:space="preserve"> means that </w:t>
      </w:r>
      <w:r w:rsidRPr="00AF4A4F">
        <w:rPr>
          <w:rStyle w:val="StyleBoldUnderline"/>
          <w:highlight w:val="green"/>
        </w:rPr>
        <w:t>it would not be a credible alternative</w:t>
      </w:r>
      <w:r w:rsidRPr="00000AF8">
        <w:rPr>
          <w:rStyle w:val="StyleBoldUnderline"/>
        </w:rPr>
        <w:t xml:space="preserve"> </w:t>
      </w:r>
      <w:r w:rsidRPr="009F02A1">
        <w:t xml:space="preserve">to Congress raising the debt ceiling </w:t>
      </w:r>
      <w:r w:rsidRPr="00AF4A4F">
        <w:rPr>
          <w:rStyle w:val="StyleBoldUnderline"/>
          <w:highlight w:val="green"/>
        </w:rPr>
        <w:t xml:space="preserve">and would not be taken seriously by the global </w:t>
      </w:r>
      <w:hyperlink r:id="rId45" w:history="1">
        <w:r w:rsidRPr="00AF4A4F">
          <w:rPr>
            <w:rStyle w:val="StyleBoldUnderline"/>
            <w:highlight w:val="green"/>
          </w:rPr>
          <w:t>economy</w:t>
        </w:r>
      </w:hyperlink>
      <w:r w:rsidRPr="00AF4A4F">
        <w:rPr>
          <w:rStyle w:val="StyleBoldUnderline"/>
          <w:highlight w:val="green"/>
        </w:rPr>
        <w:t xml:space="preserve"> and </w:t>
      </w:r>
      <w:hyperlink r:id="rId46" w:history="1">
        <w:r w:rsidRPr="00AF4A4F">
          <w:rPr>
            <w:rStyle w:val="StyleBoldUnderline"/>
            <w:highlight w:val="green"/>
          </w:rPr>
          <w:t>markets</w:t>
        </w:r>
      </w:hyperlink>
      <w:r w:rsidRPr="00000AF8">
        <w:rPr>
          <w:rStyle w:val="StyleBoldUnderline"/>
        </w:rPr>
        <w:t>,</w:t>
      </w:r>
      <w:r w:rsidRPr="009F02A1">
        <w:t>" White House spokesman Jay Carney told reporters.</w:t>
      </w:r>
    </w:p>
    <w:p w:rsidR="00332B17" w:rsidRPr="00216ECB" w:rsidRDefault="00332B17" w:rsidP="00332B17"/>
    <w:p w:rsidR="00332B17" w:rsidRDefault="00332B17" w:rsidP="00332B17">
      <w:pPr>
        <w:pStyle w:val="Heading3"/>
      </w:pPr>
      <w:r>
        <w:lastRenderedPageBreak/>
        <w:t>Link</w:t>
      </w:r>
    </w:p>
    <w:p w:rsidR="00332B17" w:rsidRDefault="00332B17" w:rsidP="00332B17">
      <w:pPr>
        <w:pStyle w:val="Heading3"/>
      </w:pPr>
      <w:r>
        <w:lastRenderedPageBreak/>
        <w:t>AT: Debt Ceiling can’t solve econ</w:t>
      </w:r>
    </w:p>
    <w:p w:rsidR="00332B17" w:rsidRDefault="00332B17" w:rsidP="00332B17">
      <w:pPr>
        <w:pStyle w:val="Heading4"/>
      </w:pPr>
      <w:r>
        <w:t xml:space="preserve">Short shutdown is an economic hiccup - </w:t>
      </w:r>
    </w:p>
    <w:p w:rsidR="00332B17" w:rsidRPr="00825D0D" w:rsidRDefault="00332B17" w:rsidP="00332B17">
      <w:r w:rsidRPr="00825D0D">
        <w:rPr>
          <w:rStyle w:val="StyleStyleBold12pt"/>
        </w:rPr>
        <w:t xml:space="preserve">Reuters 10/1/13 </w:t>
      </w:r>
      <w:r w:rsidRPr="00825D0D">
        <w:t>(Angela Moon, "Wall Street Rebounds As Government Shutdown Seen Short-Lived")</w:t>
      </w:r>
    </w:p>
    <w:p w:rsidR="00332B17" w:rsidRDefault="00332B17" w:rsidP="00332B17">
      <w:r w:rsidRPr="00825D0D">
        <w:rPr>
          <w:rStyle w:val="StyleBoldUnderline"/>
        </w:rPr>
        <w:t xml:space="preserve">AS </w:t>
      </w:r>
      <w:hyperlink r:id="rId47" w:history="1">
        <w:r w:rsidRPr="00825D0D">
          <w:rPr>
            <w:rStyle w:val="StyleBoldUnderline"/>
          </w:rPr>
          <w:t>stocks</w:t>
        </w:r>
      </w:hyperlink>
      <w:r w:rsidRPr="00825D0D">
        <w:rPr>
          <w:rStyle w:val="StyleBoldUnderline"/>
        </w:rPr>
        <w:t xml:space="preserve"> kicked off a new</w:t>
      </w:r>
      <w:r w:rsidRPr="00825D0D">
        <w:t xml:space="preserve"> month and a new quarter with gains on Tuesday as </w:t>
      </w:r>
      <w:r w:rsidRPr="00AF4A4F">
        <w:rPr>
          <w:rStyle w:val="StyleBoldUnderline"/>
          <w:highlight w:val="green"/>
        </w:rPr>
        <w:t>investors</w:t>
      </w:r>
      <w:r w:rsidRPr="00825D0D">
        <w:t xml:space="preserve">, for now, </w:t>
      </w:r>
      <w:r w:rsidRPr="00AF4A4F">
        <w:rPr>
          <w:rStyle w:val="StyleBoldUnderline"/>
          <w:highlight w:val="green"/>
        </w:rPr>
        <w:t>appeared confident</w:t>
      </w:r>
      <w:r w:rsidRPr="00825D0D">
        <w:rPr>
          <w:rStyle w:val="StyleBoldUnderline"/>
        </w:rPr>
        <w:t xml:space="preserve"> that the first partial </w:t>
      </w:r>
      <w:r w:rsidRPr="00AF4A4F">
        <w:rPr>
          <w:rStyle w:val="StyleBoldUnderline"/>
          <w:highlight w:val="green"/>
        </w:rPr>
        <w:t>government shutdown</w:t>
      </w:r>
      <w:r w:rsidRPr="00825D0D">
        <w:t xml:space="preserve"> in nearly two decades </w:t>
      </w:r>
      <w:r w:rsidRPr="00AF4A4F">
        <w:rPr>
          <w:rStyle w:val="StyleBoldUnderline"/>
          <w:highlight w:val="green"/>
        </w:rPr>
        <w:t>would be short-lived</w:t>
      </w:r>
      <w:r w:rsidRPr="00825D0D">
        <w:t xml:space="preserve">.¶ After declining seven out of the past eight sessions on concerns about a possible shutdown, Wall Street rebounded on Tuesday as </w:t>
      </w:r>
      <w:r w:rsidRPr="00825D0D">
        <w:rPr>
          <w:rStyle w:val="StyleBoldUnderline"/>
        </w:rPr>
        <w:t>investors viewed the pullback as a buying opportunity</w:t>
      </w:r>
      <w:r w:rsidRPr="00825D0D">
        <w:t xml:space="preserve"> in the absence of an extended shutdown.¶ Trading volume totaled about 6 billion shares on the New York Stock Exchange, the </w:t>
      </w:r>
      <w:hyperlink r:id="rId48" w:history="1">
        <w:proofErr w:type="spellStart"/>
        <w:r w:rsidRPr="00825D0D">
          <w:t>Nasdaq</w:t>
        </w:r>
        <w:proofErr w:type="spellEnd"/>
      </w:hyperlink>
      <w:r w:rsidRPr="00825D0D">
        <w:t xml:space="preserve"> and the NYSE MKT, lower than the average daily closing volume of about 6.3 billion this year.¶ Congress missed a midnight deadline to agree on a spending bill, resulting in up to 1 million workers being put on unpaid leave. A fight over President </w:t>
      </w:r>
      <w:hyperlink r:id="rId49" w:history="1">
        <w:r w:rsidRPr="00825D0D">
          <w:t>Barack Obama's</w:t>
        </w:r>
      </w:hyperlink>
      <w:r w:rsidRPr="00825D0D">
        <w:t xml:space="preserve"> healthcare law was at the center of the impasse.¶ The Democratic-led U.S. Senate on Tuesday voted to kill Republicans' latest attempts to modify an emergency government funding bill, stripping proposed amendments from the spending bill and sending back to the House a "clean" bill that would fund government agencies until November 15.¶ "</w:t>
      </w:r>
      <w:r w:rsidRPr="00825D0D">
        <w:rPr>
          <w:rStyle w:val="StyleBoldUnderline"/>
        </w:rPr>
        <w:t xml:space="preserve">This time around, </w:t>
      </w:r>
      <w:r w:rsidRPr="00AF4A4F">
        <w:rPr>
          <w:rStyle w:val="StyleBoldUnderline"/>
          <w:highlight w:val="green"/>
        </w:rPr>
        <w:t xml:space="preserve">the </w:t>
      </w:r>
      <w:hyperlink r:id="rId50" w:history="1">
        <w:r w:rsidRPr="00AF4A4F">
          <w:rPr>
            <w:rStyle w:val="StyleBoldUnderline"/>
            <w:highlight w:val="green"/>
          </w:rPr>
          <w:t>markets</w:t>
        </w:r>
      </w:hyperlink>
      <w:r w:rsidRPr="00AF4A4F">
        <w:rPr>
          <w:rStyle w:val="StyleBoldUnderline"/>
          <w:highlight w:val="green"/>
        </w:rPr>
        <w:t xml:space="preserve"> have been so</w:t>
      </w:r>
      <w:r w:rsidRPr="00825D0D">
        <w:rPr>
          <w:rStyle w:val="StyleBoldUnderline"/>
        </w:rPr>
        <w:t xml:space="preserve"> blissfully </w:t>
      </w:r>
      <w:r w:rsidRPr="00AF4A4F">
        <w:rPr>
          <w:rStyle w:val="StyleBoldUnderline"/>
          <w:highlight w:val="green"/>
        </w:rPr>
        <w:t>unconcerned</w:t>
      </w:r>
      <w:r w:rsidRPr="00825D0D">
        <w:rPr>
          <w:rStyle w:val="StyleBoldUnderline"/>
        </w:rPr>
        <w:t xml:space="preserve"> that this hasn't been a problem</w:t>
      </w:r>
      <w:r w:rsidRPr="00825D0D">
        <w:t xml:space="preserve">. </w:t>
      </w:r>
      <w:r w:rsidRPr="00AF4A4F">
        <w:rPr>
          <w:rStyle w:val="StyleBoldUnderline"/>
          <w:highlight w:val="green"/>
        </w:rPr>
        <w:t>It could start to bite now</w:t>
      </w:r>
      <w:r w:rsidRPr="00AF4A4F">
        <w:rPr>
          <w:highlight w:val="green"/>
        </w:rPr>
        <w:t>,</w:t>
      </w:r>
      <w:r w:rsidRPr="00825D0D">
        <w:t xml:space="preserve"> of course. But for me, the main story is the number of people not receiving paychecks or producing output," said Eric </w:t>
      </w:r>
      <w:proofErr w:type="spellStart"/>
      <w:r w:rsidRPr="00825D0D">
        <w:t>Lascelles</w:t>
      </w:r>
      <w:proofErr w:type="spellEnd"/>
      <w:r w:rsidRPr="00825D0D">
        <w:t xml:space="preserve">, chief economist at RBC Global Asset Management in Toronto.¶ </w:t>
      </w:r>
      <w:proofErr w:type="spellStart"/>
      <w:r w:rsidRPr="00825D0D">
        <w:t>Lascelles</w:t>
      </w:r>
      <w:proofErr w:type="spellEnd"/>
      <w:r w:rsidRPr="00825D0D">
        <w:t xml:space="preserve"> said he estimates that </w:t>
      </w:r>
      <w:r w:rsidRPr="00AF4A4F">
        <w:rPr>
          <w:rStyle w:val="StyleBoldUnderline"/>
          <w:highlight w:val="green"/>
        </w:rPr>
        <w:t>each week</w:t>
      </w:r>
      <w:r w:rsidRPr="00825D0D">
        <w:rPr>
          <w:rStyle w:val="StyleBoldUnderline"/>
        </w:rPr>
        <w:t xml:space="preserve"> the shutdown persists </w:t>
      </w:r>
      <w:r w:rsidRPr="00AF4A4F">
        <w:rPr>
          <w:rStyle w:val="StyleBoldUnderline"/>
          <w:highlight w:val="green"/>
        </w:rPr>
        <w:t>will shave about 0.1 percentage point from fourth-quarter GDP</w:t>
      </w:r>
      <w:r w:rsidRPr="00825D0D">
        <w:t>.</w:t>
      </w:r>
    </w:p>
    <w:p w:rsidR="00332B17" w:rsidRDefault="00332B17" w:rsidP="00332B17"/>
    <w:p w:rsidR="00332B17" w:rsidRDefault="00332B17" w:rsidP="00332B17">
      <w:pPr>
        <w:pStyle w:val="Heading4"/>
      </w:pPr>
      <w:r>
        <w:t xml:space="preserve">The longer it goes the worst – </w:t>
      </w:r>
    </w:p>
    <w:p w:rsidR="00332B17" w:rsidRPr="00C73EA9" w:rsidRDefault="00332B17" w:rsidP="00332B17">
      <w:pPr>
        <w:pStyle w:val="Heading4"/>
      </w:pPr>
      <w:r>
        <w:t>- Debt ceiling has a multiplier effect</w:t>
      </w:r>
    </w:p>
    <w:p w:rsidR="00332B17" w:rsidRPr="00825D0D" w:rsidRDefault="00332B17" w:rsidP="00332B17">
      <w:r w:rsidRPr="00825D0D">
        <w:rPr>
          <w:rStyle w:val="StyleStyleBold12pt"/>
        </w:rPr>
        <w:t>Kaplan 10/1/</w:t>
      </w:r>
      <w:proofErr w:type="gramStart"/>
      <w:r w:rsidRPr="00825D0D">
        <w:rPr>
          <w:rStyle w:val="StyleStyleBold12pt"/>
        </w:rPr>
        <w:t xml:space="preserve">13 </w:t>
      </w:r>
      <w:r w:rsidRPr="00825D0D">
        <w:t xml:space="preserve"> (</w:t>
      </w:r>
      <w:proofErr w:type="gramEnd"/>
      <w:r w:rsidRPr="00825D0D">
        <w:t>Rebecca, CBS Interactive News, "Government Shutdown: What's the Cost")</w:t>
      </w:r>
    </w:p>
    <w:p w:rsidR="00332B17" w:rsidRDefault="00332B17" w:rsidP="00332B17">
      <w:r w:rsidRPr="00AF4A4F">
        <w:rPr>
          <w:rStyle w:val="StyleBoldUnderline"/>
          <w:highlight w:val="green"/>
        </w:rPr>
        <w:t>The proximity</w:t>
      </w:r>
      <w:r w:rsidRPr="00825D0D">
        <w:rPr>
          <w:rStyle w:val="StyleBoldUnderline"/>
        </w:rPr>
        <w:t xml:space="preserve"> </w:t>
      </w:r>
      <w:r w:rsidRPr="00AF4A4F">
        <w:rPr>
          <w:rStyle w:val="StyleBoldUnderline"/>
          <w:highlight w:val="green"/>
        </w:rPr>
        <w:t>of</w:t>
      </w:r>
      <w:r w:rsidRPr="00825D0D">
        <w:rPr>
          <w:rStyle w:val="StyleBoldUnderline"/>
        </w:rPr>
        <w:t xml:space="preserve"> a coming fight over </w:t>
      </w:r>
      <w:r w:rsidRPr="00AF4A4F">
        <w:rPr>
          <w:rStyle w:val="StyleBoldUnderline"/>
          <w:highlight w:val="green"/>
        </w:rPr>
        <w:t>the U.S. debt ceiling</w:t>
      </w:r>
      <w:r w:rsidRPr="00825D0D">
        <w:t xml:space="preserve"> - borrowing authority will run out on Oct. 17, </w:t>
      </w:r>
      <w:hyperlink r:id="rId51" w:history="1">
        <w:r w:rsidRPr="00825D0D">
          <w:t>according to the Treasury Department</w:t>
        </w:r>
      </w:hyperlink>
      <w:r w:rsidRPr="00825D0D">
        <w:t xml:space="preserve"> - </w:t>
      </w:r>
      <w:r w:rsidRPr="00AF4A4F">
        <w:rPr>
          <w:rStyle w:val="StyleBoldUnderline"/>
          <w:highlight w:val="green"/>
        </w:rPr>
        <w:t>could exacerbate the market's reaction</w:t>
      </w:r>
      <w:r w:rsidRPr="00825D0D">
        <w:rPr>
          <w:rStyle w:val="StyleBoldUnderline"/>
        </w:rPr>
        <w:t xml:space="preserve"> to a shutdown</w:t>
      </w:r>
      <w:r w:rsidRPr="00825D0D">
        <w:t xml:space="preserve"> as financial institutions lose confidence in the federal government. In the past, </w:t>
      </w:r>
      <w:r w:rsidRPr="00AF4A4F">
        <w:rPr>
          <w:rStyle w:val="StyleBoldUnderline"/>
          <w:highlight w:val="green"/>
        </w:rPr>
        <w:t>the effects have been limited</w:t>
      </w:r>
      <w:r w:rsidRPr="00825D0D">
        <w:t xml:space="preserve">: Bank of America-Merrill Lynch research showed that the </w:t>
      </w:r>
      <w:proofErr w:type="spellStart"/>
      <w:r w:rsidRPr="00825D0D">
        <w:t>the</w:t>
      </w:r>
      <w:proofErr w:type="spellEnd"/>
      <w:r w:rsidRPr="00825D0D">
        <w:t xml:space="preserve"> median change for the S&amp;P 500 is a gain of 0.1 percent in the last 11 cases of a federal shutdown. That is followed by </w:t>
      </w:r>
      <w:hyperlink r:id="rId52" w:history="1">
        <w:r w:rsidRPr="00825D0D">
          <w:t>a median increase of 2.8 percent</w:t>
        </w:r>
      </w:hyperlink>
      <w:r w:rsidRPr="00825D0D">
        <w:t xml:space="preserve"> in the following month. ¶ </w:t>
      </w:r>
      <w:r w:rsidRPr="00825D0D">
        <w:rPr>
          <w:rStyle w:val="StyleBoldUnderline"/>
        </w:rPr>
        <w:t xml:space="preserve">But </w:t>
      </w:r>
      <w:r w:rsidRPr="00AF4A4F">
        <w:rPr>
          <w:rStyle w:val="StyleBoldUnderline"/>
          <w:highlight w:val="green"/>
        </w:rPr>
        <w:t>the threat of a default tends to scare the markets more</w:t>
      </w:r>
      <w:r w:rsidRPr="00825D0D">
        <w:rPr>
          <w:rStyle w:val="StyleBoldUnderline"/>
        </w:rPr>
        <w:t>.</w:t>
      </w:r>
      <w:r w:rsidRPr="00825D0D">
        <w:t xml:space="preserve"> "</w:t>
      </w:r>
      <w:r w:rsidRPr="00825D0D">
        <w:rPr>
          <w:rStyle w:val="StyleBoldUnderline"/>
        </w:rPr>
        <w:t xml:space="preserve">Once you move financial markets </w:t>
      </w:r>
      <w:r w:rsidRPr="00AF4A4F">
        <w:rPr>
          <w:rStyle w:val="StyleBoldUnderline"/>
          <w:highlight w:val="green"/>
        </w:rPr>
        <w:t>you hit the whole economy</w:t>
      </w:r>
      <w:r w:rsidRPr="00825D0D">
        <w:rPr>
          <w:rStyle w:val="StyleBoldUnderline"/>
        </w:rPr>
        <w:t>,</w:t>
      </w:r>
      <w:r w:rsidRPr="00825D0D">
        <w:t>" Holtz-</w:t>
      </w:r>
      <w:proofErr w:type="spellStart"/>
      <w:r w:rsidRPr="00825D0D">
        <w:t>Eakin</w:t>
      </w:r>
      <w:proofErr w:type="spellEnd"/>
      <w:r w:rsidRPr="00825D0D">
        <w:t xml:space="preserve"> said. "</w:t>
      </w:r>
      <w:r w:rsidRPr="00825D0D">
        <w:rPr>
          <w:rStyle w:val="StyleBoldUnderline"/>
        </w:rPr>
        <w:t xml:space="preserve">That's a different set of issues, </w:t>
      </w:r>
      <w:r w:rsidRPr="00AF4A4F">
        <w:rPr>
          <w:rStyle w:val="StyleBoldUnderline"/>
          <w:highlight w:val="green"/>
        </w:rPr>
        <w:t>much bigger than the shutdown</w:t>
      </w:r>
      <w:r w:rsidRPr="00825D0D">
        <w:t xml:space="preserve">. But they're close together in time this year, conflated together in minds." The markets all </w:t>
      </w:r>
      <w:hyperlink r:id="rId53" w:history="1">
        <w:r w:rsidRPr="00825D0D">
          <w:t>posted a loss</w:t>
        </w:r>
      </w:hyperlink>
      <w:r w:rsidRPr="00825D0D">
        <w:t xml:space="preserve"> at the end of the day. </w:t>
      </w:r>
    </w:p>
    <w:p w:rsidR="00332B17" w:rsidRDefault="00332B17" w:rsidP="00332B17"/>
    <w:p w:rsidR="00332B17" w:rsidRPr="00216ECB" w:rsidRDefault="00332B17" w:rsidP="00332B17"/>
    <w:p w:rsidR="00332B17" w:rsidRDefault="00332B17" w:rsidP="00332B17">
      <w:pPr>
        <w:pStyle w:val="Heading3"/>
      </w:pPr>
      <w:r>
        <w:lastRenderedPageBreak/>
        <w:t xml:space="preserve">AT: </w:t>
      </w:r>
      <w:proofErr w:type="spellStart"/>
      <w:r>
        <w:t>Sopo</w:t>
      </w:r>
      <w:proofErr w:type="spellEnd"/>
      <w:r>
        <w:t xml:space="preserve"> Solves Econ</w:t>
      </w:r>
    </w:p>
    <w:p w:rsidR="00332B17" w:rsidRDefault="00332B17" w:rsidP="00332B17">
      <w:pPr>
        <w:pStyle w:val="Heading4"/>
      </w:pPr>
      <w:r>
        <w:t>Causality goes the other way</w:t>
      </w:r>
    </w:p>
    <w:p w:rsidR="00332B17" w:rsidRPr="00FA066C" w:rsidRDefault="00332B17" w:rsidP="00332B17">
      <w:proofErr w:type="spellStart"/>
      <w:r w:rsidRPr="00292AC2">
        <w:rPr>
          <w:rStyle w:val="StyleStyleBold12pt"/>
        </w:rPr>
        <w:t>Lieberthal</w:t>
      </w:r>
      <w:proofErr w:type="spellEnd"/>
      <w:r w:rsidRPr="00292AC2">
        <w:rPr>
          <w:rStyle w:val="StyleStyleBold12pt"/>
        </w:rPr>
        <w:t xml:space="preserve"> and O'Hanlon 12</w:t>
      </w:r>
      <w:r w:rsidRPr="00292AC2">
        <w:t xml:space="preserve"> (Kenneth G. and Michael E., July 10th 2012 "The Real National Security Threat: America's Debt")</w:t>
      </w:r>
    </w:p>
    <w:p w:rsidR="00332B17" w:rsidRDefault="00332B17" w:rsidP="00332B17">
      <w:pPr>
        <w:rPr>
          <w:rStyle w:val="StyleBoldUnderline"/>
        </w:rPr>
      </w:pPr>
      <w:r w:rsidRPr="00AE5186">
        <w:rPr>
          <w:sz w:val="16"/>
        </w:rPr>
        <w:t xml:space="preserve">Lastly, American </w:t>
      </w:r>
      <w:r w:rsidRPr="00AF4A4F">
        <w:rPr>
          <w:rStyle w:val="StyleBoldUnderline"/>
          <w:highlight w:val="green"/>
        </w:rPr>
        <w:t>economic weakness undercuts</w:t>
      </w:r>
      <w:r w:rsidRPr="00FA066C">
        <w:rPr>
          <w:rStyle w:val="StyleBoldUnderline"/>
        </w:rPr>
        <w:t xml:space="preserve"> U.S. l</w:t>
      </w:r>
      <w:r w:rsidRPr="00AF4A4F">
        <w:rPr>
          <w:rStyle w:val="StyleBoldUnderline"/>
          <w:highlight w:val="green"/>
        </w:rPr>
        <w:t>eadership</w:t>
      </w:r>
      <w:r w:rsidRPr="00FA066C">
        <w:rPr>
          <w:rStyle w:val="StyleBoldUnderline"/>
        </w:rPr>
        <w:t xml:space="preserve"> abroad. Other </w:t>
      </w:r>
      <w:r w:rsidRPr="00AF4A4F">
        <w:rPr>
          <w:rStyle w:val="StyleBoldUnderline"/>
          <w:highlight w:val="green"/>
        </w:rPr>
        <w:t>countries sense our weakness</w:t>
      </w:r>
      <w:r w:rsidRPr="00AE5186">
        <w:rPr>
          <w:sz w:val="16"/>
        </w:rPr>
        <w:t xml:space="preserve"> and wonder about our purported decline. </w:t>
      </w:r>
      <w:r w:rsidRPr="00FA066C">
        <w:rPr>
          <w:rStyle w:val="StyleBoldUnderline"/>
        </w:rPr>
        <w:t xml:space="preserve">If </w:t>
      </w:r>
      <w:r w:rsidRPr="00AF4A4F">
        <w:rPr>
          <w:rStyle w:val="StyleBoldUnderline"/>
          <w:highlight w:val="green"/>
        </w:rPr>
        <w:t>this perception becomes more widespread</w:t>
      </w:r>
      <w:r w:rsidRPr="00FA066C">
        <w:rPr>
          <w:rStyle w:val="StyleBoldUnderline"/>
        </w:rPr>
        <w:t>,</w:t>
      </w:r>
      <w:r w:rsidRPr="00AE5186">
        <w:rPr>
          <w:sz w:val="16"/>
        </w:rPr>
        <w:t xml:space="preserve"> and the case that we are in </w:t>
      </w:r>
      <w:r w:rsidRPr="00AF4A4F">
        <w:rPr>
          <w:rStyle w:val="StyleBoldUnderline"/>
          <w:highlight w:val="green"/>
        </w:rPr>
        <w:t>decline becomes more persuasive</w:t>
      </w:r>
      <w:r w:rsidRPr="00AE5186">
        <w:rPr>
          <w:sz w:val="16"/>
        </w:rPr>
        <w:t xml:space="preserve">, </w:t>
      </w:r>
      <w:r w:rsidRPr="00FA066C">
        <w:rPr>
          <w:rStyle w:val="StyleBoldUnderline"/>
        </w:rPr>
        <w:t>countries will begin to take actions</w:t>
      </w:r>
      <w:r w:rsidRPr="00AE5186">
        <w:rPr>
          <w:sz w:val="16"/>
        </w:rPr>
        <w:t xml:space="preserve"> that reflect their skepticism about America's future. </w:t>
      </w:r>
      <w:r w:rsidRPr="00AF4A4F">
        <w:rPr>
          <w:rStyle w:val="StyleBoldUnderline"/>
          <w:highlight w:val="green"/>
        </w:rPr>
        <w:t>Allies and friends will doubt our commitment</w:t>
      </w:r>
      <w:r w:rsidRPr="00AF4A4F">
        <w:rPr>
          <w:sz w:val="16"/>
          <w:highlight w:val="green"/>
        </w:rPr>
        <w:t xml:space="preserve"> </w:t>
      </w:r>
      <w:r w:rsidRPr="00AF4A4F">
        <w:rPr>
          <w:rStyle w:val="StyleBoldUnderline"/>
          <w:highlight w:val="green"/>
        </w:rPr>
        <w:t>and may pursue nuclear weapons</w:t>
      </w:r>
      <w:r w:rsidRPr="00AE5186">
        <w:rPr>
          <w:sz w:val="16"/>
        </w:rPr>
        <w:t xml:space="preserve"> for their own security, for example; adversaries will sense opportunity and be less restrained in throwing around their weight in their own neighborhoods. </w:t>
      </w:r>
      <w:r w:rsidRPr="00AF4A4F">
        <w:rPr>
          <w:rStyle w:val="StyleBoldUnderline"/>
          <w:highlight w:val="green"/>
        </w:rPr>
        <w:t>The</w:t>
      </w:r>
      <w:r w:rsidRPr="00FA066C">
        <w:rPr>
          <w:rStyle w:val="StyleBoldUnderline"/>
        </w:rPr>
        <w:t xml:space="preserve"> crucial Pe</w:t>
      </w:r>
      <w:r w:rsidRPr="00AF4A4F">
        <w:rPr>
          <w:rStyle w:val="StyleBoldUnderline"/>
          <w:highlight w:val="green"/>
        </w:rPr>
        <w:t>rsian Gulf and Western Pacific</w:t>
      </w:r>
      <w:r w:rsidRPr="00AE5186">
        <w:rPr>
          <w:sz w:val="16"/>
        </w:rPr>
        <w:t xml:space="preserve"> regions </w:t>
      </w:r>
      <w:r w:rsidRPr="00AF4A4F">
        <w:rPr>
          <w:rStyle w:val="StyleBoldUnderline"/>
          <w:highlight w:val="green"/>
        </w:rPr>
        <w:t>will likely become less stable</w:t>
      </w:r>
      <w:r w:rsidRPr="00AE5186">
        <w:rPr>
          <w:sz w:val="16"/>
        </w:rPr>
        <w:t xml:space="preserve">. </w:t>
      </w:r>
      <w:r w:rsidRPr="00AF4A4F">
        <w:rPr>
          <w:rStyle w:val="Emphasis"/>
          <w:highlight w:val="green"/>
        </w:rPr>
        <w:t>Major war will become more likely</w:t>
      </w:r>
      <w:r w:rsidRPr="00AE5186">
        <w:rPr>
          <w:sz w:val="16"/>
        </w:rPr>
        <w:t>.</w:t>
      </w:r>
      <w:r w:rsidRPr="00AE5186">
        <w:rPr>
          <w:sz w:val="12"/>
        </w:rPr>
        <w:t>¶</w:t>
      </w:r>
      <w:r w:rsidRPr="00AE5186">
        <w:rPr>
          <w:sz w:val="16"/>
        </w:rPr>
        <w:t xml:space="preserve"> </w:t>
      </w:r>
      <w:proofErr w:type="gramStart"/>
      <w:r w:rsidRPr="00AE5186">
        <w:rPr>
          <w:sz w:val="16"/>
        </w:rPr>
        <w:t>When</w:t>
      </w:r>
      <w:proofErr w:type="gramEnd"/>
      <w:r w:rsidRPr="00AE5186">
        <w:rPr>
          <w:sz w:val="16"/>
        </w:rPr>
        <w:t xml:space="preserve">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AE5186">
        <w:rPr>
          <w:rStyle w:val="StyleBoldUnderline"/>
        </w:rPr>
        <w:t>for Obama</w:t>
      </w:r>
      <w:r w:rsidRPr="00AE5186">
        <w:rPr>
          <w:sz w:val="16"/>
        </w:rPr>
        <w:t xml:space="preserve"> or his successor, </w:t>
      </w:r>
      <w:r w:rsidRPr="00FA066C">
        <w:rPr>
          <w:rStyle w:val="StyleBoldUnderline"/>
        </w:rPr>
        <w:t xml:space="preserve">there is now a much more urgent big-picture issue: </w:t>
      </w:r>
      <w:r w:rsidRPr="00AF4A4F">
        <w:rPr>
          <w:rStyle w:val="StyleBoldUnderline"/>
          <w:highlight w:val="green"/>
        </w:rPr>
        <w:t>restoring U.S. economic strength</w:t>
      </w:r>
      <w:r w:rsidRPr="00FA066C">
        <w:rPr>
          <w:rStyle w:val="StyleBoldUnderline"/>
        </w:rPr>
        <w:t xml:space="preserve">. </w:t>
      </w:r>
      <w:r w:rsidRPr="00AF4A4F">
        <w:rPr>
          <w:rStyle w:val="StyleBoldUnderline"/>
          <w:highlight w:val="green"/>
        </w:rPr>
        <w:t>Nothing else is</w:t>
      </w:r>
      <w:r w:rsidRPr="00AE5186">
        <w:rPr>
          <w:sz w:val="16"/>
        </w:rPr>
        <w:t xml:space="preserve"> really </w:t>
      </w:r>
      <w:r w:rsidRPr="00AF4A4F">
        <w:rPr>
          <w:rStyle w:val="StyleBoldUnderline"/>
          <w:highlight w:val="green"/>
        </w:rPr>
        <w:t>possible</w:t>
      </w:r>
      <w:r w:rsidRPr="00AE5186">
        <w:rPr>
          <w:sz w:val="16"/>
        </w:rPr>
        <w:t xml:space="preserve"> </w:t>
      </w:r>
      <w:r w:rsidRPr="00AF4A4F">
        <w:rPr>
          <w:sz w:val="16"/>
          <w:highlight w:val="green"/>
        </w:rPr>
        <w:t xml:space="preserve">if </w:t>
      </w:r>
      <w:r w:rsidRPr="00AF4A4F">
        <w:rPr>
          <w:rStyle w:val="StyleBoldUnderline"/>
          <w:highlight w:val="green"/>
        </w:rPr>
        <w:t>that</w:t>
      </w:r>
      <w:r w:rsidRPr="00FA066C">
        <w:rPr>
          <w:rStyle w:val="StyleBoldUnderline"/>
        </w:rPr>
        <w:t xml:space="preserve"> fundamental </w:t>
      </w:r>
      <w:r w:rsidRPr="00AF4A4F">
        <w:rPr>
          <w:rStyle w:val="StyleBoldUnderline"/>
          <w:highlight w:val="green"/>
        </w:rPr>
        <w:t>prerequisite</w:t>
      </w:r>
      <w:r w:rsidRPr="00AE5186">
        <w:rPr>
          <w:sz w:val="16"/>
        </w:rPr>
        <w:t xml:space="preserve"> to effective foreign policy </w:t>
      </w:r>
      <w:r w:rsidRPr="00AF4A4F">
        <w:rPr>
          <w:rStyle w:val="StyleBoldUnderline"/>
          <w:highlight w:val="green"/>
        </w:rPr>
        <w:t>is not reestablished</w:t>
      </w:r>
      <w:r w:rsidRPr="00FA066C">
        <w:rPr>
          <w:rStyle w:val="StyleBoldUnderline"/>
        </w:rPr>
        <w:t>.</w:t>
      </w:r>
    </w:p>
    <w:p w:rsidR="00332B17" w:rsidRDefault="00332B17" w:rsidP="00332B17">
      <w:pPr>
        <w:rPr>
          <w:rStyle w:val="StyleBoldUnderline"/>
        </w:rPr>
      </w:pPr>
    </w:p>
    <w:p w:rsidR="00332B17" w:rsidRPr="00F85568" w:rsidRDefault="00332B17" w:rsidP="00332B17">
      <w:pPr>
        <w:pStyle w:val="Heading4"/>
      </w:pPr>
      <w:r>
        <w:t>Economic collapse turns all of their impacts</w:t>
      </w:r>
    </w:p>
    <w:p w:rsidR="00332B17" w:rsidRPr="00DB2A37" w:rsidRDefault="00332B17" w:rsidP="00332B17">
      <w:r w:rsidRPr="00DB2A37">
        <w:rPr>
          <w:rStyle w:val="StyleStyleBold12pt"/>
        </w:rPr>
        <w:t>Duncan ’12</w:t>
      </w:r>
      <w:r>
        <w:t xml:space="preserve"> (Richard Duncan, F</w:t>
      </w:r>
      <w:r w:rsidRPr="00DB2A37">
        <w:t>ormer IMF consultant</w:t>
      </w:r>
      <w:r>
        <w:t>,</w:t>
      </w:r>
      <w:r w:rsidRPr="00DB2A37">
        <w:t xml:space="preserve"> </w:t>
      </w:r>
      <w:r>
        <w:t>F</w:t>
      </w:r>
      <w:r w:rsidRPr="00DB2A37">
        <w:t>inancial sector specialist for the World Bank</w:t>
      </w:r>
      <w:r>
        <w:t>, C</w:t>
      </w:r>
      <w:r w:rsidRPr="00DB2A37">
        <w:t>hief</w:t>
      </w:r>
      <w:r>
        <w:t xml:space="preserve"> E</w:t>
      </w:r>
      <w:r w:rsidRPr="00DB2A37">
        <w:t xml:space="preserve">conomist Blackhorse Asset Management, </w:t>
      </w:r>
      <w:r w:rsidRPr="00EE125B">
        <w:rPr>
          <w:rStyle w:val="StyleBoldUnderline"/>
        </w:rPr>
        <w:t>The New Depression: The Breakdown of the Paper Money Economy</w:t>
      </w:r>
      <w:r>
        <w:t xml:space="preserve">, Page 12, </w:t>
      </w:r>
      <w:proofErr w:type="spellStart"/>
      <w:r>
        <w:t>Ebooks</w:t>
      </w:r>
      <w:proofErr w:type="spellEnd"/>
      <w:r>
        <w:t>, 2012)</w:t>
      </w:r>
    </w:p>
    <w:p w:rsidR="00332B17" w:rsidRPr="00DB2A37" w:rsidRDefault="00332B17" w:rsidP="00332B17">
      <w:pPr>
        <w:rPr>
          <w:rStyle w:val="StyleBoldUnderline"/>
        </w:rPr>
      </w:pPr>
    </w:p>
    <w:p w:rsidR="00332B17" w:rsidRPr="00DB2A37" w:rsidRDefault="00332B17" w:rsidP="00332B17">
      <w:r w:rsidRPr="00DB2A37">
        <w:rPr>
          <w:rStyle w:val="StyleBoldUnderline"/>
        </w:rPr>
        <w:t xml:space="preserve">The political battle over America’s future would be bitter, and quite possibly bloody. </w:t>
      </w:r>
      <w:r w:rsidRPr="00DB2A37">
        <w:t>It cannot be guaranteed that the U.S. Constitution would survive. Foreign affairs would also confront the United States with enormous challenges. During the Great Depression, the United States did not have a global empire. Now it does. The United States maintains hundreds of military bases across dozens of countries around the world. Added to this is a fleet of 11 aircraft carriers and 18 nuclear-armed submarines. The country</w:t>
      </w:r>
      <w:r w:rsidRPr="00DB2A37">
        <w:rPr>
          <w:b/>
        </w:rPr>
        <w:t xml:space="preserve"> </w:t>
      </w:r>
      <w:r w:rsidRPr="00DB2A37">
        <w:t>spends more than $650 billion a year on its military.</w:t>
      </w:r>
      <w:r w:rsidRPr="00DB2A37">
        <w:rPr>
          <w:rStyle w:val="StyleBoldUnderline"/>
        </w:rPr>
        <w:t xml:space="preserve"> </w:t>
      </w:r>
      <w:r w:rsidRPr="00AF4A4F">
        <w:rPr>
          <w:rStyle w:val="StyleBoldUnderline"/>
          <w:highlight w:val="green"/>
        </w:rPr>
        <w:t>If the U.S. economy collapses</w:t>
      </w:r>
      <w:r w:rsidRPr="00DB2A37">
        <w:rPr>
          <w:b/>
        </w:rPr>
        <w:t xml:space="preserve"> </w:t>
      </w:r>
      <w:r w:rsidRPr="00DB2A37">
        <w:t>into a New Great Depression,</w:t>
      </w:r>
      <w:r w:rsidRPr="00DB2A37">
        <w:rPr>
          <w:b/>
        </w:rPr>
        <w:t xml:space="preserve"> </w:t>
      </w:r>
      <w:r w:rsidRPr="00AF4A4F">
        <w:rPr>
          <w:rStyle w:val="StyleBoldUnderline"/>
          <w:highlight w:val="green"/>
        </w:rPr>
        <w:t>the United States could not</w:t>
      </w:r>
      <w:r w:rsidRPr="00DB2A37">
        <w:rPr>
          <w:rStyle w:val="StyleBoldUnderline"/>
        </w:rPr>
        <w:t xml:space="preserve"> afford to maintain its worldwide military presence or to </w:t>
      </w:r>
      <w:r w:rsidRPr="00AF4A4F">
        <w:rPr>
          <w:rStyle w:val="StyleBoldUnderline"/>
          <w:highlight w:val="green"/>
        </w:rPr>
        <w:t>continue</w:t>
      </w:r>
      <w:r w:rsidRPr="00DB2A37">
        <w:rPr>
          <w:rStyle w:val="StyleBoldUnderline"/>
        </w:rPr>
        <w:t xml:space="preserve"> in </w:t>
      </w:r>
      <w:r w:rsidRPr="00AF4A4F">
        <w:rPr>
          <w:rStyle w:val="StyleBoldUnderline"/>
          <w:highlight w:val="green"/>
        </w:rPr>
        <w:t>its role as global peacekeeper</w:t>
      </w:r>
      <w:r w:rsidRPr="00DB2A37">
        <w:rPr>
          <w:rStyle w:val="StyleBoldUnderline"/>
        </w:rPr>
        <w:t>.</w:t>
      </w:r>
      <w:r w:rsidRPr="00DB2A37">
        <w:rPr>
          <w:b/>
        </w:rPr>
        <w:t xml:space="preserve"> </w:t>
      </w:r>
      <w:r w:rsidRPr="00DB2A37">
        <w:t>Or, at least, it could not finance its military in the same way it does at present. Therefore, either the United States would have to find an alternative funding method for its global military presence or else it would have to radically scale it back. Historically, empires were financed with plunder and territorial expropriation. The estates of the vanquished ruling classes were given to the conquering generals, while the rest of the population was forced to pay imperial taxes. The U.S. model of empire has been unique. It has financed its global military presence by issuing government debt, thereby taxing future generations of Americans to pay for this generation’s global supremacy. That would no longer be possible if the economy collapsed. Cost–benefit analysis would quickly reveal that much of America’s global presence was simply no longer affordable. Many—or even most—of the outposts that did not pay for themselves would have to be abandoned. Priority would be given to those places that were of vital economic interests to the United States. The Middle East oil fields would be at the top of that list. The United States would have to maintain control over them whatever the price</w:t>
      </w:r>
      <w:r w:rsidRPr="00DB2A37">
        <w:rPr>
          <w:b/>
        </w:rPr>
        <w:t xml:space="preserve">. </w:t>
      </w:r>
      <w:r w:rsidRPr="00AF4A4F">
        <w:rPr>
          <w:rStyle w:val="StyleBoldUnderline"/>
          <w:highlight w:val="green"/>
        </w:rPr>
        <w:t>In this global depression</w:t>
      </w:r>
      <w:r w:rsidRPr="00DB2A37">
        <w:rPr>
          <w:rStyle w:val="StyleBoldUnderline"/>
        </w:rPr>
        <w:t xml:space="preserve"> scenario, the price of </w:t>
      </w:r>
      <w:r w:rsidRPr="00AF4A4F">
        <w:rPr>
          <w:rStyle w:val="StyleBoldUnderline"/>
          <w:highlight w:val="green"/>
        </w:rPr>
        <w:t>oil could collapse</w:t>
      </w:r>
      <w:r w:rsidRPr="00DB2A37">
        <w:rPr>
          <w:rStyle w:val="StyleBoldUnderline"/>
        </w:rPr>
        <w:t xml:space="preserve"> to $3 per barrel</w:t>
      </w:r>
      <w:r w:rsidRPr="00DB2A37">
        <w:rPr>
          <w:b/>
        </w:rPr>
        <w:t xml:space="preserve">. </w:t>
      </w:r>
      <w:r w:rsidRPr="00DB2A37">
        <w:t xml:space="preserve">Oil consumption would fall by half and there would be no speculators left to manipulate prices higher. </w:t>
      </w:r>
      <w:r w:rsidRPr="00DB2A37">
        <w:rPr>
          <w:rStyle w:val="StyleBoldUnderline"/>
        </w:rPr>
        <w:t xml:space="preserve">Oil at </w:t>
      </w:r>
      <w:r w:rsidRPr="00AF4A4F">
        <w:rPr>
          <w:rStyle w:val="StyleBoldUnderline"/>
          <w:highlight w:val="green"/>
        </w:rPr>
        <w:t>that</w:t>
      </w:r>
      <w:r w:rsidRPr="00DB2A37">
        <w:rPr>
          <w:rStyle w:val="StyleBoldUnderline"/>
        </w:rPr>
        <w:t xml:space="preserve"> level </w:t>
      </w:r>
      <w:r w:rsidRPr="00AF4A4F">
        <w:rPr>
          <w:rStyle w:val="StyleBoldUnderline"/>
          <w:highlight w:val="green"/>
        </w:rPr>
        <w:t>would impoverish</w:t>
      </w:r>
      <w:r w:rsidRPr="00DB2A37">
        <w:rPr>
          <w:rStyle w:val="StyleBoldUnderline"/>
        </w:rPr>
        <w:t xml:space="preserve"> the </w:t>
      </w:r>
      <w:r w:rsidRPr="00AF4A4F">
        <w:rPr>
          <w:rStyle w:val="StyleBoldUnderline"/>
          <w:highlight w:val="green"/>
        </w:rPr>
        <w:t>oil-producing nations, with</w:t>
      </w:r>
      <w:r w:rsidRPr="00DB2A37">
        <w:rPr>
          <w:rStyle w:val="StyleBoldUnderline"/>
        </w:rPr>
        <w:t xml:space="preserve"> </w:t>
      </w:r>
      <w:r w:rsidRPr="00AF4A4F">
        <w:rPr>
          <w:rStyle w:val="Emphasis"/>
          <w:highlight w:val="green"/>
        </w:rPr>
        <w:t>extremely destabilizing</w:t>
      </w:r>
      <w:r w:rsidRPr="00DB2A37">
        <w:rPr>
          <w:rStyle w:val="StyleBoldUnderline"/>
        </w:rPr>
        <w:t xml:space="preserve"> political </w:t>
      </w:r>
      <w:r w:rsidRPr="00AF4A4F">
        <w:rPr>
          <w:rStyle w:val="StyleBoldUnderline"/>
          <w:highlight w:val="green"/>
        </w:rPr>
        <w:t>consequences</w:t>
      </w:r>
      <w:r w:rsidRPr="00DB2A37">
        <w:rPr>
          <w:b/>
        </w:rPr>
        <w:t xml:space="preserve">. </w:t>
      </w:r>
      <w:r w:rsidRPr="00DB2A37">
        <w:t xml:space="preserve">Maintaining control over the Middle East oil fields would become much more difficult for the United States. It would require a much larger military presence than it does now. On the one hand, it might become necessary for the United States to reinstate the draft (which would possibly meet with violent resistance from draftees, as it did during the Vietnam War). On the other hand, America’s all-volunteer </w:t>
      </w:r>
      <w:r w:rsidRPr="00DB2A37">
        <w:lastRenderedPageBreak/>
        <w:t xml:space="preserve">army might find it had more than enough volunteers with the national unemployment rate in excess of 20 percent. The army might have to be employed to keep order at home, given that mass unemployment would inevitably lead to a sharp spike in crime. Only after the Middle East oil was secured would the country know how much more of its global military presence it could afford to </w:t>
      </w:r>
      <w:proofErr w:type="gramStart"/>
      <w:r w:rsidRPr="00DB2A37">
        <w:t>maintain</w:t>
      </w:r>
      <w:proofErr w:type="gramEnd"/>
      <w:r w:rsidRPr="00DB2A37">
        <w:t>. If international trade had broken down, would there be any reason for the United States to keep a military presence in Asia when there was no obvious way to finance that presence?</w:t>
      </w:r>
      <w:r w:rsidRPr="00DB2A37">
        <w:rPr>
          <w:b/>
        </w:rPr>
        <w:t xml:space="preserve"> </w:t>
      </w:r>
      <w:r w:rsidRPr="00DB2A37">
        <w:rPr>
          <w:rStyle w:val="StyleBoldUnderline"/>
        </w:rPr>
        <w:t xml:space="preserve">In a global depression, </w:t>
      </w:r>
      <w:r w:rsidRPr="00AF4A4F">
        <w:rPr>
          <w:rStyle w:val="StyleBoldUnderline"/>
          <w:highlight w:val="green"/>
        </w:rPr>
        <w:t>the United States’ allies in Asia would</w:t>
      </w:r>
      <w:r w:rsidRPr="00DB2A37">
        <w:rPr>
          <w:rStyle w:val="StyleBoldUnderline"/>
        </w:rPr>
        <w:t xml:space="preserve"> most likely </w:t>
      </w:r>
      <w:r w:rsidRPr="00AF4A4F">
        <w:rPr>
          <w:rStyle w:val="StyleBoldUnderline"/>
          <w:highlight w:val="green"/>
        </w:rPr>
        <w:t>be unwilling or unable to finance America’s military</w:t>
      </w:r>
      <w:r w:rsidRPr="00DB2A37">
        <w:rPr>
          <w:rStyle w:val="StyleBoldUnderline"/>
        </w:rPr>
        <w:t xml:space="preserve"> bases there or to pay for the upkeep of the U.S. Pacific fleet</w:t>
      </w:r>
      <w:r w:rsidRPr="00DB2A37">
        <w:rPr>
          <w:b/>
        </w:rPr>
        <w:t xml:space="preserve">. </w:t>
      </w:r>
      <w:r w:rsidRPr="00DB2A37">
        <w:t>Nor</w:t>
      </w:r>
      <w:r w:rsidRPr="00DB2A37">
        <w:rPr>
          <w:b/>
        </w:rPr>
        <w:t xml:space="preserve"> </w:t>
      </w:r>
      <w:r w:rsidRPr="00DB2A37">
        <w:t>would the United States have the strength to force them to pay for U.S. protection</w:t>
      </w:r>
      <w:r w:rsidRPr="00DB2A37">
        <w:rPr>
          <w:b/>
        </w:rPr>
        <w:t xml:space="preserve">. </w:t>
      </w:r>
      <w:r w:rsidRPr="00AF4A4F">
        <w:rPr>
          <w:rStyle w:val="StyleBoldUnderline"/>
          <w:highlight w:val="green"/>
        </w:rPr>
        <w:t>Retreat from Asia</w:t>
      </w:r>
      <w:r w:rsidRPr="00DB2A37">
        <w:rPr>
          <w:rStyle w:val="StyleBoldUnderline"/>
        </w:rPr>
        <w:t xml:space="preserve"> might </w:t>
      </w:r>
      <w:r w:rsidRPr="00AF4A4F">
        <w:rPr>
          <w:rStyle w:val="StyleBoldUnderline"/>
          <w:highlight w:val="green"/>
        </w:rPr>
        <w:t>become unavoidable</w:t>
      </w:r>
      <w:r w:rsidRPr="00DB2A37">
        <w:rPr>
          <w:rStyle w:val="StyleBoldUnderline"/>
        </w:rPr>
        <w:t xml:space="preserve">. </w:t>
      </w:r>
      <w:proofErr w:type="gramStart"/>
      <w:r w:rsidRPr="00DB2A37">
        <w:rPr>
          <w:rStyle w:val="StyleBoldUnderline"/>
        </w:rPr>
        <w:t>And Europe?</w:t>
      </w:r>
      <w:proofErr w:type="gramEnd"/>
      <w:r w:rsidRPr="00DB2A37">
        <w:rPr>
          <w:b/>
        </w:rPr>
        <w:t xml:space="preserve"> </w:t>
      </w:r>
      <w:r w:rsidRPr="00DB2A37">
        <w:t>What would a cost–benefit analysis conclude about the wisdom of the United States maintaining military bases there? What valued added does Europe provide to the United States? Necessity may mean</w:t>
      </w:r>
      <w:r w:rsidRPr="00DB2A37">
        <w:rPr>
          <w:rStyle w:val="StyleBoldUnderline"/>
        </w:rPr>
        <w:t xml:space="preserve"> </w:t>
      </w:r>
      <w:r w:rsidRPr="00AF4A4F">
        <w:rPr>
          <w:rStyle w:val="StyleBoldUnderline"/>
          <w:highlight w:val="green"/>
        </w:rPr>
        <w:t>Europe will have to defend itself</w:t>
      </w:r>
      <w:r w:rsidRPr="00AF4A4F">
        <w:rPr>
          <w:b/>
          <w:highlight w:val="green"/>
        </w:rPr>
        <w:t>.</w:t>
      </w:r>
      <w:r w:rsidRPr="00DB2A37">
        <w:rPr>
          <w:b/>
        </w:rPr>
        <w:t xml:space="preserve"> </w:t>
      </w:r>
      <w:r w:rsidRPr="00DB2A37">
        <w:rPr>
          <w:rStyle w:val="StyleBoldUnderline"/>
        </w:rPr>
        <w:t xml:space="preserve">Should a New Great Depression put an end to the </w:t>
      </w:r>
      <w:proofErr w:type="spellStart"/>
      <w:r w:rsidRPr="00DB2A37">
        <w:rPr>
          <w:rStyle w:val="StyleBoldUnderline"/>
        </w:rPr>
        <w:t>Pax</w:t>
      </w:r>
      <w:proofErr w:type="spellEnd"/>
      <w:r w:rsidRPr="00DB2A37">
        <w:rPr>
          <w:rStyle w:val="StyleBoldUnderline"/>
        </w:rPr>
        <w:t xml:space="preserve"> Americana, </w:t>
      </w:r>
      <w:r w:rsidRPr="00AF4A4F">
        <w:rPr>
          <w:rStyle w:val="StyleBoldUnderline"/>
          <w:highlight w:val="green"/>
        </w:rPr>
        <w:t>the world would become a much more dangerous place</w:t>
      </w:r>
      <w:r w:rsidRPr="00DB2A37">
        <w:rPr>
          <w:b/>
        </w:rPr>
        <w:t xml:space="preserve">. </w:t>
      </w:r>
      <w:r w:rsidRPr="00DB2A37">
        <w:t xml:space="preserve">When the Great Depression began, Japan was the rising industrial power in Asia. It invaded Manchuria in 1931 and conquered much of the rest of Asia in the early 1940s. Would China, Asia’s new rising power, behave the same way in the event of a new global economic collapse? </w:t>
      </w:r>
      <w:proofErr w:type="gramStart"/>
      <w:r w:rsidRPr="00DB2A37">
        <w:t>Possibly.</w:t>
      </w:r>
      <w:proofErr w:type="gramEnd"/>
      <w:r w:rsidRPr="00DB2A37">
        <w:t xml:space="preserve"> China is the only nuclear power in Asia east of India (other than North Korea, which is largely a Chinese satellite state). However</w:t>
      </w:r>
      <w:r w:rsidRPr="00DB2A37">
        <w:rPr>
          <w:b/>
        </w:rPr>
        <w:t xml:space="preserve">, </w:t>
      </w:r>
      <w:r w:rsidRPr="00DB2A37">
        <w:rPr>
          <w:rStyle w:val="StyleBoldUnderline"/>
        </w:rPr>
        <w:t xml:space="preserve">in this disaster scenario, </w:t>
      </w:r>
      <w:r w:rsidRPr="00AF4A4F">
        <w:rPr>
          <w:rStyle w:val="StyleBoldUnderline"/>
          <w:highlight w:val="green"/>
        </w:rPr>
        <w:t>it is not certain</w:t>
      </w:r>
      <w:r w:rsidRPr="00DB2A37">
        <w:rPr>
          <w:rStyle w:val="StyleBoldUnderline"/>
        </w:rPr>
        <w:t xml:space="preserve"> that </w:t>
      </w:r>
      <w:r w:rsidRPr="00AF4A4F">
        <w:rPr>
          <w:rStyle w:val="StyleBoldUnderline"/>
          <w:highlight w:val="green"/>
        </w:rPr>
        <w:t>China would survive</w:t>
      </w:r>
      <w:r w:rsidRPr="00DB2A37">
        <w:t xml:space="preserve"> in its current configuration</w:t>
      </w:r>
      <w:r w:rsidRPr="00DB2A37">
        <w:rPr>
          <w:rStyle w:val="StyleBoldUnderline"/>
        </w:rPr>
        <w:t>.</w:t>
      </w:r>
      <w:r w:rsidRPr="00DB2A37">
        <w:rPr>
          <w:b/>
        </w:rPr>
        <w:t xml:space="preserve"> </w:t>
      </w:r>
      <w:r w:rsidRPr="00DB2A37">
        <w:rPr>
          <w:rStyle w:val="StyleBoldUnderline"/>
        </w:rPr>
        <w:t xml:space="preserve">Its economy would be in ruins. </w:t>
      </w:r>
      <w:r w:rsidRPr="00DB2A37">
        <w:t>Most of its factories and banks would be closed. Unemployment could exceed 30 percent</w:t>
      </w:r>
      <w:r w:rsidRPr="00DB2A37">
        <w:rPr>
          <w:b/>
        </w:rPr>
        <w:t xml:space="preserve">. </w:t>
      </w:r>
      <w:r w:rsidRPr="00AF4A4F">
        <w:rPr>
          <w:rStyle w:val="StyleBoldUnderline"/>
          <w:highlight w:val="green"/>
        </w:rPr>
        <w:t>There would</w:t>
      </w:r>
      <w:r w:rsidRPr="00DB2A37">
        <w:rPr>
          <w:rStyle w:val="StyleBoldUnderline"/>
        </w:rPr>
        <w:t xml:space="preserve"> most likely </w:t>
      </w:r>
      <w:r w:rsidRPr="00AF4A4F">
        <w:rPr>
          <w:rStyle w:val="StyleBoldUnderline"/>
          <w:highlight w:val="green"/>
        </w:rPr>
        <w:t>be starvation</w:t>
      </w:r>
      <w:r w:rsidRPr="00DB2A37">
        <w:rPr>
          <w:rStyle w:val="StyleBoldUnderline"/>
        </w:rPr>
        <w:t xml:space="preserve"> both </w:t>
      </w:r>
      <w:r w:rsidRPr="00DB2A37">
        <w:t>in the</w:t>
      </w:r>
      <w:r w:rsidRPr="00DB2A37">
        <w:rPr>
          <w:rStyle w:val="StyleBoldUnderline"/>
        </w:rPr>
        <w:t xml:space="preserve"> cities and in the countryside. The Communist Party could lose its grip on power, in which case </w:t>
      </w:r>
      <w:r w:rsidRPr="00AF4A4F">
        <w:rPr>
          <w:rStyle w:val="StyleBoldUnderline"/>
          <w:highlight w:val="green"/>
        </w:rPr>
        <w:t xml:space="preserve">the country </w:t>
      </w:r>
      <w:r w:rsidRPr="00AF4A4F">
        <w:rPr>
          <w:rStyle w:val="Emphasis"/>
          <w:highlight w:val="green"/>
        </w:rPr>
        <w:t>could break apart</w:t>
      </w:r>
      <w:r w:rsidRPr="00DB2A37">
        <w:rPr>
          <w:b/>
        </w:rPr>
        <w:t xml:space="preserve">, </w:t>
      </w:r>
      <w:r w:rsidRPr="00DB2A37">
        <w:t>as it has numerous times in the past. It was less than 100 years ago that China’s provinces, ruled by warlords, were at war with one another.</w:t>
      </w:r>
      <w:r w:rsidRPr="00DB2A37">
        <w:rPr>
          <w:b/>
        </w:rPr>
        <w:t xml:space="preserve"> </w:t>
      </w:r>
      <w:r w:rsidRPr="00DB2A37">
        <w:rPr>
          <w:rStyle w:val="StyleBoldUnderline"/>
        </w:rPr>
        <w:t>United or divided, China’s nuclear arsenal would make it Asia’s undisputed superpower if the United States were to withdraw</w:t>
      </w:r>
      <w:r w:rsidRPr="00DB2A37">
        <w:rPr>
          <w:b/>
        </w:rPr>
        <w:t xml:space="preserve"> </w:t>
      </w:r>
      <w:r w:rsidRPr="00DB2A37">
        <w:t>from the region. From Korea and Japan in the North to New Zealand in the South to Burma in the West,</w:t>
      </w:r>
      <w:r w:rsidRPr="00DB2A37">
        <w:rPr>
          <w:b/>
        </w:rPr>
        <w:t xml:space="preserve"> </w:t>
      </w:r>
      <w:r w:rsidRPr="00DB2A37">
        <w:rPr>
          <w:rStyle w:val="StyleBoldUnderline"/>
        </w:rPr>
        <w:t xml:space="preserve">all of </w:t>
      </w:r>
      <w:r w:rsidRPr="00AF4A4F">
        <w:rPr>
          <w:rStyle w:val="StyleBoldUnderline"/>
          <w:highlight w:val="green"/>
        </w:rPr>
        <w:t>Asia would be at China’s mercy</w:t>
      </w:r>
      <w:r w:rsidRPr="00DB2A37">
        <w:rPr>
          <w:b/>
        </w:rPr>
        <w:t xml:space="preserve">. </w:t>
      </w:r>
      <w:r w:rsidRPr="00DB2A37">
        <w:rPr>
          <w:rStyle w:val="StyleBoldUnderline"/>
        </w:rPr>
        <w:t xml:space="preserve">And </w:t>
      </w:r>
      <w:r w:rsidRPr="00AF4A4F">
        <w:rPr>
          <w:rStyle w:val="StyleBoldUnderline"/>
          <w:highlight w:val="green"/>
        </w:rPr>
        <w:t>hunger</w:t>
      </w:r>
      <w:r w:rsidRPr="00DB2A37">
        <w:rPr>
          <w:rStyle w:val="StyleBoldUnderline"/>
        </w:rPr>
        <w:t xml:space="preserve"> among China’s population of 1.3 billion people </w:t>
      </w:r>
      <w:r w:rsidRPr="00AF4A4F">
        <w:rPr>
          <w:rStyle w:val="StyleBoldUnderline"/>
          <w:highlight w:val="green"/>
        </w:rPr>
        <w:t xml:space="preserve">could necessitate </w:t>
      </w:r>
      <w:r w:rsidRPr="00AF4A4F">
        <w:rPr>
          <w:rStyle w:val="Emphasis"/>
          <w:highlight w:val="green"/>
        </w:rPr>
        <w:t>territorial expansion</w:t>
      </w:r>
      <w:r w:rsidRPr="00DB2A37">
        <w:rPr>
          <w:rStyle w:val="StyleBoldUnderline"/>
        </w:rPr>
        <w:t xml:space="preserve"> into Southeast Asia. </w:t>
      </w:r>
      <w:r w:rsidRPr="00DB2A37">
        <w:t>In fact, the central government might not be able to prevent mass migration southward, even if it wanted to. In Europe, severe economic hardship would revive the centuries-old struggle between the left and the right</w:t>
      </w:r>
      <w:r w:rsidRPr="00DB2A37">
        <w:rPr>
          <w:b/>
        </w:rPr>
        <w:t xml:space="preserve">. </w:t>
      </w:r>
      <w:r w:rsidRPr="00DB2A37">
        <w:rPr>
          <w:rStyle w:val="StyleBoldUnderline"/>
        </w:rPr>
        <w:t xml:space="preserve">During the 1930s, the Fascists movement arose and imposed a police state on most of Western Europe. </w:t>
      </w:r>
      <w:r w:rsidRPr="00DB2A37">
        <w:t>In the East, the Soviet Union had become a communist police state even earlier. The far right and the far left of the political spectrum converge in totalitarianism</w:t>
      </w:r>
      <w:r w:rsidRPr="00DB2A37">
        <w:rPr>
          <w:b/>
        </w:rPr>
        <w:t xml:space="preserve">. </w:t>
      </w:r>
      <w:r w:rsidRPr="00AF4A4F">
        <w:rPr>
          <w:rStyle w:val="StyleBoldUnderline"/>
          <w:highlight w:val="green"/>
        </w:rPr>
        <w:t>It is difficult to judge</w:t>
      </w:r>
      <w:r w:rsidRPr="00DB2A37">
        <w:rPr>
          <w:rStyle w:val="StyleBoldUnderline"/>
        </w:rPr>
        <w:t xml:space="preserve"> </w:t>
      </w:r>
      <w:r w:rsidRPr="00AF4A4F">
        <w:rPr>
          <w:rStyle w:val="StyleBoldUnderline"/>
          <w:highlight w:val="green"/>
        </w:rPr>
        <w:t>whether</w:t>
      </w:r>
      <w:r w:rsidRPr="00DB2A37">
        <w:rPr>
          <w:rStyle w:val="StyleBoldUnderline"/>
        </w:rPr>
        <w:t xml:space="preserve"> Europe’s </w:t>
      </w:r>
      <w:r w:rsidRPr="00AF4A4F">
        <w:rPr>
          <w:rStyle w:val="StyleBoldUnderline"/>
          <w:highlight w:val="green"/>
        </w:rPr>
        <w:t>democratic institutions would hold up</w:t>
      </w:r>
      <w:r w:rsidRPr="00DB2A37">
        <w:rPr>
          <w:rStyle w:val="StyleBoldUnderline"/>
        </w:rPr>
        <w:t xml:space="preserve"> better this time that they did last time. </w:t>
      </w:r>
      <w:r w:rsidRPr="00DB2A37">
        <w:t>England had an empire during the Great Depression. Now it only has banks. In a severe worldwide depression, the country—or, at least London—could become ungovernable. Frustration over poverty and a lack of jobs would erupt into anti-immigration riots not only in the United Kingdom but also across most of Europe. The extent to which Russia would menace its European neighbors is unclear. On the one hand,</w:t>
      </w:r>
      <w:r w:rsidRPr="00DB2A37">
        <w:rPr>
          <w:b/>
        </w:rPr>
        <w:t xml:space="preserve"> </w:t>
      </w:r>
      <w:r w:rsidRPr="00AF4A4F">
        <w:rPr>
          <w:rStyle w:val="StyleBoldUnderline"/>
          <w:highlight w:val="green"/>
        </w:rPr>
        <w:t>Russia would be impoverished</w:t>
      </w:r>
      <w:r w:rsidRPr="00DB2A37">
        <w:rPr>
          <w:rStyle w:val="StyleBoldUnderline"/>
        </w:rPr>
        <w:t xml:space="preserve"> by the collapse in oil prices </w:t>
      </w:r>
      <w:r w:rsidRPr="00AF4A4F">
        <w:rPr>
          <w:rStyle w:val="StyleBoldUnderline"/>
          <w:highlight w:val="green"/>
        </w:rPr>
        <w:t>and</w:t>
      </w:r>
      <w:r w:rsidRPr="00DB2A37">
        <w:rPr>
          <w:rStyle w:val="StyleBoldUnderline"/>
        </w:rPr>
        <w:t xml:space="preserve"> might be too preoccupied with internal unrest to threaten anyone. On the other hand, it could </w:t>
      </w:r>
      <w:r w:rsidRPr="00AF4A4F">
        <w:rPr>
          <w:rStyle w:val="Emphasis"/>
          <w:highlight w:val="green"/>
        </w:rPr>
        <w:t>provoke a war</w:t>
      </w:r>
      <w:r w:rsidRPr="00DB2A37">
        <w:rPr>
          <w:rStyle w:val="StyleBoldUnderline"/>
        </w:rPr>
        <w:t xml:space="preserve"> with the goal of </w:t>
      </w:r>
      <w:r w:rsidRPr="00AF4A4F">
        <w:rPr>
          <w:rStyle w:val="StyleBoldUnderline"/>
          <w:highlight w:val="green"/>
        </w:rPr>
        <w:t>maintaining internal order through</w:t>
      </w:r>
      <w:r w:rsidRPr="00DB2A37">
        <w:rPr>
          <w:rStyle w:val="StyleBoldUnderline"/>
        </w:rPr>
        <w:t xml:space="preserve"> emergency </w:t>
      </w:r>
      <w:r w:rsidRPr="00AF4A4F">
        <w:rPr>
          <w:rStyle w:val="StyleBoldUnderline"/>
          <w:highlight w:val="green"/>
        </w:rPr>
        <w:t>wartime powers</w:t>
      </w:r>
      <w:r w:rsidRPr="00DB2A37">
        <w:rPr>
          <w:b/>
        </w:rPr>
        <w:t xml:space="preserve">. </w:t>
      </w:r>
      <w:r w:rsidRPr="00DB2A37">
        <w:t>Germany is very nearly demilitarized today when compared with the late 1930s. Lacking a nuclear deterrent of its own, it could be subject to Russian intimidation. While Germany could appeal for protection from England and France, who do have nuclear capabilities, it is uncertain that would buy Germany enough time to remilitarize before it became a victim of Eastern aggression. As for the rest of the world, its prospects in this disaster scenario can be summed up in only a couple of sentences. Global economic output could fall by as much as half, from $60 trillion to $30 trillion.</w:t>
      </w:r>
      <w:r w:rsidRPr="00DB2A37">
        <w:rPr>
          <w:b/>
        </w:rPr>
        <w:t xml:space="preserve"> </w:t>
      </w:r>
      <w:r w:rsidRPr="00AF4A4F">
        <w:rPr>
          <w:rStyle w:val="StyleBoldUnderline"/>
          <w:highlight w:val="green"/>
        </w:rPr>
        <w:t>Not all</w:t>
      </w:r>
      <w:r w:rsidRPr="00DB2A37">
        <w:rPr>
          <w:rStyle w:val="StyleBoldUnderline"/>
        </w:rPr>
        <w:t xml:space="preserve"> of </w:t>
      </w:r>
      <w:r w:rsidRPr="00AF4A4F">
        <w:rPr>
          <w:rStyle w:val="StyleBoldUnderline"/>
          <w:highlight w:val="green"/>
        </w:rPr>
        <w:t>the</w:t>
      </w:r>
      <w:r w:rsidRPr="00DB2A37">
        <w:rPr>
          <w:rStyle w:val="StyleBoldUnderline"/>
        </w:rPr>
        <w:t xml:space="preserve"> world’s </w:t>
      </w:r>
      <w:r w:rsidRPr="00AF4A4F">
        <w:rPr>
          <w:rStyle w:val="StyleBoldUnderline"/>
          <w:highlight w:val="green"/>
        </w:rPr>
        <w:t>seven billion people</w:t>
      </w:r>
      <w:r w:rsidRPr="00DB2A37">
        <w:rPr>
          <w:rStyle w:val="StyleBoldUnderline"/>
        </w:rPr>
        <w:t xml:space="preserve"> </w:t>
      </w:r>
      <w:r w:rsidRPr="00AF4A4F">
        <w:rPr>
          <w:rStyle w:val="StyleBoldUnderline"/>
          <w:highlight w:val="green"/>
        </w:rPr>
        <w:t>would survive</w:t>
      </w:r>
      <w:r w:rsidRPr="00DB2A37">
        <w:rPr>
          <w:rStyle w:val="StyleBoldUnderline"/>
        </w:rPr>
        <w:t xml:space="preserve"> in a $30 trillion global economy. </w:t>
      </w:r>
      <w:r w:rsidRPr="00AF4A4F">
        <w:rPr>
          <w:rStyle w:val="StyleBoldUnderline"/>
          <w:highlight w:val="green"/>
        </w:rPr>
        <w:t>Starvation would be widespread. Food riots would provoke political upheaval</w:t>
      </w:r>
      <w:r w:rsidRPr="00DB2A37">
        <w:rPr>
          <w:rStyle w:val="StyleBoldUnderline"/>
        </w:rPr>
        <w:t xml:space="preserve"> </w:t>
      </w:r>
      <w:r w:rsidRPr="00AF4A4F">
        <w:rPr>
          <w:rStyle w:val="StyleBoldUnderline"/>
          <w:highlight w:val="green"/>
        </w:rPr>
        <w:t>and myriad big</w:t>
      </w:r>
      <w:r w:rsidRPr="00DB2A37">
        <w:rPr>
          <w:rStyle w:val="StyleBoldUnderline"/>
        </w:rPr>
        <w:t xml:space="preserve"> and small </w:t>
      </w:r>
      <w:r w:rsidRPr="00AF4A4F">
        <w:rPr>
          <w:rStyle w:val="StyleBoldUnderline"/>
          <w:highlight w:val="green"/>
        </w:rPr>
        <w:t xml:space="preserve">conflicts </w:t>
      </w:r>
      <w:r w:rsidRPr="00AF4A4F">
        <w:rPr>
          <w:rStyle w:val="Emphasis"/>
          <w:highlight w:val="green"/>
        </w:rPr>
        <w:t>around the world</w:t>
      </w:r>
      <w:r w:rsidRPr="00DB2A37">
        <w:rPr>
          <w:rStyle w:val="StyleBoldUnderline"/>
        </w:rPr>
        <w:t xml:space="preserve">. </w:t>
      </w:r>
      <w:r w:rsidRPr="00AF4A4F">
        <w:rPr>
          <w:rStyle w:val="StyleBoldUnderline"/>
          <w:highlight w:val="green"/>
        </w:rPr>
        <w:t>It would be a</w:t>
      </w:r>
      <w:r w:rsidRPr="00DB2A37">
        <w:rPr>
          <w:rStyle w:val="StyleBoldUnderline"/>
        </w:rPr>
        <w:t xml:space="preserve"> </w:t>
      </w:r>
      <w:r w:rsidRPr="00AF4A4F">
        <w:rPr>
          <w:rStyle w:val="StyleBoldUnderline"/>
          <w:highlight w:val="green"/>
        </w:rPr>
        <w:t>humanitarian catastrophe</w:t>
      </w:r>
      <w:r w:rsidRPr="00DB2A37">
        <w:rPr>
          <w:rStyle w:val="StyleBoldUnderline"/>
        </w:rPr>
        <w:t xml:space="preserve"> so extreme as to be </w:t>
      </w:r>
      <w:r w:rsidRPr="00AF4A4F">
        <w:rPr>
          <w:rStyle w:val="StyleBoldUnderline"/>
          <w:highlight w:val="green"/>
        </w:rPr>
        <w:t>unimaginable</w:t>
      </w:r>
      <w:r w:rsidRPr="00DB2A37">
        <w:rPr>
          <w:b/>
        </w:rPr>
        <w:t xml:space="preserve"> </w:t>
      </w:r>
      <w:r w:rsidRPr="00DB2A37">
        <w:t>for the current generation, who, at least in the industrialized world, has known only prosperity</w:t>
      </w:r>
      <w:r w:rsidRPr="00DB2A37">
        <w:rPr>
          <w:b/>
        </w:rPr>
        <w:t xml:space="preserve">. </w:t>
      </w:r>
      <w:r w:rsidRPr="00AF4A4F">
        <w:rPr>
          <w:rStyle w:val="StyleBoldUnderline"/>
          <w:highlight w:val="green"/>
        </w:rPr>
        <w:t>Nor would there be reason</w:t>
      </w:r>
      <w:r w:rsidRPr="00DB2A37">
        <w:rPr>
          <w:rStyle w:val="StyleBoldUnderline"/>
        </w:rPr>
        <w:t xml:space="preserve"> to hope that </w:t>
      </w:r>
      <w:r w:rsidRPr="00AF4A4F">
        <w:rPr>
          <w:rStyle w:val="StyleBoldUnderline"/>
          <w:highlight w:val="green"/>
        </w:rPr>
        <w:t>the</w:t>
      </w:r>
      <w:r w:rsidRPr="00DB2A37">
        <w:rPr>
          <w:b/>
        </w:rPr>
        <w:t xml:space="preserve"> </w:t>
      </w:r>
      <w:r w:rsidRPr="00DB2A37">
        <w:t>New Great</w:t>
      </w:r>
      <w:r w:rsidRPr="00DB2A37">
        <w:rPr>
          <w:b/>
        </w:rPr>
        <w:t xml:space="preserve"> </w:t>
      </w:r>
      <w:r w:rsidRPr="00AF4A4F">
        <w:rPr>
          <w:rStyle w:val="StyleBoldUnderline"/>
          <w:highlight w:val="green"/>
        </w:rPr>
        <w:t xml:space="preserve">Depression would end </w:t>
      </w:r>
      <w:r w:rsidRPr="00AF4A4F">
        <w:rPr>
          <w:rStyle w:val="StyleBoldUnderline"/>
          <w:highlight w:val="green"/>
        </w:rPr>
        <w:lastRenderedPageBreak/>
        <w:t>quickly</w:t>
      </w:r>
      <w:r w:rsidRPr="00DB2A37">
        <w:rPr>
          <w:b/>
        </w:rPr>
        <w:t>.</w:t>
      </w:r>
      <w:r w:rsidRPr="00DB2A37">
        <w:rPr>
          <w:rStyle w:val="StyleBoldUnderline"/>
        </w:rPr>
        <w:t xml:space="preserve"> The </w:t>
      </w:r>
      <w:r w:rsidRPr="00AF4A4F">
        <w:rPr>
          <w:rStyle w:val="StyleBoldUnderline"/>
          <w:highlight w:val="green"/>
        </w:rPr>
        <w:t>Great Depression</w:t>
      </w:r>
      <w:r w:rsidRPr="00DB2A37">
        <w:rPr>
          <w:rStyle w:val="StyleBoldUnderline"/>
        </w:rPr>
        <w:t xml:space="preserve"> was </w:t>
      </w:r>
      <w:r w:rsidRPr="00AF4A4F">
        <w:rPr>
          <w:rStyle w:val="StyleBoldUnderline"/>
          <w:highlight w:val="green"/>
        </w:rPr>
        <w:t>only ended by a</w:t>
      </w:r>
      <w:r w:rsidRPr="00DB2A37">
        <w:rPr>
          <w:rStyle w:val="StyleBoldUnderline"/>
        </w:rPr>
        <w:t xml:space="preserve">n even more calamitous </w:t>
      </w:r>
      <w:r w:rsidRPr="00AF4A4F">
        <w:rPr>
          <w:rStyle w:val="StyleBoldUnderline"/>
          <w:highlight w:val="green"/>
        </w:rPr>
        <w:t>global war that killed</w:t>
      </w:r>
      <w:r w:rsidRPr="00DB2A37">
        <w:rPr>
          <w:rStyle w:val="StyleBoldUnderline"/>
        </w:rPr>
        <w:t xml:space="preserve"> approximately </w:t>
      </w:r>
      <w:r w:rsidRPr="00AF4A4F">
        <w:rPr>
          <w:rStyle w:val="Emphasis"/>
          <w:highlight w:val="green"/>
        </w:rPr>
        <w:t>60 million</w:t>
      </w:r>
      <w:r w:rsidRPr="00DB2A37">
        <w:rPr>
          <w:rStyle w:val="StyleBoldUnderline"/>
        </w:rPr>
        <w:t xml:space="preserve"> people.</w:t>
      </w:r>
    </w:p>
    <w:p w:rsidR="00332B17" w:rsidRDefault="00332B17" w:rsidP="00332B17">
      <w:pPr>
        <w:rPr>
          <w:color w:val="000000"/>
          <w:sz w:val="24"/>
          <w:szCs w:val="20"/>
          <w:shd w:val="clear" w:color="auto" w:fill="FFFFFF"/>
        </w:rPr>
      </w:pPr>
    </w:p>
    <w:p w:rsidR="00332B17" w:rsidRPr="009E51B4" w:rsidRDefault="00332B17" w:rsidP="00332B17">
      <w:pPr>
        <w:pStyle w:val="Heading4"/>
        <w:rPr>
          <w:rStyle w:val="StyleStyleBold12pt"/>
          <w:b/>
          <w:szCs w:val="26"/>
        </w:rPr>
      </w:pPr>
      <w:r>
        <w:rPr>
          <w:rStyle w:val="StyleStyleBold12pt"/>
          <w:b/>
          <w:szCs w:val="26"/>
        </w:rPr>
        <w:t>Decline causes isolationism- makes promoting norms impossible</w:t>
      </w:r>
    </w:p>
    <w:p w:rsidR="00332B17" w:rsidRPr="006076FF" w:rsidRDefault="00332B17" w:rsidP="00332B17">
      <w:pPr>
        <w:rPr>
          <w:color w:val="000000"/>
          <w:sz w:val="20"/>
          <w:szCs w:val="24"/>
        </w:rPr>
      </w:pPr>
      <w:r w:rsidRPr="006076FF">
        <w:rPr>
          <w:rStyle w:val="StyleStyleBold12pt"/>
        </w:rPr>
        <w:t>Ferguson 9</w:t>
      </w:r>
      <w:r w:rsidRPr="006076FF">
        <w:rPr>
          <w:color w:val="000000"/>
          <w:sz w:val="20"/>
          <w:szCs w:val="24"/>
        </w:rPr>
        <w:t xml:space="preserve"> </w:t>
      </w:r>
      <w:r w:rsidRPr="006076FF">
        <w:rPr>
          <w:color w:val="000000"/>
          <w:sz w:val="20"/>
          <w:szCs w:val="24"/>
        </w:rPr>
        <w:tab/>
        <w:t xml:space="preserve">(Niall, Laurence A. </w:t>
      </w:r>
      <w:proofErr w:type="spellStart"/>
      <w:r w:rsidRPr="006076FF">
        <w:rPr>
          <w:color w:val="000000"/>
          <w:sz w:val="20"/>
          <w:szCs w:val="24"/>
        </w:rPr>
        <w:t>Tisch</w:t>
      </w:r>
      <w:proofErr w:type="spellEnd"/>
      <w:r w:rsidRPr="006076FF">
        <w:rPr>
          <w:color w:val="000000"/>
          <w:sz w:val="20"/>
          <w:szCs w:val="24"/>
        </w:rPr>
        <w:t xml:space="preserve"> Professor of History at Harvard University, “The Axis of Upheaval,” Foreign Policy, February 16</w:t>
      </w:r>
      <w:r w:rsidRPr="006076FF">
        <w:rPr>
          <w:color w:val="000000"/>
          <w:sz w:val="20"/>
          <w:szCs w:val="24"/>
          <w:vertAlign w:val="superscript"/>
        </w:rPr>
        <w:t>th</w:t>
      </w:r>
      <w:r w:rsidRPr="006076FF">
        <w:rPr>
          <w:color w:val="000000"/>
          <w:sz w:val="20"/>
          <w:szCs w:val="24"/>
        </w:rPr>
        <w:t>, http://www.foreignpolicy.com/articles/2009/02/16/the_axis_of_upheaval)</w:t>
      </w:r>
    </w:p>
    <w:p w:rsidR="00332B17" w:rsidRPr="006076FF" w:rsidRDefault="00332B17" w:rsidP="00332B17">
      <w:pPr>
        <w:rPr>
          <w:color w:val="000000"/>
          <w:sz w:val="24"/>
          <w:szCs w:val="24"/>
        </w:rPr>
      </w:pPr>
    </w:p>
    <w:p w:rsidR="00332B17" w:rsidRPr="00FB19E1" w:rsidRDefault="00332B17" w:rsidP="00332B17">
      <w:pPr>
        <w:rPr>
          <w:color w:val="000000"/>
          <w:sz w:val="20"/>
          <w:szCs w:val="24"/>
        </w:rPr>
      </w:pPr>
      <w:r w:rsidRPr="006076FF">
        <w:rPr>
          <w:color w:val="000000"/>
          <w:sz w:val="20"/>
          <w:szCs w:val="24"/>
        </w:rPr>
        <w:t xml:space="preserve">The Bush years have of course revealed the perils of drawing facile parallels between the challenges of the present day and the great catastrophes of the 20th century. Nevertheless, there is reason to fear that </w:t>
      </w:r>
      <w:r w:rsidRPr="006076FF">
        <w:rPr>
          <w:color w:val="000000"/>
          <w:sz w:val="24"/>
          <w:szCs w:val="24"/>
          <w:u w:val="single"/>
        </w:rPr>
        <w:t>the biggest financial crisis since the Great Depression</w:t>
      </w:r>
      <w:r w:rsidRPr="006076FF">
        <w:rPr>
          <w:color w:val="000000"/>
          <w:sz w:val="20"/>
          <w:szCs w:val="24"/>
        </w:rPr>
        <w:t xml:space="preserve"> </w:t>
      </w:r>
      <w:r w:rsidRPr="006076FF">
        <w:rPr>
          <w:color w:val="000000"/>
          <w:sz w:val="24"/>
          <w:szCs w:val="24"/>
          <w:u w:val="single"/>
        </w:rPr>
        <w:t>could have comparable consequences for the international system</w:t>
      </w:r>
      <w:r w:rsidRPr="006076FF">
        <w:rPr>
          <w:color w:val="000000"/>
          <w:sz w:val="20"/>
          <w:szCs w:val="24"/>
        </w:rPr>
        <w:t xml:space="preserve">. </w:t>
      </w:r>
      <w:r w:rsidRPr="00AF4A4F">
        <w:rPr>
          <w:rStyle w:val="StyleBoldUnderline"/>
          <w:highlight w:val="green"/>
        </w:rPr>
        <w:t>For more than a decade</w:t>
      </w:r>
      <w:r w:rsidRPr="006076FF">
        <w:rPr>
          <w:color w:val="000000"/>
          <w:sz w:val="20"/>
          <w:szCs w:val="24"/>
        </w:rPr>
        <w:t xml:space="preserve">, I pondered the question of why the 20th century was characterized by so much brutal upheaval. </w:t>
      </w:r>
      <w:r w:rsidRPr="00AF4A4F">
        <w:rPr>
          <w:rStyle w:val="StyleBoldUnderline"/>
          <w:highlight w:val="green"/>
        </w:rPr>
        <w:t>I pored over</w:t>
      </w:r>
      <w:r w:rsidRPr="006076FF">
        <w:rPr>
          <w:color w:val="000000"/>
          <w:sz w:val="24"/>
          <w:szCs w:val="24"/>
          <w:u w:val="single"/>
        </w:rPr>
        <w:t xml:space="preserve"> primary and secondary </w:t>
      </w:r>
      <w:r w:rsidRPr="00AF4A4F">
        <w:rPr>
          <w:rStyle w:val="StyleBoldUnderline"/>
          <w:highlight w:val="green"/>
        </w:rPr>
        <w:t>literature</w:t>
      </w:r>
      <w:r w:rsidRPr="006076FF">
        <w:rPr>
          <w:color w:val="000000"/>
          <w:sz w:val="20"/>
          <w:szCs w:val="24"/>
        </w:rPr>
        <w:t xml:space="preserve">. I wrote more than 800 pages on the subject. </w:t>
      </w:r>
      <w:r w:rsidRPr="00AF4A4F">
        <w:rPr>
          <w:rStyle w:val="StyleBoldUnderline"/>
          <w:highlight w:val="green"/>
        </w:rPr>
        <w:t>And</w:t>
      </w:r>
      <w:r w:rsidRPr="006076FF">
        <w:rPr>
          <w:color w:val="000000"/>
          <w:sz w:val="20"/>
          <w:szCs w:val="24"/>
        </w:rPr>
        <w:t xml:space="preserve"> </w:t>
      </w:r>
      <w:r w:rsidRPr="006076FF">
        <w:rPr>
          <w:color w:val="000000"/>
          <w:sz w:val="24"/>
          <w:szCs w:val="24"/>
          <w:u w:val="single"/>
        </w:rPr>
        <w:t xml:space="preserve">ultimately I </w:t>
      </w:r>
      <w:r w:rsidRPr="00AF4A4F">
        <w:rPr>
          <w:rStyle w:val="StyleBoldUnderline"/>
          <w:highlight w:val="green"/>
        </w:rPr>
        <w:t>concluded</w:t>
      </w:r>
      <w:r w:rsidRPr="006076FF">
        <w:rPr>
          <w:color w:val="000000"/>
          <w:sz w:val="20"/>
          <w:szCs w:val="24"/>
        </w:rPr>
        <w:t xml:space="preserve">, in The War of the World, that three factors made the location and timing of lethal organized violence more or less predictable in the last century. The first factor was ethnic disintegration: Violence was worst in areas of mounting ethnic tension. The second factor was economic volatility: </w:t>
      </w:r>
      <w:r w:rsidRPr="00AF4A4F">
        <w:rPr>
          <w:rStyle w:val="StyleBoldUnderline"/>
          <w:highlight w:val="green"/>
        </w:rPr>
        <w:t>The greater the magnitude of economic shocks, the more likely conflict was.</w:t>
      </w:r>
      <w:r w:rsidRPr="006076FF">
        <w:rPr>
          <w:color w:val="000000"/>
          <w:sz w:val="20"/>
          <w:szCs w:val="24"/>
        </w:rPr>
        <w:t xml:space="preserve"> And the third factor was empires in decline: When structures of imperial rule crumbled, battles for political power were most bloody. In at least one of the world’s regions—the greater Middle East—two of these three factors have been present for some time: Ethnic conflict has been rife there for decades, and following the difficulties and disappointments in Iraq and Afghanistan, the United States already seems likely to begin winding down its quasi-imperial presence in the region. It likely still will. Now the third variable, economic </w:t>
      </w:r>
      <w:proofErr w:type="gramStart"/>
      <w:r w:rsidRPr="006076FF">
        <w:rPr>
          <w:color w:val="000000"/>
          <w:sz w:val="20"/>
          <w:szCs w:val="24"/>
        </w:rPr>
        <w:t>volatility,</w:t>
      </w:r>
      <w:proofErr w:type="gramEnd"/>
      <w:r w:rsidRPr="006076FF">
        <w:rPr>
          <w:color w:val="000000"/>
          <w:sz w:val="20"/>
          <w:szCs w:val="24"/>
        </w:rPr>
        <w:t xml:space="preserve"> has returned with a vengeance. U.S. Federal Reserve Chairman Ben Bernanke’s “Great Moderation”—the supposed decline of economic volatility that he hailed in a 2004 lecture—has been obliterated by a financial chain reaction, beginning in the U.S. subprime mortgage market, spreading through the banking system, reaching into the “shadow” system of credit based on securitization, and now triggering collapses in asset prices and economic activity around the world. After nearly a decade of unprecedented growth, the global economy will almost certainly sputter along in 2009, though probably not as much as it did in the early 1930s, because governments worldwide are frantically trying to repress this new depression. But no matter how low interest rates go or how high deficits rise, there will be a substantial increase in unemployment in most economies this year and a painful decline in incomes. Such </w:t>
      </w:r>
      <w:r w:rsidRPr="006076FF">
        <w:rPr>
          <w:color w:val="000000"/>
          <w:sz w:val="24"/>
          <w:szCs w:val="24"/>
          <w:u w:val="single"/>
        </w:rPr>
        <w:t>economic pain nearly always has geopolitical consequences</w:t>
      </w:r>
      <w:r w:rsidRPr="006076FF">
        <w:rPr>
          <w:color w:val="000000"/>
          <w:sz w:val="20"/>
          <w:szCs w:val="24"/>
        </w:rPr>
        <w:t xml:space="preserve">. Indeed, we can already see the first symptoms of the coming upheaval. In the essays that follow, Jeffrey </w:t>
      </w:r>
      <w:proofErr w:type="spellStart"/>
      <w:r w:rsidRPr="006076FF">
        <w:rPr>
          <w:color w:val="000000"/>
          <w:sz w:val="20"/>
          <w:szCs w:val="24"/>
        </w:rPr>
        <w:t>Gettleman</w:t>
      </w:r>
      <w:proofErr w:type="spellEnd"/>
      <w:r w:rsidRPr="006076FF">
        <w:rPr>
          <w:color w:val="000000"/>
          <w:sz w:val="20"/>
          <w:szCs w:val="24"/>
        </w:rPr>
        <w:t xml:space="preserve"> describes </w:t>
      </w:r>
      <w:r w:rsidRPr="00AF4A4F">
        <w:rPr>
          <w:rStyle w:val="StyleBoldUnderline"/>
          <w:highlight w:val="green"/>
        </w:rPr>
        <w:t>Somalia’s endless anarchy</w:t>
      </w:r>
      <w:r w:rsidRPr="006076FF">
        <w:rPr>
          <w:color w:val="000000"/>
          <w:sz w:val="20"/>
          <w:szCs w:val="24"/>
        </w:rPr>
        <w:t xml:space="preserve">, </w:t>
      </w:r>
      <w:proofErr w:type="spellStart"/>
      <w:r w:rsidRPr="006076FF">
        <w:rPr>
          <w:color w:val="000000"/>
          <w:sz w:val="20"/>
          <w:szCs w:val="24"/>
        </w:rPr>
        <w:t>Arkady</w:t>
      </w:r>
      <w:proofErr w:type="spellEnd"/>
      <w:r w:rsidRPr="006076FF">
        <w:rPr>
          <w:color w:val="000000"/>
          <w:sz w:val="20"/>
          <w:szCs w:val="24"/>
        </w:rPr>
        <w:t xml:space="preserve"> </w:t>
      </w:r>
      <w:proofErr w:type="spellStart"/>
      <w:r w:rsidRPr="006076FF">
        <w:rPr>
          <w:color w:val="000000"/>
          <w:sz w:val="20"/>
          <w:szCs w:val="24"/>
        </w:rPr>
        <w:t>Ostrovsky</w:t>
      </w:r>
      <w:proofErr w:type="spellEnd"/>
      <w:r w:rsidRPr="006076FF">
        <w:rPr>
          <w:color w:val="000000"/>
          <w:sz w:val="20"/>
          <w:szCs w:val="24"/>
        </w:rPr>
        <w:t xml:space="preserve"> analyzes </w:t>
      </w:r>
      <w:r w:rsidRPr="00AF4A4F">
        <w:rPr>
          <w:rStyle w:val="StyleBoldUnderline"/>
          <w:highlight w:val="green"/>
        </w:rPr>
        <w:t>Russia’s new brand of aggression</w:t>
      </w:r>
      <w:r w:rsidRPr="006076FF">
        <w:rPr>
          <w:color w:val="000000"/>
          <w:sz w:val="20"/>
          <w:szCs w:val="24"/>
        </w:rPr>
        <w:t xml:space="preserve">, and Sam Quinones explores </w:t>
      </w:r>
      <w:r w:rsidRPr="00AF4A4F">
        <w:rPr>
          <w:rStyle w:val="StyleBoldUnderline"/>
          <w:highlight w:val="green"/>
        </w:rPr>
        <w:t>Mexico’s drug-war-fueled misery.</w:t>
      </w:r>
      <w:r w:rsidRPr="006076FF">
        <w:rPr>
          <w:color w:val="000000"/>
          <w:sz w:val="20"/>
          <w:szCs w:val="24"/>
        </w:rPr>
        <w:t xml:space="preserve"> These, however, are just three case studies out of a possible nine or more. In Gaza, </w:t>
      </w:r>
      <w:r w:rsidRPr="006076FF">
        <w:rPr>
          <w:color w:val="000000"/>
          <w:sz w:val="24"/>
          <w:szCs w:val="24"/>
          <w:u w:val="single"/>
        </w:rPr>
        <w:t>Israel has engaged in a bloody effort to weaken Hamas.</w:t>
      </w:r>
      <w:r w:rsidRPr="006076FF">
        <w:rPr>
          <w:color w:val="000000"/>
          <w:sz w:val="20"/>
          <w:szCs w:val="24"/>
        </w:rPr>
        <w:t xml:space="preserve"> But whatever was achieved militarily must be set against the damage Israel did to its international image by killing innocent civilians that Hamas fighters use as human shields. Perhaps more importantly, social and economic conditions in Gaza, which were already bad enough, are now abysmal. This situation is hardly likely to strengthen the forces of moderation among Palestinians. Worst of all, </w:t>
      </w:r>
      <w:r w:rsidRPr="00AF4A4F">
        <w:rPr>
          <w:rStyle w:val="StyleBoldUnderline"/>
          <w:highlight w:val="green"/>
        </w:rPr>
        <w:t>events in Gaza have fanned the flames of Islamist radicalism</w:t>
      </w:r>
      <w:r w:rsidRPr="006076FF">
        <w:rPr>
          <w:color w:val="000000"/>
          <w:sz w:val="20"/>
          <w:szCs w:val="24"/>
        </w:rPr>
        <w:t xml:space="preserve"> throughout the region—not least in Egypt. From Cairo to Riyadh, governments will now think twice before committing themselves to any new Middle East peace initiative. </w:t>
      </w:r>
      <w:r w:rsidRPr="00AF4A4F">
        <w:rPr>
          <w:rStyle w:val="StyleBoldUnderline"/>
          <w:highlight w:val="green"/>
        </w:rPr>
        <w:t>Iran</w:t>
      </w:r>
      <w:r w:rsidRPr="006076FF">
        <w:rPr>
          <w:color w:val="000000"/>
          <w:sz w:val="20"/>
          <w:szCs w:val="24"/>
        </w:rPr>
        <w:t xml:space="preserve">, meanwhile, </w:t>
      </w:r>
      <w:r w:rsidRPr="00AF4A4F">
        <w:rPr>
          <w:rStyle w:val="StyleBoldUnderline"/>
          <w:highlight w:val="green"/>
        </w:rPr>
        <w:t>continues to</w:t>
      </w:r>
      <w:r w:rsidRPr="006076FF">
        <w:rPr>
          <w:color w:val="000000"/>
          <w:sz w:val="24"/>
          <w:szCs w:val="24"/>
          <w:u w:val="single"/>
        </w:rPr>
        <w:t xml:space="preserve"> </w:t>
      </w:r>
      <w:r w:rsidRPr="006076FF">
        <w:rPr>
          <w:color w:val="000000"/>
          <w:sz w:val="20"/>
          <w:szCs w:val="24"/>
        </w:rPr>
        <w:t xml:space="preserve">support both Hamas and its Shiite counterpart in Lebanon, Hezbollah, and to </w:t>
      </w:r>
      <w:r w:rsidRPr="00AF4A4F">
        <w:rPr>
          <w:rStyle w:val="StyleBoldUnderline"/>
          <w:highlight w:val="green"/>
        </w:rPr>
        <w:t>pursue</w:t>
      </w:r>
      <w:r w:rsidRPr="006076FF">
        <w:rPr>
          <w:color w:val="000000"/>
          <w:sz w:val="20"/>
          <w:szCs w:val="24"/>
        </w:rPr>
        <w:t xml:space="preserve"> an alleged </w:t>
      </w:r>
      <w:r w:rsidRPr="00AF4A4F">
        <w:rPr>
          <w:rStyle w:val="StyleBoldUnderline"/>
          <w:highlight w:val="green"/>
        </w:rPr>
        <w:t>nuclear weapons</w:t>
      </w:r>
      <w:r w:rsidRPr="006076FF">
        <w:rPr>
          <w:color w:val="000000"/>
          <w:sz w:val="20"/>
          <w:szCs w:val="24"/>
        </w:rPr>
        <w:t xml:space="preserve"> program that Israelis legitimately see as a threat to their very existence. No one can say for sure what will happen next within Tehran’s complex political system, but it is likely that </w:t>
      </w:r>
      <w:r w:rsidRPr="006076FF">
        <w:rPr>
          <w:color w:val="000000"/>
          <w:sz w:val="24"/>
          <w:szCs w:val="24"/>
          <w:u w:val="single"/>
        </w:rPr>
        <w:t>the radical faction around</w:t>
      </w:r>
      <w:r w:rsidRPr="006076FF">
        <w:rPr>
          <w:color w:val="000000"/>
          <w:sz w:val="20"/>
          <w:szCs w:val="24"/>
        </w:rPr>
        <w:t xml:space="preserve"> President Mahmoud </w:t>
      </w:r>
      <w:r w:rsidRPr="006076FF">
        <w:rPr>
          <w:color w:val="000000"/>
          <w:sz w:val="24"/>
          <w:szCs w:val="24"/>
          <w:u w:val="single"/>
        </w:rPr>
        <w:t>Ahmadinejad will be strengthened by the Israeli onslaught in Gaza.</w:t>
      </w:r>
      <w:r w:rsidRPr="006076FF">
        <w:rPr>
          <w:color w:val="000000"/>
          <w:sz w:val="20"/>
          <w:szCs w:val="24"/>
        </w:rPr>
        <w:t xml:space="preserve"> Economically, however, Iran is in a hole that will only deepen as oil prices fall further. Strategically, the country risks disaster by proceeding with its nuclear program, because even a purely Israeli air offensive would be hugely disruptive. All this risk ought to point in the direction of conciliation, even accommodation, with the United States. But with presidential elections in June, </w:t>
      </w:r>
      <w:r w:rsidRPr="006076FF">
        <w:rPr>
          <w:color w:val="000000"/>
          <w:sz w:val="24"/>
          <w:szCs w:val="24"/>
          <w:u w:val="single"/>
        </w:rPr>
        <w:t>Ahmadinejad has little incentive to be moderate</w:t>
      </w:r>
      <w:r w:rsidRPr="006076FF">
        <w:rPr>
          <w:color w:val="000000"/>
          <w:sz w:val="20"/>
          <w:szCs w:val="24"/>
        </w:rPr>
        <w:t xml:space="preserve">. On Iran’s eastern border, in </w:t>
      </w:r>
      <w:r w:rsidRPr="00AF4A4F">
        <w:rPr>
          <w:rStyle w:val="StyleBoldUnderline"/>
          <w:highlight w:val="green"/>
        </w:rPr>
        <w:t>Afghanistan</w:t>
      </w:r>
      <w:r w:rsidRPr="006076FF">
        <w:rPr>
          <w:color w:val="000000"/>
          <w:sz w:val="20"/>
          <w:szCs w:val="24"/>
        </w:rPr>
        <w:t xml:space="preserve">, upheaval remains the disorder of the day. Fresh from the success of the “surge” in Iraq, Gen. David </w:t>
      </w:r>
      <w:proofErr w:type="spellStart"/>
      <w:r w:rsidRPr="006076FF">
        <w:rPr>
          <w:color w:val="000000"/>
          <w:sz w:val="20"/>
          <w:szCs w:val="24"/>
        </w:rPr>
        <w:t>Petraeus</w:t>
      </w:r>
      <w:proofErr w:type="spellEnd"/>
      <w:r w:rsidRPr="006076FF">
        <w:rPr>
          <w:color w:val="000000"/>
          <w:sz w:val="20"/>
          <w:szCs w:val="24"/>
        </w:rPr>
        <w:t xml:space="preserve">, the new head of U.S. Central Command, is now grappling with the much more difficult problem of pacifying Afghanistan. The task </w:t>
      </w:r>
      <w:r w:rsidRPr="00AF4A4F">
        <w:rPr>
          <w:rStyle w:val="StyleBoldUnderline"/>
          <w:highlight w:val="green"/>
        </w:rPr>
        <w:t>is made especially difficult by the anarchy</w:t>
      </w:r>
      <w:r w:rsidRPr="006076FF">
        <w:rPr>
          <w:color w:val="000000"/>
          <w:sz w:val="24"/>
          <w:szCs w:val="24"/>
          <w:u w:val="single"/>
        </w:rPr>
        <w:t xml:space="preserve"> that prevails </w:t>
      </w:r>
      <w:r w:rsidRPr="00AF4A4F">
        <w:rPr>
          <w:rStyle w:val="StyleBoldUnderline"/>
          <w:highlight w:val="green"/>
        </w:rPr>
        <w:t>in</w:t>
      </w:r>
      <w:r w:rsidRPr="006076FF">
        <w:rPr>
          <w:color w:val="000000"/>
          <w:sz w:val="24"/>
          <w:szCs w:val="24"/>
          <w:u w:val="single"/>
        </w:rPr>
        <w:t xml:space="preserve"> neighboring </w:t>
      </w:r>
      <w:r w:rsidRPr="00AF4A4F">
        <w:rPr>
          <w:rStyle w:val="StyleBoldUnderline"/>
          <w:highlight w:val="green"/>
        </w:rPr>
        <w:lastRenderedPageBreak/>
        <w:t>Pakistan. India</w:t>
      </w:r>
      <w:r w:rsidRPr="006076FF">
        <w:rPr>
          <w:color w:val="000000"/>
          <w:sz w:val="20"/>
          <w:szCs w:val="24"/>
        </w:rPr>
        <w:t xml:space="preserve">, meanwhile, accuses some in </w:t>
      </w:r>
      <w:r w:rsidRPr="00AF4A4F">
        <w:rPr>
          <w:rStyle w:val="StyleBoldUnderline"/>
          <w:highlight w:val="green"/>
        </w:rPr>
        <w:t>Pakistan</w:t>
      </w:r>
      <w:r w:rsidRPr="006076FF">
        <w:rPr>
          <w:color w:val="000000"/>
          <w:sz w:val="20"/>
          <w:szCs w:val="24"/>
        </w:rPr>
        <w:t xml:space="preserve"> of having had a hand in the Mumbai terrorist attacks of last November, </w:t>
      </w:r>
      <w:r w:rsidRPr="00AF4A4F">
        <w:rPr>
          <w:rStyle w:val="StyleBoldUnderline"/>
          <w:highlight w:val="green"/>
        </w:rPr>
        <w:t>spurr</w:t>
      </w:r>
      <w:r w:rsidRPr="006076FF">
        <w:rPr>
          <w:color w:val="000000"/>
          <w:sz w:val="20"/>
          <w:szCs w:val="24"/>
        </w:rPr>
        <w:t xml:space="preserve">ing </w:t>
      </w:r>
      <w:r w:rsidRPr="006076FF">
        <w:rPr>
          <w:color w:val="000000"/>
          <w:sz w:val="24"/>
          <w:szCs w:val="24"/>
          <w:u w:val="single"/>
        </w:rPr>
        <w:t xml:space="preserve">yet </w:t>
      </w:r>
      <w:r w:rsidRPr="00AF4A4F">
        <w:rPr>
          <w:rStyle w:val="StyleBoldUnderline"/>
          <w:highlight w:val="green"/>
        </w:rPr>
        <w:t>another</w:t>
      </w:r>
      <w:r w:rsidRPr="006076FF">
        <w:rPr>
          <w:color w:val="000000"/>
          <w:sz w:val="24"/>
          <w:szCs w:val="24"/>
          <w:u w:val="single"/>
        </w:rPr>
        <w:t xml:space="preserve"> South Asian </w:t>
      </w:r>
      <w:r w:rsidRPr="00AF4A4F">
        <w:rPr>
          <w:rStyle w:val="StyleBoldUnderline"/>
          <w:highlight w:val="green"/>
        </w:rPr>
        <w:t>war scare</w:t>
      </w:r>
      <w:r w:rsidRPr="006076FF">
        <w:rPr>
          <w:color w:val="000000"/>
          <w:sz w:val="20"/>
          <w:szCs w:val="24"/>
        </w:rPr>
        <w:t xml:space="preserve">. Remember: The sabers </w:t>
      </w:r>
      <w:r w:rsidRPr="00AF4A4F">
        <w:rPr>
          <w:rStyle w:val="StyleBoldUnderline"/>
          <w:highlight w:val="green"/>
        </w:rPr>
        <w:t>they</w:t>
      </w:r>
      <w:r w:rsidRPr="006076FF">
        <w:rPr>
          <w:color w:val="000000"/>
          <w:sz w:val="20"/>
          <w:szCs w:val="24"/>
        </w:rPr>
        <w:t xml:space="preserve"> are rattling </w:t>
      </w:r>
      <w:r w:rsidRPr="00AF4A4F">
        <w:rPr>
          <w:rStyle w:val="StyleBoldUnderline"/>
          <w:highlight w:val="green"/>
        </w:rPr>
        <w:t>have nuclear tips.</w:t>
      </w:r>
      <w:r w:rsidRPr="006076FF">
        <w:rPr>
          <w:color w:val="000000"/>
          <w:sz w:val="20"/>
          <w:szCs w:val="24"/>
        </w:rPr>
        <w:t xml:space="preserve"> The democratic governments in Kabul and Islamabad are two of the weakest anywhere. Among the biggest risks the world faces this year is that one or both will break down amid escalating violence. Once again, the economic crisis is playing a crucial role. Pakistan’s small but politically powerful middle class has been slammed by the collapse of the country’s stock market. Meanwhile, a rising proportion of the country’s huge </w:t>
      </w:r>
      <w:proofErr w:type="gramStart"/>
      <w:r w:rsidRPr="006076FF">
        <w:rPr>
          <w:color w:val="000000"/>
          <w:sz w:val="20"/>
          <w:szCs w:val="24"/>
        </w:rPr>
        <w:t>population of young men are</w:t>
      </w:r>
      <w:proofErr w:type="gramEnd"/>
      <w:r w:rsidRPr="006076FF">
        <w:rPr>
          <w:color w:val="000000"/>
          <w:sz w:val="20"/>
          <w:szCs w:val="24"/>
        </w:rPr>
        <w:t xml:space="preserve"> staring unemployment in the face. It is not a recipe for political stability. This club is anything but exclusive. Candidate members include </w:t>
      </w:r>
      <w:r w:rsidRPr="00AF4A4F">
        <w:rPr>
          <w:rStyle w:val="StyleBoldUnderline"/>
          <w:highlight w:val="green"/>
        </w:rPr>
        <w:t>Indonesia, Thailand, and Turkey</w:t>
      </w:r>
      <w:r w:rsidRPr="006076FF">
        <w:rPr>
          <w:color w:val="000000"/>
          <w:sz w:val="20"/>
          <w:szCs w:val="24"/>
        </w:rPr>
        <w:t xml:space="preserve">, where there </w:t>
      </w:r>
      <w:r w:rsidRPr="00AF4A4F">
        <w:rPr>
          <w:rStyle w:val="StyleBoldUnderline"/>
          <w:highlight w:val="green"/>
        </w:rPr>
        <w:t>are already signs that the economic crisis is exacerbating</w:t>
      </w:r>
      <w:r w:rsidRPr="006076FF">
        <w:rPr>
          <w:color w:val="000000"/>
          <w:sz w:val="20"/>
          <w:szCs w:val="24"/>
        </w:rPr>
        <w:t xml:space="preserve"> domestic </w:t>
      </w:r>
      <w:r w:rsidRPr="00AF4A4F">
        <w:rPr>
          <w:rStyle w:val="StyleBoldUnderline"/>
          <w:highlight w:val="green"/>
        </w:rPr>
        <w:t>political conflicts.</w:t>
      </w:r>
      <w:r w:rsidRPr="006076FF">
        <w:rPr>
          <w:color w:val="000000"/>
          <w:sz w:val="20"/>
          <w:szCs w:val="24"/>
        </w:rPr>
        <w:t xml:space="preserve"> And let us not forget the plague of piracy in Somalia, the renewed civil war in the Democratic Republic of the Congo, the continuing violence in Sudan’s Darfur region, and the heart of darkness that is Zimbabwe under President Robert Mugabe. The axis of upheaval has many members. And it’s a fairly safe bet that the roster will grow even longer this year. The problem is that, as in the 1930s, most countries are looking inward, grappling with the domestic consequences of the economic crisis and paying little attention to the wider world crisis. This is true even of the United States, which is now so preoccupied with its own economic problems that countering global upheaval looks like an expensive luxury. With the U.S. rate of GDP growth set to contract between 2 and 3 percentage points this year, and with the official unemployment rate likely to approach 10 percent, all attention in Washington will remain focused on a nearly $1 trillion stimulus package. Caution has been thrown to the wind by both the Federal Reserve and the Treasury. The projected deficit for 2009 is already soaring above the trillion-dollar mark, more than 8 percent of GDP. Few commentators are asking what </w:t>
      </w:r>
      <w:proofErr w:type="gramStart"/>
      <w:r w:rsidRPr="006076FF">
        <w:rPr>
          <w:color w:val="000000"/>
          <w:sz w:val="20"/>
          <w:szCs w:val="24"/>
        </w:rPr>
        <w:t>all this</w:t>
      </w:r>
      <w:proofErr w:type="gramEnd"/>
      <w:r w:rsidRPr="006076FF">
        <w:rPr>
          <w:color w:val="000000"/>
          <w:sz w:val="20"/>
          <w:szCs w:val="24"/>
        </w:rPr>
        <w:t xml:space="preserve"> means for U.S. foreign policy. The answer is obvious: The resources available for policing the world are certain to be reduced for the foreseeable future. That will be especially true if foreign investors start demanding higher yields on the bonds they buy from the United States or simply begin dumping dollars in exchange for other currencies. </w:t>
      </w:r>
      <w:r w:rsidRPr="00AF4A4F">
        <w:rPr>
          <w:rStyle w:val="StyleBoldUnderline"/>
          <w:highlight w:val="green"/>
        </w:rPr>
        <w:t>Economic volatility, plus ethnic disintegration, plus an empire in decline</w:t>
      </w:r>
      <w:r w:rsidRPr="006076FF">
        <w:rPr>
          <w:color w:val="000000"/>
          <w:sz w:val="24"/>
          <w:szCs w:val="24"/>
          <w:u w:val="single"/>
        </w:rPr>
        <w:t xml:space="preserve">: That combination </w:t>
      </w:r>
      <w:r w:rsidRPr="00AF4A4F">
        <w:rPr>
          <w:rStyle w:val="StyleBoldUnderline"/>
          <w:highlight w:val="green"/>
        </w:rPr>
        <w:t>is about the most lethal in geopolitics.</w:t>
      </w:r>
      <w:r w:rsidRPr="006076FF">
        <w:rPr>
          <w:color w:val="000000"/>
          <w:sz w:val="20"/>
          <w:szCs w:val="24"/>
        </w:rPr>
        <w:t xml:space="preserve"> </w:t>
      </w:r>
      <w:r w:rsidRPr="006076FF">
        <w:rPr>
          <w:color w:val="000000"/>
          <w:sz w:val="24"/>
          <w:szCs w:val="24"/>
          <w:u w:val="single"/>
        </w:rPr>
        <w:t>We now have all three</w:t>
      </w:r>
      <w:r w:rsidRPr="006076FF">
        <w:rPr>
          <w:color w:val="000000"/>
          <w:sz w:val="20"/>
          <w:szCs w:val="24"/>
        </w:rPr>
        <w:t>. The age of up</w:t>
      </w:r>
      <w:bookmarkStart w:id="49" w:name="_GoBack"/>
      <w:bookmarkEnd w:id="49"/>
      <w:r w:rsidRPr="006076FF">
        <w:rPr>
          <w:color w:val="000000"/>
          <w:sz w:val="20"/>
          <w:szCs w:val="24"/>
        </w:rPr>
        <w:t>heaval starts now.</w:t>
      </w:r>
    </w:p>
    <w:p w:rsidR="00332B17" w:rsidRPr="00FA066C" w:rsidRDefault="00332B17" w:rsidP="00332B17">
      <w:pPr>
        <w:rPr>
          <w:rStyle w:val="StyleBoldUnderline"/>
        </w:rPr>
      </w:pPr>
    </w:p>
    <w:p w:rsidR="00332B17" w:rsidRPr="00AF4A4F" w:rsidRDefault="00332B17" w:rsidP="00332B17"/>
    <w:p w:rsidR="00332B17" w:rsidRPr="00216ECB" w:rsidRDefault="00332B17" w:rsidP="00332B1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6B" w:rsidRDefault="0029286B" w:rsidP="005F5576">
      <w:r>
        <w:separator/>
      </w:r>
    </w:p>
  </w:endnote>
  <w:endnote w:type="continuationSeparator" w:id="0">
    <w:p w:rsidR="0029286B" w:rsidRDefault="002928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6B" w:rsidRDefault="0029286B" w:rsidP="005F5576">
      <w:r>
        <w:separator/>
      </w:r>
    </w:p>
  </w:footnote>
  <w:footnote w:type="continuationSeparator" w:id="0">
    <w:p w:rsidR="0029286B" w:rsidRDefault="0029286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41EC6"/>
    <w:multiLevelType w:val="hybridMultilevel"/>
    <w:tmpl w:val="B072966E"/>
    <w:lvl w:ilvl="0" w:tplc="51B4C9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6">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F22244"/>
    <w:multiLevelType w:val="hybridMultilevel"/>
    <w:tmpl w:val="3780AE1A"/>
    <w:lvl w:ilvl="0" w:tplc="79B6D3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9"/>
  </w:num>
  <w:num w:numId="3">
    <w:abstractNumId w:val="13"/>
  </w:num>
  <w:num w:numId="4">
    <w:abstractNumId w:val="10"/>
  </w:num>
  <w:num w:numId="5">
    <w:abstractNumId w:val="26"/>
  </w:num>
  <w:num w:numId="6">
    <w:abstractNumId w:val="22"/>
  </w:num>
  <w:num w:numId="7">
    <w:abstractNumId w:val="33"/>
  </w:num>
  <w:num w:numId="8">
    <w:abstractNumId w:val="20"/>
  </w:num>
  <w:num w:numId="9">
    <w:abstractNumId w:val="31"/>
  </w:num>
  <w:num w:numId="10">
    <w:abstractNumId w:val="14"/>
  </w:num>
  <w:num w:numId="11">
    <w:abstractNumId w:val="21"/>
  </w:num>
  <w:num w:numId="12">
    <w:abstractNumId w:val="18"/>
  </w:num>
  <w:num w:numId="13">
    <w:abstractNumId w:val="0"/>
  </w:num>
  <w:num w:numId="14">
    <w:abstractNumId w:val="16"/>
  </w:num>
  <w:num w:numId="15">
    <w:abstractNumId w:val="8"/>
  </w:num>
  <w:num w:numId="16">
    <w:abstractNumId w:val="7"/>
  </w:num>
  <w:num w:numId="17">
    <w:abstractNumId w:val="6"/>
  </w:num>
  <w:num w:numId="18">
    <w:abstractNumId w:val="4"/>
  </w:num>
  <w:num w:numId="19">
    <w:abstractNumId w:val="2"/>
  </w:num>
  <w:num w:numId="20">
    <w:abstractNumId w:val="24"/>
  </w:num>
  <w:num w:numId="21">
    <w:abstractNumId w:val="28"/>
  </w:num>
  <w:num w:numId="22">
    <w:abstractNumId w:val="1"/>
  </w:num>
  <w:num w:numId="23">
    <w:abstractNumId w:val="17"/>
  </w:num>
  <w:num w:numId="24">
    <w:abstractNumId w:val="34"/>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
  </w:num>
  <w:num w:numId="28">
    <w:abstractNumId w:val="15"/>
  </w:num>
  <w:num w:numId="29">
    <w:abstractNumId w:val="25"/>
  </w:num>
  <w:num w:numId="30">
    <w:abstractNumId w:val="9"/>
  </w:num>
  <w:num w:numId="31">
    <w:abstractNumId w:val="12"/>
  </w:num>
  <w:num w:numId="32">
    <w:abstractNumId w:val="29"/>
  </w:num>
  <w:num w:numId="33">
    <w:abstractNumId w:val="11"/>
  </w:num>
  <w:num w:numId="34">
    <w:abstractNumId w:val="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1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286B"/>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2B17"/>
    <w:rsid w:val="00341D6C"/>
    <w:rsid w:val="00344E91"/>
    <w:rsid w:val="00347123"/>
    <w:rsid w:val="0034756E"/>
    <w:rsid w:val="00347E74"/>
    <w:rsid w:val="00351D97"/>
    <w:rsid w:val="00354B5B"/>
    <w:rsid w:val="00383E0A"/>
    <w:rsid w:val="003847C7"/>
    <w:rsid w:val="00385298"/>
    <w:rsid w:val="003852CE"/>
    <w:rsid w:val="003916C9"/>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5" w:qFormat="1"/>
    <w:lsdException w:name="Default Paragraph Font" w:uiPriority="1" w:unhideWhenUsed="1"/>
    <w:lsdException w:name="Subtitle" w:uiPriority="11"/>
    <w:lsdException w:name="Body Text Inden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2B17"/>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Char,Char, Char Char Char Char Char Char Char Char, Char Char Char Char Char Char Char,Char Char Char Char Char Char Char Char,Char Char Char Char Char Char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Tag and Cite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Char Char,Char Char, Char Char Char Char Char Char Char Char Char, Char Char Char Char Char Char Char Char1,Char Char Char Char Char Char Char Char Char,Char Char Char Char Char Char Char Char1,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rsid w:val="00332B17"/>
    <w:pPr>
      <w:spacing w:after="0" w:line="240" w:lineRule="auto"/>
    </w:pPr>
    <w:rPr>
      <w:rFonts w:eastAsiaTheme="minorEastAsia"/>
      <w:sz w:val="24"/>
      <w:szCs w:val="24"/>
    </w:rPr>
  </w:style>
  <w:style w:type="paragraph" w:styleId="DocumentMap">
    <w:name w:val="Document Map"/>
    <w:basedOn w:val="Normal"/>
    <w:link w:val="DocumentMapChar"/>
    <w:unhideWhenUsed/>
    <w:rsid w:val="00332B17"/>
    <w:rPr>
      <w:rFonts w:ascii="Lucida Grande" w:hAnsi="Lucida Grande" w:cs="Lucida Grande"/>
    </w:rPr>
  </w:style>
  <w:style w:type="character" w:customStyle="1" w:styleId="DocumentMapChar">
    <w:name w:val="Document Map Char"/>
    <w:basedOn w:val="DefaultParagraphFont"/>
    <w:link w:val="DocumentMap"/>
    <w:rsid w:val="00332B17"/>
    <w:rPr>
      <w:rFonts w:ascii="Lucida Grande" w:hAnsi="Lucida Grande" w:cs="Lucida Grande"/>
    </w:rPr>
  </w:style>
  <w:style w:type="paragraph" w:styleId="ListParagraph">
    <w:name w:val="List Paragraph"/>
    <w:basedOn w:val="Normal"/>
    <w:uiPriority w:val="34"/>
    <w:qFormat/>
    <w:rsid w:val="00332B17"/>
    <w:pPr>
      <w:ind w:left="720"/>
      <w:contextualSpacing/>
    </w:pPr>
  </w:style>
  <w:style w:type="character" w:styleId="PageNumber">
    <w:name w:val="page number"/>
    <w:basedOn w:val="DefaultParagraphFont"/>
    <w:uiPriority w:val="99"/>
    <w:semiHidden/>
    <w:unhideWhenUsed/>
    <w:rsid w:val="00332B17"/>
  </w:style>
  <w:style w:type="paragraph" w:customStyle="1" w:styleId="card">
    <w:name w:val="card"/>
    <w:basedOn w:val="Normal"/>
    <w:next w:val="Normal"/>
    <w:link w:val="cardChar"/>
    <w:uiPriority w:val="6"/>
    <w:qFormat/>
    <w:rsid w:val="00332B17"/>
    <w:pPr>
      <w:ind w:left="288" w:right="288"/>
    </w:pPr>
    <w:rPr>
      <w:rFonts w:eastAsia="Times New Roman"/>
      <w:szCs w:val="20"/>
    </w:rPr>
  </w:style>
  <w:style w:type="character" w:customStyle="1" w:styleId="cardChar">
    <w:name w:val="card Char"/>
    <w:link w:val="card"/>
    <w:uiPriority w:val="6"/>
    <w:rsid w:val="00332B17"/>
    <w:rPr>
      <w:rFonts w:ascii="Times New Roman" w:eastAsia="Times New Roman" w:hAnsi="Times New Roman" w:cs="Times New Roman"/>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332B17"/>
    <w:rPr>
      <w:rFonts w:ascii="Times New Roman" w:hAnsi="Times New Roman" w:cs="Times New Roman"/>
      <w:sz w:val="16"/>
    </w:rPr>
  </w:style>
  <w:style w:type="paragraph" w:customStyle="1" w:styleId="Normal20pt">
    <w:name w:val="Normal  + 20 pt"/>
    <w:basedOn w:val="Normal"/>
    <w:uiPriority w:val="6"/>
    <w:qFormat/>
    <w:rsid w:val="00332B17"/>
    <w:rPr>
      <w:rFonts w:asciiTheme="minorHAnsi" w:hAnsiTheme="minorHAnsi" w:cstheme="minorBidi"/>
      <w:bCs/>
      <w:u w:val="single"/>
    </w:rPr>
  </w:style>
  <w:style w:type="paragraph" w:styleId="Date">
    <w:name w:val="Date"/>
    <w:basedOn w:val="Normal"/>
    <w:next w:val="Normal"/>
    <w:link w:val="DateChar"/>
    <w:uiPriority w:val="99"/>
    <w:semiHidden/>
    <w:rsid w:val="00332B17"/>
  </w:style>
  <w:style w:type="character" w:customStyle="1" w:styleId="DateChar">
    <w:name w:val="Date Char"/>
    <w:basedOn w:val="DefaultParagraphFont"/>
    <w:link w:val="Date"/>
    <w:uiPriority w:val="99"/>
    <w:semiHidden/>
    <w:rsid w:val="00332B17"/>
    <w:rPr>
      <w:rFonts w:ascii="Times New Roman" w:hAnsi="Times New Roman" w:cs="Times New Roman"/>
    </w:rPr>
  </w:style>
  <w:style w:type="character" w:customStyle="1" w:styleId="underline">
    <w:name w:val="underline"/>
    <w:link w:val="textbold"/>
    <w:qFormat/>
    <w:rsid w:val="00332B17"/>
    <w:rPr>
      <w:u w:val="single"/>
    </w:rPr>
  </w:style>
  <w:style w:type="character" w:customStyle="1" w:styleId="boldunderline">
    <w:name w:val="bold underline"/>
    <w:basedOn w:val="DefaultParagraphFont"/>
    <w:qFormat/>
    <w:rsid w:val="00332B17"/>
    <w:rPr>
      <w:b/>
      <w:bCs/>
      <w:sz w:val="20"/>
      <w:u w:val="single"/>
    </w:rPr>
  </w:style>
  <w:style w:type="paragraph" w:customStyle="1" w:styleId="MinimizedText">
    <w:name w:val="Minimized Text"/>
    <w:basedOn w:val="Normal"/>
    <w:link w:val="MinimizedTextChar"/>
    <w:qFormat/>
    <w:rsid w:val="00332B17"/>
    <w:rPr>
      <w:rFonts w:eastAsia="Times New Roman"/>
      <w:sz w:val="16"/>
      <w:szCs w:val="24"/>
    </w:rPr>
  </w:style>
  <w:style w:type="character" w:customStyle="1" w:styleId="MinimizedTextChar">
    <w:name w:val="Minimized Text Char"/>
    <w:link w:val="MinimizedText"/>
    <w:rsid w:val="00332B17"/>
    <w:rPr>
      <w:rFonts w:ascii="Times New Roman" w:eastAsia="Times New Roman" w:hAnsi="Times New Roman" w:cs="Times New Roman"/>
      <w:sz w:val="16"/>
      <w:szCs w:val="24"/>
    </w:rPr>
  </w:style>
  <w:style w:type="character" w:customStyle="1" w:styleId="StyleTimesNewRoman12ptBold">
    <w:name w:val="Style Times New Roman 12 pt Bold"/>
    <w:rsid w:val="00332B17"/>
    <w:rPr>
      <w:rFonts w:ascii="Times New Roman" w:hAnsi="Times New Roman"/>
      <w:b/>
      <w:bCs/>
      <w:sz w:val="24"/>
    </w:rPr>
  </w:style>
  <w:style w:type="paragraph" w:styleId="Title">
    <w:name w:val="Title"/>
    <w:aliases w:val="Cites and Cards,Bold Underlined,UNDERLINE"/>
    <w:basedOn w:val="Normal"/>
    <w:next w:val="Normal"/>
    <w:link w:val="TitleChar1"/>
    <w:uiPriority w:val="5"/>
    <w:qFormat/>
    <w:rsid w:val="00332B17"/>
    <w:pPr>
      <w:pBdr>
        <w:bottom w:val="single" w:sz="8" w:space="4" w:color="4F81BD"/>
      </w:pBdr>
      <w:spacing w:after="300"/>
      <w:contextualSpacing/>
    </w:pPr>
    <w:rPr>
      <w:rFonts w:asciiTheme="minorHAnsi" w:hAnsiTheme="minorHAnsi"/>
      <w:bCs/>
      <w:u w:val="single"/>
    </w:rPr>
  </w:style>
  <w:style w:type="character" w:customStyle="1" w:styleId="TitleChar">
    <w:name w:val="Title Char"/>
    <w:aliases w:val="Cites and Cards Char,Bold Underlined Char,UNDERLINE Char"/>
    <w:basedOn w:val="DefaultParagraphFont"/>
    <w:uiPriority w:val="5"/>
    <w:qFormat/>
    <w:rsid w:val="00332B1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332B17"/>
    <w:rPr>
      <w:rFonts w:cs="Times New Roman"/>
      <w:bCs/>
      <w:u w:val="single"/>
    </w:rPr>
  </w:style>
  <w:style w:type="character" w:customStyle="1" w:styleId="apple-converted-space">
    <w:name w:val="apple-converted-space"/>
    <w:rsid w:val="00332B17"/>
  </w:style>
  <w:style w:type="character" w:customStyle="1" w:styleId="CardTextChar">
    <w:name w:val="Card Text Char"/>
    <w:locked/>
    <w:rsid w:val="00332B17"/>
    <w:rPr>
      <w:rFonts w:ascii="Times New Roman" w:hAnsi="Times New Roman"/>
      <w:szCs w:val="24"/>
      <w:lang w:eastAsia="zh-CN"/>
    </w:rPr>
  </w:style>
  <w:style w:type="character" w:customStyle="1" w:styleId="UnderlineBold">
    <w:name w:val="Underline + Bold"/>
    <w:uiPriority w:val="1"/>
    <w:qFormat/>
    <w:rsid w:val="00332B17"/>
    <w:rPr>
      <w:b/>
      <w:bCs w:val="0"/>
      <w:sz w:val="20"/>
      <w:u w:val="single"/>
    </w:rPr>
  </w:style>
  <w:style w:type="paragraph" w:customStyle="1" w:styleId="Circled">
    <w:name w:val="Circled"/>
    <w:link w:val="CircledChar"/>
    <w:qFormat/>
    <w:rsid w:val="00332B17"/>
    <w:rPr>
      <w:rFonts w:eastAsia="MS Mincho"/>
      <w:b/>
      <w:szCs w:val="24"/>
      <w:u w:val="single"/>
      <w:lang w:eastAsia="ja-JP"/>
    </w:rPr>
  </w:style>
  <w:style w:type="character" w:customStyle="1" w:styleId="CircledChar">
    <w:name w:val="Circled Char"/>
    <w:link w:val="Circled"/>
    <w:rsid w:val="00332B17"/>
    <w:rPr>
      <w:rFonts w:eastAsia="MS Mincho"/>
      <w:b/>
      <w:szCs w:val="24"/>
      <w:u w:val="single"/>
      <w:lang w:eastAsia="ja-JP"/>
    </w:rPr>
  </w:style>
  <w:style w:type="character" w:customStyle="1" w:styleId="Underline-WFU">
    <w:name w:val="Underline-WFU"/>
    <w:uiPriority w:val="1"/>
    <w:qFormat/>
    <w:rsid w:val="00332B17"/>
    <w:rPr>
      <w:rFonts w:ascii="Cambria" w:hAnsi="Cambria"/>
      <w:sz w:val="22"/>
      <w:u w:val="single"/>
    </w:rPr>
  </w:style>
  <w:style w:type="paragraph" w:customStyle="1" w:styleId="Tiny-WFU">
    <w:name w:val="Tiny-WFU"/>
    <w:basedOn w:val="Normal"/>
    <w:qFormat/>
    <w:rsid w:val="00332B17"/>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332B17"/>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332B17"/>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332B17"/>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332B17"/>
    <w:pPr>
      <w:ind w:left="144"/>
    </w:pPr>
    <w:rPr>
      <w:rFonts w:ascii="Cambria" w:eastAsia="Calibri" w:hAnsi="Cambria"/>
      <w:szCs w:val="20"/>
      <w:lang w:eastAsia="ko-KR"/>
    </w:rPr>
  </w:style>
  <w:style w:type="character" w:styleId="Strong">
    <w:name w:val="Strong"/>
    <w:aliases w:val="8 pt font"/>
    <w:uiPriority w:val="22"/>
    <w:qFormat/>
    <w:rsid w:val="00332B17"/>
    <w:rPr>
      <w:b/>
      <w:bCs/>
    </w:rPr>
  </w:style>
  <w:style w:type="paragraph" w:customStyle="1" w:styleId="Smalltext">
    <w:name w:val="Small text"/>
    <w:basedOn w:val="Normal"/>
    <w:link w:val="SmalltextChar"/>
    <w:rsid w:val="00332B17"/>
    <w:rPr>
      <w:rFonts w:eastAsia="MS Mincho"/>
      <w:sz w:val="16"/>
      <w:szCs w:val="24"/>
      <w:lang w:val="x-none" w:eastAsia="ko-KR"/>
    </w:rPr>
  </w:style>
  <w:style w:type="character" w:customStyle="1" w:styleId="SmalltextChar">
    <w:name w:val="Small text Char"/>
    <w:link w:val="Smalltext"/>
    <w:rsid w:val="00332B17"/>
    <w:rPr>
      <w:rFonts w:ascii="Times New Roman" w:eastAsia="MS Mincho" w:hAnsi="Times New Roman" w:cs="Times New Roman"/>
      <w:sz w:val="16"/>
      <w:szCs w:val="24"/>
      <w:lang w:val="x-none" w:eastAsia="ko-KR"/>
    </w:rPr>
  </w:style>
  <w:style w:type="paragraph" w:customStyle="1" w:styleId="Normal1">
    <w:name w:val="Normal1"/>
    <w:basedOn w:val="Normal"/>
    <w:rsid w:val="00332B17"/>
    <w:rPr>
      <w:rFonts w:ascii="Cambria" w:eastAsia="Malgun Gothic" w:hAnsi="Cambria"/>
      <w:sz w:val="24"/>
      <w:szCs w:val="24"/>
      <w:lang w:eastAsia="ko-KR"/>
    </w:rPr>
  </w:style>
  <w:style w:type="character" w:customStyle="1" w:styleId="Author">
    <w:name w:val="Author"/>
    <w:rsid w:val="00332B17"/>
    <w:rPr>
      <w:b/>
      <w:bCs/>
      <w:sz w:val="24"/>
      <w:szCs w:val="24"/>
    </w:rPr>
  </w:style>
  <w:style w:type="paragraph" w:customStyle="1" w:styleId="Default">
    <w:name w:val="Default"/>
    <w:basedOn w:val="Normal"/>
    <w:rsid w:val="00332B17"/>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332B17"/>
    <w:pPr>
      <w:contextualSpacing/>
    </w:pPr>
    <w:rPr>
      <w:rFonts w:ascii="Cambria" w:eastAsia="Malgun Gothic" w:hAnsi="Cambria"/>
      <w:sz w:val="24"/>
      <w:lang w:eastAsia="ko-KR"/>
    </w:rPr>
  </w:style>
  <w:style w:type="paragraph" w:customStyle="1" w:styleId="PageHeaderLine1">
    <w:name w:val="PageHeaderLine1"/>
    <w:basedOn w:val="Normal"/>
    <w:rsid w:val="00332B17"/>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332B17"/>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332B17"/>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332B17"/>
  </w:style>
  <w:style w:type="character" w:customStyle="1" w:styleId="wikiexternallink">
    <w:name w:val="wikiexternallink"/>
    <w:rsid w:val="00332B17"/>
  </w:style>
  <w:style w:type="character" w:customStyle="1" w:styleId="wikigeneratedlinkcontent">
    <w:name w:val="wikigeneratedlinkcontent"/>
    <w:rsid w:val="00332B17"/>
  </w:style>
  <w:style w:type="character" w:customStyle="1" w:styleId="post-title">
    <w:name w:val="post-title"/>
    <w:rsid w:val="00332B17"/>
  </w:style>
  <w:style w:type="character" w:customStyle="1" w:styleId="ilad">
    <w:name w:val="il_ad"/>
    <w:rsid w:val="00332B17"/>
  </w:style>
  <w:style w:type="paragraph" w:styleId="TOC1">
    <w:name w:val="toc 1"/>
    <w:basedOn w:val="Normal"/>
    <w:next w:val="Normal"/>
    <w:autoRedefine/>
    <w:uiPriority w:val="39"/>
    <w:unhideWhenUsed/>
    <w:rsid w:val="00332B17"/>
    <w:rPr>
      <w:rFonts w:ascii="Cambria" w:eastAsia="Malgun Gothic" w:hAnsi="Cambria"/>
      <w:sz w:val="24"/>
      <w:lang w:eastAsia="ko-KR"/>
    </w:rPr>
  </w:style>
  <w:style w:type="paragraph" w:styleId="TOC4">
    <w:name w:val="toc 4"/>
    <w:basedOn w:val="Normal"/>
    <w:next w:val="Normal"/>
    <w:autoRedefine/>
    <w:unhideWhenUsed/>
    <w:rsid w:val="00332B17"/>
    <w:pPr>
      <w:spacing w:before="240"/>
    </w:pPr>
    <w:rPr>
      <w:rFonts w:ascii="Cambria" w:eastAsia="Malgun Gothic" w:hAnsi="Cambria"/>
      <w:b/>
      <w:sz w:val="24"/>
      <w:u w:val="single"/>
      <w:lang w:eastAsia="ko-KR"/>
    </w:rPr>
  </w:style>
  <w:style w:type="paragraph" w:customStyle="1" w:styleId="style49">
    <w:name w:val="style49"/>
    <w:basedOn w:val="Normal"/>
    <w:rsid w:val="00332B17"/>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332B17"/>
  </w:style>
  <w:style w:type="character" w:customStyle="1" w:styleId="headline">
    <w:name w:val="headline"/>
    <w:rsid w:val="00332B17"/>
  </w:style>
  <w:style w:type="character" w:customStyle="1" w:styleId="see">
    <w:name w:val="see"/>
    <w:rsid w:val="00332B17"/>
  </w:style>
  <w:style w:type="paragraph" w:styleId="BodyTextIndent3">
    <w:name w:val="Body Text Indent 3"/>
    <w:basedOn w:val="Normal"/>
    <w:link w:val="BodyTextIndent3Char"/>
    <w:semiHidden/>
    <w:unhideWhenUsed/>
    <w:rsid w:val="00332B17"/>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332B17"/>
    <w:rPr>
      <w:rFonts w:ascii="Cambria" w:eastAsia="Times New Roman" w:hAnsi="Cambria" w:cs="Times New Roman"/>
      <w:szCs w:val="20"/>
      <w:lang w:eastAsia="en-AU"/>
    </w:rPr>
  </w:style>
  <w:style w:type="paragraph" w:styleId="HTMLPreformatted">
    <w:name w:val="HTML Preformatted"/>
    <w:basedOn w:val="Normal"/>
    <w:link w:val="HTMLPreformattedChar"/>
    <w:uiPriority w:val="99"/>
    <w:unhideWhenUsed/>
    <w:rsid w:val="003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332B17"/>
    <w:rPr>
      <w:rFonts w:ascii="Courier New" w:eastAsia="Times New Roman" w:hAnsi="Courier New" w:cs="Courier New"/>
      <w:szCs w:val="20"/>
      <w:lang w:eastAsia="ko-KR"/>
    </w:rPr>
  </w:style>
  <w:style w:type="character" w:customStyle="1" w:styleId="UnunderlinedChar">
    <w:name w:val="Ununderlined Char"/>
    <w:link w:val="Ununderlined"/>
    <w:locked/>
    <w:rsid w:val="00332B17"/>
    <w:rPr>
      <w:rFonts w:ascii="Arial Narrow" w:hAnsi="Arial Narrow"/>
      <w:sz w:val="12"/>
      <w:szCs w:val="24"/>
    </w:rPr>
  </w:style>
  <w:style w:type="paragraph" w:customStyle="1" w:styleId="Ununderlined">
    <w:name w:val="Ununderlined"/>
    <w:basedOn w:val="Normal"/>
    <w:link w:val="UnunderlinedChar"/>
    <w:rsid w:val="00332B17"/>
    <w:pPr>
      <w:jc w:val="both"/>
    </w:pPr>
    <w:rPr>
      <w:rFonts w:ascii="Arial Narrow" w:hAnsi="Arial Narrow" w:cstheme="minorBidi"/>
      <w:sz w:val="12"/>
      <w:szCs w:val="24"/>
    </w:rPr>
  </w:style>
  <w:style w:type="paragraph" w:customStyle="1" w:styleId="Style3">
    <w:name w:val="Style3"/>
    <w:basedOn w:val="Normal"/>
    <w:link w:val="Style3Char"/>
    <w:rsid w:val="00332B17"/>
    <w:rPr>
      <w:rFonts w:ascii="Arial Narrow" w:eastAsia="Times New Roman" w:hAnsi="Arial Narrow"/>
      <w:b/>
      <w:sz w:val="24"/>
      <w:szCs w:val="24"/>
      <w:lang w:eastAsia="ko-KR"/>
    </w:rPr>
  </w:style>
  <w:style w:type="character" w:customStyle="1" w:styleId="Style3Char">
    <w:name w:val="Style3 Char"/>
    <w:link w:val="Style3"/>
    <w:rsid w:val="00332B17"/>
    <w:rPr>
      <w:rFonts w:ascii="Arial Narrow" w:eastAsia="Times New Roman" w:hAnsi="Arial Narrow" w:cs="Times New Roman"/>
      <w:b/>
      <w:sz w:val="24"/>
      <w:szCs w:val="24"/>
      <w:lang w:eastAsia="ko-KR"/>
    </w:rPr>
  </w:style>
  <w:style w:type="paragraph" w:customStyle="1" w:styleId="Tags">
    <w:name w:val="Tags"/>
    <w:basedOn w:val="Normal"/>
    <w:autoRedefine/>
    <w:qFormat/>
    <w:rsid w:val="00332B17"/>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332B17"/>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332B17"/>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332B17"/>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332B17"/>
    <w:rPr>
      <w:rFonts w:ascii="Times New Roman" w:eastAsia="Malgun Gothic" w:hAnsi="Times New Roman" w:cs="Times New Roman"/>
      <w:b/>
      <w:szCs w:val="24"/>
    </w:rPr>
  </w:style>
  <w:style w:type="character" w:customStyle="1" w:styleId="NormalWebChar">
    <w:name w:val="Normal (Web) Char"/>
    <w:link w:val="NormalWeb"/>
    <w:uiPriority w:val="99"/>
    <w:rsid w:val="00332B17"/>
    <w:rPr>
      <w:rFonts w:ascii="Cambria" w:eastAsia="Times New Roman" w:hAnsi="Cambria" w:cs="Times New Roman"/>
      <w:sz w:val="24"/>
      <w:szCs w:val="24"/>
      <w:lang w:eastAsia="ko-KR"/>
    </w:rPr>
  </w:style>
  <w:style w:type="paragraph" w:customStyle="1" w:styleId="docheader">
    <w:name w:val="doc header"/>
    <w:autoRedefine/>
    <w:qFormat/>
    <w:rsid w:val="00332B17"/>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332B17"/>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332B17"/>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332B17"/>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332B17"/>
    <w:pPr>
      <w:ind w:left="240"/>
    </w:pPr>
    <w:rPr>
      <w:rFonts w:ascii="Cambria" w:eastAsia="Malgun Gothic" w:hAnsi="Cambria"/>
      <w:sz w:val="24"/>
      <w:lang w:eastAsia="ko-KR"/>
    </w:rPr>
  </w:style>
  <w:style w:type="paragraph" w:styleId="TOC3">
    <w:name w:val="toc 3"/>
    <w:basedOn w:val="Normal"/>
    <w:next w:val="Normal"/>
    <w:autoRedefine/>
    <w:rsid w:val="00332B17"/>
    <w:pPr>
      <w:ind w:left="480"/>
    </w:pPr>
    <w:rPr>
      <w:rFonts w:ascii="Cambria" w:eastAsia="Malgun Gothic" w:hAnsi="Cambria"/>
      <w:sz w:val="24"/>
      <w:lang w:eastAsia="ko-KR"/>
    </w:rPr>
  </w:style>
  <w:style w:type="paragraph" w:styleId="TOC5">
    <w:name w:val="toc 5"/>
    <w:basedOn w:val="Normal"/>
    <w:next w:val="Normal"/>
    <w:autoRedefine/>
    <w:rsid w:val="00332B17"/>
    <w:pPr>
      <w:ind w:left="960"/>
    </w:pPr>
    <w:rPr>
      <w:rFonts w:ascii="Cambria" w:eastAsia="Malgun Gothic" w:hAnsi="Cambria"/>
      <w:sz w:val="24"/>
      <w:lang w:eastAsia="ko-KR"/>
    </w:rPr>
  </w:style>
  <w:style w:type="paragraph" w:styleId="TOC6">
    <w:name w:val="toc 6"/>
    <w:basedOn w:val="Normal"/>
    <w:next w:val="Normal"/>
    <w:autoRedefine/>
    <w:rsid w:val="00332B17"/>
    <w:pPr>
      <w:ind w:left="1200"/>
    </w:pPr>
    <w:rPr>
      <w:rFonts w:ascii="Cambria" w:eastAsia="Malgun Gothic" w:hAnsi="Cambria"/>
      <w:sz w:val="24"/>
      <w:lang w:eastAsia="ko-KR"/>
    </w:rPr>
  </w:style>
  <w:style w:type="paragraph" w:styleId="TOC7">
    <w:name w:val="toc 7"/>
    <w:basedOn w:val="Normal"/>
    <w:next w:val="Normal"/>
    <w:autoRedefine/>
    <w:rsid w:val="00332B17"/>
    <w:pPr>
      <w:ind w:left="1440"/>
    </w:pPr>
    <w:rPr>
      <w:rFonts w:ascii="Cambria" w:eastAsia="Malgun Gothic" w:hAnsi="Cambria"/>
      <w:sz w:val="24"/>
      <w:lang w:eastAsia="ko-KR"/>
    </w:rPr>
  </w:style>
  <w:style w:type="paragraph" w:styleId="TOC8">
    <w:name w:val="toc 8"/>
    <w:basedOn w:val="Normal"/>
    <w:next w:val="Normal"/>
    <w:autoRedefine/>
    <w:rsid w:val="00332B17"/>
    <w:pPr>
      <w:ind w:left="1680"/>
    </w:pPr>
    <w:rPr>
      <w:rFonts w:ascii="Cambria" w:eastAsia="Malgun Gothic" w:hAnsi="Cambria"/>
      <w:sz w:val="24"/>
      <w:lang w:eastAsia="ko-KR"/>
    </w:rPr>
  </w:style>
  <w:style w:type="paragraph" w:styleId="TOC9">
    <w:name w:val="toc 9"/>
    <w:basedOn w:val="Normal"/>
    <w:next w:val="Normal"/>
    <w:autoRedefine/>
    <w:rsid w:val="00332B17"/>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332B17"/>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332B17"/>
    <w:rPr>
      <w:rFonts w:ascii="Cambria" w:eastAsia="Times New Roman" w:hAnsi="Cambria" w:cs="Arial"/>
      <w:b/>
      <w:i/>
      <w:iCs/>
      <w:sz w:val="24"/>
      <w:szCs w:val="26"/>
      <w:lang w:eastAsia="ko-KR"/>
    </w:rPr>
  </w:style>
  <w:style w:type="character" w:customStyle="1" w:styleId="tinyChar">
    <w:name w:val="tiny Char"/>
    <w:link w:val="tiny"/>
    <w:locked/>
    <w:rsid w:val="00332B17"/>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332B17"/>
    <w:rPr>
      <w:sz w:val="24"/>
      <w:szCs w:val="24"/>
      <w:u w:val="thick"/>
    </w:rPr>
  </w:style>
  <w:style w:type="paragraph" w:customStyle="1" w:styleId="CardsFont12pt">
    <w:name w:val="Cards + Font: 12 pt"/>
    <w:aliases w:val="Thick Underline Char"/>
    <w:basedOn w:val="Normal"/>
    <w:link w:val="ThickUnderlineCharChar"/>
    <w:autoRedefine/>
    <w:rsid w:val="00332B17"/>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332B17"/>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332B17"/>
    <w:rPr>
      <w:rFonts w:ascii="Cambria" w:eastAsia="Times New Roman" w:hAnsi="Cambria"/>
      <w:sz w:val="14"/>
      <w:szCs w:val="20"/>
      <w:lang w:eastAsia="ko-KR"/>
    </w:rPr>
  </w:style>
  <w:style w:type="character" w:customStyle="1" w:styleId="CharacterStyle4">
    <w:name w:val="Character Style 4"/>
    <w:rsid w:val="00332B17"/>
    <w:rPr>
      <w:rFonts w:ascii="Arial Narrow" w:hAnsi="Arial Narrow" w:cs="Arial Narrow"/>
      <w:sz w:val="18"/>
      <w:szCs w:val="18"/>
      <w:u w:val="single"/>
    </w:rPr>
  </w:style>
  <w:style w:type="paragraph" w:customStyle="1" w:styleId="Style101">
    <w:name w:val="Style 101"/>
    <w:basedOn w:val="Normal"/>
    <w:rsid w:val="00332B17"/>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332B17"/>
    <w:rPr>
      <w:rFonts w:ascii="Arial Narrow" w:hAnsi="Arial Narrow" w:cs="Arial Narrow"/>
      <w:sz w:val="22"/>
      <w:szCs w:val="22"/>
    </w:rPr>
  </w:style>
  <w:style w:type="paragraph" w:customStyle="1" w:styleId="Style104">
    <w:name w:val="Style 104"/>
    <w:basedOn w:val="Normal"/>
    <w:rsid w:val="00332B17"/>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332B17"/>
    <w:rPr>
      <w:rFonts w:ascii="Arial Narrow" w:hAnsi="Arial Narrow" w:cs="Arial Narrow"/>
      <w:sz w:val="22"/>
      <w:szCs w:val="22"/>
      <w:u w:val="single"/>
    </w:rPr>
  </w:style>
  <w:style w:type="paragraph" w:customStyle="1" w:styleId="Style110">
    <w:name w:val="Style 110"/>
    <w:basedOn w:val="Normal"/>
    <w:rsid w:val="00332B17"/>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332B17"/>
    <w:rPr>
      <w:rFonts w:ascii="Arial" w:hAnsi="Arial" w:cs="Arial"/>
      <w:b/>
      <w:bCs/>
      <w:sz w:val="6"/>
      <w:szCs w:val="6"/>
    </w:rPr>
  </w:style>
  <w:style w:type="character" w:customStyle="1" w:styleId="CharacterStyle9">
    <w:name w:val="Character Style 9"/>
    <w:rsid w:val="00332B17"/>
    <w:rPr>
      <w:rFonts w:ascii="Arial Narrow" w:hAnsi="Arial Narrow" w:cs="Arial Narrow"/>
      <w:sz w:val="18"/>
      <w:szCs w:val="18"/>
    </w:rPr>
  </w:style>
  <w:style w:type="paragraph" w:customStyle="1" w:styleId="Style102">
    <w:name w:val="Style 102"/>
    <w:basedOn w:val="Normal"/>
    <w:rsid w:val="00332B17"/>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332B17"/>
    <w:rPr>
      <w:rFonts w:ascii="Arial Narrow" w:hAnsi="Arial Narrow" w:cs="Arial Narrow"/>
      <w:b/>
      <w:bCs/>
      <w:sz w:val="26"/>
      <w:szCs w:val="26"/>
    </w:rPr>
  </w:style>
  <w:style w:type="character" w:customStyle="1" w:styleId="UnderliningChar">
    <w:name w:val="Underlining Char"/>
    <w:link w:val="Underlining"/>
    <w:rsid w:val="00332B17"/>
    <w:rPr>
      <w:rFonts w:ascii="Arial Narrow" w:hAnsi="Arial Narrow"/>
      <w:szCs w:val="24"/>
      <w:u w:val="single"/>
    </w:rPr>
  </w:style>
  <w:style w:type="paragraph" w:customStyle="1" w:styleId="Underlining">
    <w:name w:val="Underlining"/>
    <w:basedOn w:val="Normal"/>
    <w:link w:val="UnderliningChar"/>
    <w:rsid w:val="00332B17"/>
    <w:rPr>
      <w:rFonts w:ascii="Arial Narrow" w:hAnsi="Arial Narrow" w:cstheme="minorBidi"/>
      <w:szCs w:val="24"/>
      <w:u w:val="single"/>
    </w:rPr>
  </w:style>
  <w:style w:type="character" w:customStyle="1" w:styleId="CharacterStyle8">
    <w:name w:val="Character Style 8"/>
    <w:rsid w:val="00332B17"/>
    <w:rPr>
      <w:rFonts w:ascii="Arial Narrow" w:hAnsi="Arial Narrow" w:cs="Arial Narrow"/>
      <w:sz w:val="16"/>
      <w:szCs w:val="16"/>
    </w:rPr>
  </w:style>
  <w:style w:type="paragraph" w:customStyle="1" w:styleId="Style107">
    <w:name w:val="Style 107"/>
    <w:basedOn w:val="Normal"/>
    <w:rsid w:val="00332B17"/>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332B17"/>
    <w:rPr>
      <w:rFonts w:ascii="Arial" w:hAnsi="Arial" w:cs="Arial"/>
      <w:sz w:val="6"/>
      <w:szCs w:val="6"/>
    </w:rPr>
  </w:style>
  <w:style w:type="character" w:customStyle="1" w:styleId="vitstoryheadline">
    <w:name w:val="vitstoryheadline"/>
    <w:rsid w:val="00332B17"/>
  </w:style>
  <w:style w:type="character" w:customStyle="1" w:styleId="CharacterStyle14">
    <w:name w:val="Character Style 14"/>
    <w:rsid w:val="00332B17"/>
    <w:rPr>
      <w:rFonts w:ascii="Arial Narrow" w:hAnsi="Arial Narrow" w:cs="Arial Narrow"/>
      <w:b/>
      <w:bCs/>
      <w:sz w:val="20"/>
      <w:szCs w:val="20"/>
    </w:rPr>
  </w:style>
  <w:style w:type="paragraph" w:customStyle="1" w:styleId="Style77">
    <w:name w:val="Style 77"/>
    <w:basedOn w:val="Normal"/>
    <w:rsid w:val="00332B17"/>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332B17"/>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332B17"/>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332B17"/>
    <w:pPr>
      <w:spacing w:before="100" w:beforeAutospacing="1" w:after="100" w:afterAutospacing="1"/>
    </w:pPr>
    <w:rPr>
      <w:rFonts w:ascii="Cambria" w:eastAsia="Times New Roman" w:hAnsi="Cambria"/>
      <w:sz w:val="24"/>
      <w:lang w:eastAsia="ko-KR"/>
    </w:rPr>
  </w:style>
  <w:style w:type="character" w:customStyle="1" w:styleId="hit">
    <w:name w:val="hit"/>
    <w:rsid w:val="00332B17"/>
  </w:style>
  <w:style w:type="character" w:customStyle="1" w:styleId="verdana">
    <w:name w:val="verdana"/>
    <w:rsid w:val="00332B17"/>
  </w:style>
  <w:style w:type="paragraph" w:customStyle="1" w:styleId="TagCite">
    <w:name w:val="Tag/Cite"/>
    <w:basedOn w:val="Normal"/>
    <w:link w:val="TagCiteChar"/>
    <w:rsid w:val="00332B17"/>
    <w:rPr>
      <w:rFonts w:ascii="Cambria" w:eastAsia="Times New Roman" w:hAnsi="Cambria"/>
      <w:b/>
      <w:sz w:val="24"/>
      <w:szCs w:val="20"/>
      <w:lang w:eastAsia="ko-KR"/>
    </w:rPr>
  </w:style>
  <w:style w:type="character" w:customStyle="1" w:styleId="TagCiteChar">
    <w:name w:val="Tag/Cite Char"/>
    <w:link w:val="TagCite"/>
    <w:rsid w:val="00332B17"/>
    <w:rPr>
      <w:rFonts w:ascii="Cambria" w:eastAsia="Times New Roman" w:hAnsi="Cambria" w:cs="Times New Roman"/>
      <w:b/>
      <w:sz w:val="24"/>
      <w:szCs w:val="20"/>
      <w:lang w:eastAsia="ko-KR"/>
    </w:rPr>
  </w:style>
  <w:style w:type="paragraph" w:customStyle="1" w:styleId="Style4">
    <w:name w:val="Style4"/>
    <w:basedOn w:val="Normal"/>
    <w:link w:val="Style4Char"/>
    <w:rsid w:val="00332B17"/>
    <w:rPr>
      <w:rFonts w:ascii="Arial Narrow" w:eastAsia="Times New Roman" w:hAnsi="Arial Narrow"/>
      <w:u w:val="single"/>
      <w:lang w:eastAsia="ko-KR"/>
    </w:rPr>
  </w:style>
  <w:style w:type="character" w:customStyle="1" w:styleId="Style4Char">
    <w:name w:val="Style4 Char"/>
    <w:link w:val="Style4"/>
    <w:locked/>
    <w:rsid w:val="00332B17"/>
    <w:rPr>
      <w:rFonts w:ascii="Arial Narrow" w:eastAsia="Times New Roman" w:hAnsi="Arial Narrow" w:cs="Times New Roman"/>
      <w:u w:val="single"/>
      <w:lang w:eastAsia="ko-KR"/>
    </w:rPr>
  </w:style>
  <w:style w:type="paragraph" w:customStyle="1" w:styleId="Style25">
    <w:name w:val="Style25"/>
    <w:basedOn w:val="Normal"/>
    <w:rsid w:val="00332B17"/>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332B17"/>
    <w:rPr>
      <w:rFonts w:ascii="Times New Roman" w:hAnsi="Times New Roman" w:cs="Times New Roman"/>
      <w:b/>
      <w:bCs/>
      <w:sz w:val="18"/>
      <w:szCs w:val="18"/>
    </w:rPr>
  </w:style>
  <w:style w:type="character" w:customStyle="1" w:styleId="FontStyle37">
    <w:name w:val="Font Style37"/>
    <w:rsid w:val="00332B17"/>
    <w:rPr>
      <w:rFonts w:ascii="Times New Roman" w:hAnsi="Times New Roman" w:cs="Times New Roman"/>
      <w:sz w:val="18"/>
      <w:szCs w:val="18"/>
    </w:rPr>
  </w:style>
  <w:style w:type="character" w:customStyle="1" w:styleId="FontStyle45">
    <w:name w:val="Font Style45"/>
    <w:rsid w:val="00332B17"/>
    <w:rPr>
      <w:rFonts w:ascii="Times New Roman" w:hAnsi="Times New Roman" w:cs="Times New Roman"/>
      <w:sz w:val="22"/>
      <w:szCs w:val="22"/>
    </w:rPr>
  </w:style>
  <w:style w:type="character" w:customStyle="1" w:styleId="FontStyle46">
    <w:name w:val="Font Style46"/>
    <w:rsid w:val="00332B17"/>
    <w:rPr>
      <w:rFonts w:ascii="Times New Roman" w:hAnsi="Times New Roman" w:cs="Times New Roman"/>
      <w:b/>
      <w:bCs/>
      <w:sz w:val="22"/>
      <w:szCs w:val="22"/>
    </w:rPr>
  </w:style>
  <w:style w:type="paragraph" w:customStyle="1" w:styleId="Style12">
    <w:name w:val="Style12"/>
    <w:basedOn w:val="Normal"/>
    <w:rsid w:val="00332B17"/>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332B17"/>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332B17"/>
    <w:rPr>
      <w:rFonts w:ascii="Times New Roman" w:hAnsi="Times New Roman" w:cs="Times New Roman"/>
      <w:sz w:val="18"/>
      <w:szCs w:val="18"/>
    </w:rPr>
  </w:style>
  <w:style w:type="paragraph" w:customStyle="1" w:styleId="Style26">
    <w:name w:val="Style26"/>
    <w:basedOn w:val="Normal"/>
    <w:rsid w:val="00332B17"/>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332B17"/>
    <w:rPr>
      <w:rFonts w:ascii="Times New Roman" w:hAnsi="Times New Roman" w:cs="Times New Roman"/>
      <w:sz w:val="12"/>
      <w:szCs w:val="12"/>
    </w:rPr>
  </w:style>
  <w:style w:type="character" w:customStyle="1" w:styleId="FontStyle38">
    <w:name w:val="Font Style38"/>
    <w:rsid w:val="00332B17"/>
    <w:rPr>
      <w:rFonts w:ascii="Times New Roman" w:hAnsi="Times New Roman" w:cs="Times New Roman"/>
      <w:b/>
      <w:bCs/>
      <w:smallCaps/>
      <w:sz w:val="26"/>
      <w:szCs w:val="26"/>
    </w:rPr>
  </w:style>
  <w:style w:type="paragraph" w:customStyle="1" w:styleId="Style8">
    <w:name w:val="Style8"/>
    <w:basedOn w:val="Normal"/>
    <w:rsid w:val="00332B17"/>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332B17"/>
    <w:rPr>
      <w:rFonts w:ascii="Times New Roman" w:hAnsi="Times New Roman" w:cs="Times New Roman"/>
      <w:sz w:val="18"/>
      <w:szCs w:val="18"/>
    </w:rPr>
  </w:style>
  <w:style w:type="character" w:customStyle="1" w:styleId="FontStyle26">
    <w:name w:val="Font Style26"/>
    <w:rsid w:val="00332B17"/>
    <w:rPr>
      <w:rFonts w:ascii="Verdana" w:hAnsi="Verdana" w:cs="Verdana"/>
      <w:spacing w:val="20"/>
      <w:sz w:val="18"/>
      <w:szCs w:val="18"/>
    </w:rPr>
  </w:style>
  <w:style w:type="character" w:customStyle="1" w:styleId="updated-short-citation">
    <w:name w:val="updated-short-citation"/>
    <w:rsid w:val="00332B17"/>
  </w:style>
  <w:style w:type="character" w:customStyle="1" w:styleId="Cite-WFU">
    <w:name w:val="Cite-WFU"/>
    <w:uiPriority w:val="1"/>
    <w:qFormat/>
    <w:rsid w:val="00332B17"/>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332B17"/>
    <w:rPr>
      <w:rFonts w:ascii="Arial Narrow" w:eastAsia="Times New Roman" w:hAnsi="Arial Narrow"/>
      <w:szCs w:val="24"/>
      <w:u w:val="single"/>
      <w:lang w:eastAsia="en-US"/>
    </w:rPr>
  </w:style>
  <w:style w:type="character" w:customStyle="1" w:styleId="DebateUnderline">
    <w:name w:val="Debate Underline"/>
    <w:rsid w:val="00332B17"/>
    <w:rPr>
      <w:rFonts w:ascii="Times New Roman" w:hAnsi="Times New Roman"/>
      <w:sz w:val="24"/>
      <w:u w:val="thick"/>
    </w:rPr>
  </w:style>
  <w:style w:type="character" w:customStyle="1" w:styleId="SmallFontChar">
    <w:name w:val="Small Font Char"/>
    <w:link w:val="SmallFont"/>
    <w:locked/>
    <w:rsid w:val="00332B17"/>
    <w:rPr>
      <w:sz w:val="14"/>
      <w:szCs w:val="18"/>
    </w:rPr>
  </w:style>
  <w:style w:type="paragraph" w:customStyle="1" w:styleId="SmallFont">
    <w:name w:val="Small Font"/>
    <w:basedOn w:val="Normal"/>
    <w:link w:val="SmallFontChar"/>
    <w:rsid w:val="00332B17"/>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332B17"/>
    <w:rPr>
      <w:sz w:val="20"/>
    </w:rPr>
  </w:style>
  <w:style w:type="character" w:customStyle="1" w:styleId="UnderlineChar">
    <w:name w:val="Underline Char"/>
    <w:rsid w:val="00332B17"/>
    <w:rPr>
      <w:szCs w:val="24"/>
      <w:u w:val="single"/>
      <w:lang w:val="en-US" w:eastAsia="en-US" w:bidi="ar-SA"/>
    </w:rPr>
  </w:style>
  <w:style w:type="paragraph" w:customStyle="1" w:styleId="Style1">
    <w:name w:val="Style1"/>
    <w:basedOn w:val="Normal"/>
    <w:link w:val="Style1Char"/>
    <w:rsid w:val="00332B17"/>
    <w:rPr>
      <w:rFonts w:eastAsia="SimSun"/>
      <w:szCs w:val="24"/>
      <w:u w:val="single"/>
      <w:lang w:eastAsia="zh-CN"/>
    </w:rPr>
  </w:style>
  <w:style w:type="character" w:customStyle="1" w:styleId="Style1Char">
    <w:name w:val="Style1 Char"/>
    <w:link w:val="Style1"/>
    <w:rsid w:val="00332B17"/>
    <w:rPr>
      <w:rFonts w:ascii="Times New Roman" w:eastAsia="SimSun" w:hAnsi="Times New Roman" w:cs="Times New Roman"/>
      <w:szCs w:val="24"/>
      <w:u w:val="single"/>
      <w:lang w:eastAsia="zh-CN"/>
    </w:rPr>
  </w:style>
  <w:style w:type="paragraph" w:customStyle="1" w:styleId="textbold">
    <w:name w:val="text bold"/>
    <w:basedOn w:val="Normal"/>
    <w:link w:val="underline"/>
    <w:qFormat/>
    <w:rsid w:val="00332B17"/>
    <w:pPr>
      <w:ind w:left="720"/>
      <w:jc w:val="both"/>
    </w:pPr>
    <w:rPr>
      <w:rFonts w:asciiTheme="minorHAnsi" w:hAnsiTheme="minorHAnsi" w:cstheme="minorBidi"/>
      <w:u w:val="single"/>
    </w:rPr>
  </w:style>
  <w:style w:type="paragraph" w:customStyle="1" w:styleId="cardtext">
    <w:name w:val="card text"/>
    <w:basedOn w:val="Normal"/>
    <w:link w:val="cardtextChar0"/>
    <w:qFormat/>
    <w:rsid w:val="00332B17"/>
    <w:pPr>
      <w:ind w:left="288" w:right="288"/>
    </w:pPr>
  </w:style>
  <w:style w:type="character" w:customStyle="1" w:styleId="cardtextChar0">
    <w:name w:val="card text Char"/>
    <w:link w:val="cardtext"/>
    <w:rsid w:val="00332B17"/>
    <w:rPr>
      <w:rFonts w:ascii="Times New Roman" w:hAnsi="Times New Roman" w:cs="Times New Roman"/>
    </w:rPr>
  </w:style>
  <w:style w:type="paragraph" w:customStyle="1" w:styleId="HotRoute0">
    <w:name w:val="Hot Route"/>
    <w:basedOn w:val="Normal"/>
    <w:link w:val="HotRouteChar"/>
    <w:qFormat/>
    <w:rsid w:val="00332B17"/>
    <w:pPr>
      <w:ind w:left="72"/>
    </w:pPr>
    <w:rPr>
      <w:rFonts w:eastAsia="Cambria"/>
      <w:iCs/>
      <w:color w:val="000000"/>
      <w:sz w:val="16"/>
    </w:rPr>
  </w:style>
  <w:style w:type="character" w:customStyle="1" w:styleId="HIGHLIGHT">
    <w:name w:val="HIGHLIGHT"/>
    <w:basedOn w:val="Emphasis"/>
    <w:uiPriority w:val="1"/>
    <w:qFormat/>
    <w:rsid w:val="00332B17"/>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0"/>
    <w:rsid w:val="00332B17"/>
    <w:rPr>
      <w:rFonts w:ascii="Times New Roman" w:eastAsia="Cambria" w:hAnsi="Times New Roman" w:cs="Times New Roman"/>
      <w:iCs/>
      <w:color w:val="000000"/>
      <w:sz w:val="16"/>
    </w:rPr>
  </w:style>
  <w:style w:type="paragraph" w:customStyle="1" w:styleId="BlockHeadings">
    <w:name w:val="Block Headings"/>
    <w:next w:val="Nothing"/>
    <w:rsid w:val="00332B17"/>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rsid w:val="00332B17"/>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332B17"/>
    <w:pPr>
      <w:widowControl w:val="0"/>
      <w:spacing w:after="0" w:line="240" w:lineRule="auto"/>
      <w:ind w:left="432" w:right="432"/>
    </w:pPr>
    <w:rPr>
      <w:rFonts w:ascii="Times New Roman" w:eastAsia="Times New Roman" w:hAnsi="Times New Roman" w:cs="Times New Roman"/>
      <w:sz w:val="20"/>
      <w:szCs w:val="24"/>
    </w:rPr>
  </w:style>
  <w:style w:type="paragraph" w:customStyle="1" w:styleId="underlined">
    <w:name w:val="underlined"/>
    <w:next w:val="Normal"/>
    <w:link w:val="underlinedChar"/>
    <w:autoRedefine/>
    <w:rsid w:val="00332B1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332B17"/>
    <w:rPr>
      <w:rFonts w:ascii="Times New Roman" w:eastAsia="Malgun Gothic"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5" w:qFormat="1"/>
    <w:lsdException w:name="Default Paragraph Font" w:uiPriority="1" w:unhideWhenUsed="1"/>
    <w:lsdException w:name="Subtitle" w:uiPriority="11"/>
    <w:lsdException w:name="Body Text Inden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2B17"/>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Char,Char, Char Char Char Char Char Char Char Char, Char Char Char Char Char Char Char,Char Char Char Char Char Char Char Char,Char Char Char Char Char Char Char,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Tag and Cite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Char Char,Char Char, Char Char Char Char Char Char Char Char Char, Char Char Char Char Char Char Char Char1,Char Char Char Char Char Char Char Char Char,Char Char Char Char Char Char Char Char1,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rsid w:val="00332B17"/>
    <w:pPr>
      <w:spacing w:after="0" w:line="240" w:lineRule="auto"/>
    </w:pPr>
    <w:rPr>
      <w:rFonts w:eastAsiaTheme="minorEastAsia"/>
      <w:sz w:val="24"/>
      <w:szCs w:val="24"/>
    </w:rPr>
  </w:style>
  <w:style w:type="paragraph" w:styleId="DocumentMap">
    <w:name w:val="Document Map"/>
    <w:basedOn w:val="Normal"/>
    <w:link w:val="DocumentMapChar"/>
    <w:unhideWhenUsed/>
    <w:rsid w:val="00332B17"/>
    <w:rPr>
      <w:rFonts w:ascii="Lucida Grande" w:hAnsi="Lucida Grande" w:cs="Lucida Grande"/>
    </w:rPr>
  </w:style>
  <w:style w:type="character" w:customStyle="1" w:styleId="DocumentMapChar">
    <w:name w:val="Document Map Char"/>
    <w:basedOn w:val="DefaultParagraphFont"/>
    <w:link w:val="DocumentMap"/>
    <w:rsid w:val="00332B17"/>
    <w:rPr>
      <w:rFonts w:ascii="Lucida Grande" w:hAnsi="Lucida Grande" w:cs="Lucida Grande"/>
    </w:rPr>
  </w:style>
  <w:style w:type="paragraph" w:styleId="ListParagraph">
    <w:name w:val="List Paragraph"/>
    <w:basedOn w:val="Normal"/>
    <w:uiPriority w:val="34"/>
    <w:qFormat/>
    <w:rsid w:val="00332B17"/>
    <w:pPr>
      <w:ind w:left="720"/>
      <w:contextualSpacing/>
    </w:pPr>
  </w:style>
  <w:style w:type="character" w:styleId="PageNumber">
    <w:name w:val="page number"/>
    <w:basedOn w:val="DefaultParagraphFont"/>
    <w:uiPriority w:val="99"/>
    <w:semiHidden/>
    <w:unhideWhenUsed/>
    <w:rsid w:val="00332B17"/>
  </w:style>
  <w:style w:type="paragraph" w:customStyle="1" w:styleId="card">
    <w:name w:val="card"/>
    <w:basedOn w:val="Normal"/>
    <w:next w:val="Normal"/>
    <w:link w:val="cardChar"/>
    <w:uiPriority w:val="6"/>
    <w:qFormat/>
    <w:rsid w:val="00332B17"/>
    <w:pPr>
      <w:ind w:left="288" w:right="288"/>
    </w:pPr>
    <w:rPr>
      <w:rFonts w:eastAsia="Times New Roman"/>
      <w:szCs w:val="20"/>
    </w:rPr>
  </w:style>
  <w:style w:type="character" w:customStyle="1" w:styleId="cardChar">
    <w:name w:val="card Char"/>
    <w:link w:val="card"/>
    <w:uiPriority w:val="6"/>
    <w:rsid w:val="00332B17"/>
    <w:rPr>
      <w:rFonts w:ascii="Times New Roman" w:eastAsia="Times New Roman" w:hAnsi="Times New Roman" w:cs="Times New Roman"/>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332B17"/>
    <w:rPr>
      <w:rFonts w:ascii="Times New Roman" w:hAnsi="Times New Roman" w:cs="Times New Roman"/>
      <w:sz w:val="16"/>
    </w:rPr>
  </w:style>
  <w:style w:type="paragraph" w:customStyle="1" w:styleId="Normal20pt">
    <w:name w:val="Normal  + 20 pt"/>
    <w:basedOn w:val="Normal"/>
    <w:uiPriority w:val="6"/>
    <w:qFormat/>
    <w:rsid w:val="00332B17"/>
    <w:rPr>
      <w:rFonts w:asciiTheme="minorHAnsi" w:hAnsiTheme="minorHAnsi" w:cstheme="minorBidi"/>
      <w:bCs/>
      <w:u w:val="single"/>
    </w:rPr>
  </w:style>
  <w:style w:type="paragraph" w:styleId="Date">
    <w:name w:val="Date"/>
    <w:basedOn w:val="Normal"/>
    <w:next w:val="Normal"/>
    <w:link w:val="DateChar"/>
    <w:uiPriority w:val="99"/>
    <w:semiHidden/>
    <w:rsid w:val="00332B17"/>
  </w:style>
  <w:style w:type="character" w:customStyle="1" w:styleId="DateChar">
    <w:name w:val="Date Char"/>
    <w:basedOn w:val="DefaultParagraphFont"/>
    <w:link w:val="Date"/>
    <w:uiPriority w:val="99"/>
    <w:semiHidden/>
    <w:rsid w:val="00332B17"/>
    <w:rPr>
      <w:rFonts w:ascii="Times New Roman" w:hAnsi="Times New Roman" w:cs="Times New Roman"/>
    </w:rPr>
  </w:style>
  <w:style w:type="character" w:customStyle="1" w:styleId="underline">
    <w:name w:val="underline"/>
    <w:link w:val="textbold"/>
    <w:qFormat/>
    <w:rsid w:val="00332B17"/>
    <w:rPr>
      <w:u w:val="single"/>
    </w:rPr>
  </w:style>
  <w:style w:type="character" w:customStyle="1" w:styleId="boldunderline">
    <w:name w:val="bold underline"/>
    <w:basedOn w:val="DefaultParagraphFont"/>
    <w:qFormat/>
    <w:rsid w:val="00332B17"/>
    <w:rPr>
      <w:b/>
      <w:bCs/>
      <w:sz w:val="20"/>
      <w:u w:val="single"/>
    </w:rPr>
  </w:style>
  <w:style w:type="paragraph" w:customStyle="1" w:styleId="MinimizedText">
    <w:name w:val="Minimized Text"/>
    <w:basedOn w:val="Normal"/>
    <w:link w:val="MinimizedTextChar"/>
    <w:qFormat/>
    <w:rsid w:val="00332B17"/>
    <w:rPr>
      <w:rFonts w:eastAsia="Times New Roman"/>
      <w:sz w:val="16"/>
      <w:szCs w:val="24"/>
    </w:rPr>
  </w:style>
  <w:style w:type="character" w:customStyle="1" w:styleId="MinimizedTextChar">
    <w:name w:val="Minimized Text Char"/>
    <w:link w:val="MinimizedText"/>
    <w:rsid w:val="00332B17"/>
    <w:rPr>
      <w:rFonts w:ascii="Times New Roman" w:eastAsia="Times New Roman" w:hAnsi="Times New Roman" w:cs="Times New Roman"/>
      <w:sz w:val="16"/>
      <w:szCs w:val="24"/>
    </w:rPr>
  </w:style>
  <w:style w:type="character" w:customStyle="1" w:styleId="StyleTimesNewRoman12ptBold">
    <w:name w:val="Style Times New Roman 12 pt Bold"/>
    <w:rsid w:val="00332B17"/>
    <w:rPr>
      <w:rFonts w:ascii="Times New Roman" w:hAnsi="Times New Roman"/>
      <w:b/>
      <w:bCs/>
      <w:sz w:val="24"/>
    </w:rPr>
  </w:style>
  <w:style w:type="paragraph" w:styleId="Title">
    <w:name w:val="Title"/>
    <w:aliases w:val="Cites and Cards,Bold Underlined,UNDERLINE"/>
    <w:basedOn w:val="Normal"/>
    <w:next w:val="Normal"/>
    <w:link w:val="TitleChar1"/>
    <w:uiPriority w:val="5"/>
    <w:qFormat/>
    <w:rsid w:val="00332B17"/>
    <w:pPr>
      <w:pBdr>
        <w:bottom w:val="single" w:sz="8" w:space="4" w:color="4F81BD"/>
      </w:pBdr>
      <w:spacing w:after="300"/>
      <w:contextualSpacing/>
    </w:pPr>
    <w:rPr>
      <w:rFonts w:asciiTheme="minorHAnsi" w:hAnsiTheme="minorHAnsi"/>
      <w:bCs/>
      <w:u w:val="single"/>
    </w:rPr>
  </w:style>
  <w:style w:type="character" w:customStyle="1" w:styleId="TitleChar">
    <w:name w:val="Title Char"/>
    <w:aliases w:val="Cites and Cards Char,Bold Underlined Char,UNDERLINE Char"/>
    <w:basedOn w:val="DefaultParagraphFont"/>
    <w:uiPriority w:val="5"/>
    <w:qFormat/>
    <w:rsid w:val="00332B17"/>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332B17"/>
    <w:rPr>
      <w:rFonts w:cs="Times New Roman"/>
      <w:bCs/>
      <w:u w:val="single"/>
    </w:rPr>
  </w:style>
  <w:style w:type="character" w:customStyle="1" w:styleId="apple-converted-space">
    <w:name w:val="apple-converted-space"/>
    <w:rsid w:val="00332B17"/>
  </w:style>
  <w:style w:type="character" w:customStyle="1" w:styleId="CardTextChar">
    <w:name w:val="Card Text Char"/>
    <w:locked/>
    <w:rsid w:val="00332B17"/>
    <w:rPr>
      <w:rFonts w:ascii="Times New Roman" w:hAnsi="Times New Roman"/>
      <w:szCs w:val="24"/>
      <w:lang w:eastAsia="zh-CN"/>
    </w:rPr>
  </w:style>
  <w:style w:type="character" w:customStyle="1" w:styleId="UnderlineBold">
    <w:name w:val="Underline + Bold"/>
    <w:uiPriority w:val="1"/>
    <w:qFormat/>
    <w:rsid w:val="00332B17"/>
    <w:rPr>
      <w:b/>
      <w:bCs w:val="0"/>
      <w:sz w:val="20"/>
      <w:u w:val="single"/>
    </w:rPr>
  </w:style>
  <w:style w:type="paragraph" w:customStyle="1" w:styleId="Circled">
    <w:name w:val="Circled"/>
    <w:link w:val="CircledChar"/>
    <w:qFormat/>
    <w:rsid w:val="00332B17"/>
    <w:rPr>
      <w:rFonts w:eastAsia="MS Mincho"/>
      <w:b/>
      <w:szCs w:val="24"/>
      <w:u w:val="single"/>
      <w:lang w:eastAsia="ja-JP"/>
    </w:rPr>
  </w:style>
  <w:style w:type="character" w:customStyle="1" w:styleId="CircledChar">
    <w:name w:val="Circled Char"/>
    <w:link w:val="Circled"/>
    <w:rsid w:val="00332B17"/>
    <w:rPr>
      <w:rFonts w:eastAsia="MS Mincho"/>
      <w:b/>
      <w:szCs w:val="24"/>
      <w:u w:val="single"/>
      <w:lang w:eastAsia="ja-JP"/>
    </w:rPr>
  </w:style>
  <w:style w:type="character" w:customStyle="1" w:styleId="Underline-WFU">
    <w:name w:val="Underline-WFU"/>
    <w:uiPriority w:val="1"/>
    <w:qFormat/>
    <w:rsid w:val="00332B17"/>
    <w:rPr>
      <w:rFonts w:ascii="Cambria" w:hAnsi="Cambria"/>
      <w:sz w:val="22"/>
      <w:u w:val="single"/>
    </w:rPr>
  </w:style>
  <w:style w:type="paragraph" w:customStyle="1" w:styleId="Tiny-WFU">
    <w:name w:val="Tiny-WFU"/>
    <w:basedOn w:val="Normal"/>
    <w:qFormat/>
    <w:rsid w:val="00332B17"/>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332B17"/>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332B17"/>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332B17"/>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332B17"/>
    <w:pPr>
      <w:ind w:left="144"/>
    </w:pPr>
    <w:rPr>
      <w:rFonts w:ascii="Cambria" w:eastAsia="Calibri" w:hAnsi="Cambria"/>
      <w:szCs w:val="20"/>
      <w:lang w:eastAsia="ko-KR"/>
    </w:rPr>
  </w:style>
  <w:style w:type="character" w:styleId="Strong">
    <w:name w:val="Strong"/>
    <w:aliases w:val="8 pt font"/>
    <w:uiPriority w:val="22"/>
    <w:qFormat/>
    <w:rsid w:val="00332B17"/>
    <w:rPr>
      <w:b/>
      <w:bCs/>
    </w:rPr>
  </w:style>
  <w:style w:type="paragraph" w:customStyle="1" w:styleId="Smalltext">
    <w:name w:val="Small text"/>
    <w:basedOn w:val="Normal"/>
    <w:link w:val="SmalltextChar"/>
    <w:rsid w:val="00332B17"/>
    <w:rPr>
      <w:rFonts w:eastAsia="MS Mincho"/>
      <w:sz w:val="16"/>
      <w:szCs w:val="24"/>
      <w:lang w:val="x-none" w:eastAsia="ko-KR"/>
    </w:rPr>
  </w:style>
  <w:style w:type="character" w:customStyle="1" w:styleId="SmalltextChar">
    <w:name w:val="Small text Char"/>
    <w:link w:val="Smalltext"/>
    <w:rsid w:val="00332B17"/>
    <w:rPr>
      <w:rFonts w:ascii="Times New Roman" w:eastAsia="MS Mincho" w:hAnsi="Times New Roman" w:cs="Times New Roman"/>
      <w:sz w:val="16"/>
      <w:szCs w:val="24"/>
      <w:lang w:val="x-none" w:eastAsia="ko-KR"/>
    </w:rPr>
  </w:style>
  <w:style w:type="paragraph" w:customStyle="1" w:styleId="Normal1">
    <w:name w:val="Normal1"/>
    <w:basedOn w:val="Normal"/>
    <w:rsid w:val="00332B17"/>
    <w:rPr>
      <w:rFonts w:ascii="Cambria" w:eastAsia="Malgun Gothic" w:hAnsi="Cambria"/>
      <w:sz w:val="24"/>
      <w:szCs w:val="24"/>
      <w:lang w:eastAsia="ko-KR"/>
    </w:rPr>
  </w:style>
  <w:style w:type="character" w:customStyle="1" w:styleId="Author">
    <w:name w:val="Author"/>
    <w:rsid w:val="00332B17"/>
    <w:rPr>
      <w:b/>
      <w:bCs/>
      <w:sz w:val="24"/>
      <w:szCs w:val="24"/>
    </w:rPr>
  </w:style>
  <w:style w:type="paragraph" w:customStyle="1" w:styleId="Default">
    <w:name w:val="Default"/>
    <w:basedOn w:val="Normal"/>
    <w:rsid w:val="00332B17"/>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332B17"/>
    <w:pPr>
      <w:contextualSpacing/>
    </w:pPr>
    <w:rPr>
      <w:rFonts w:ascii="Cambria" w:eastAsia="Malgun Gothic" w:hAnsi="Cambria"/>
      <w:sz w:val="24"/>
      <w:lang w:eastAsia="ko-KR"/>
    </w:rPr>
  </w:style>
  <w:style w:type="paragraph" w:customStyle="1" w:styleId="PageHeaderLine1">
    <w:name w:val="PageHeaderLine1"/>
    <w:basedOn w:val="Normal"/>
    <w:rsid w:val="00332B17"/>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332B17"/>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332B17"/>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332B17"/>
  </w:style>
  <w:style w:type="character" w:customStyle="1" w:styleId="wikiexternallink">
    <w:name w:val="wikiexternallink"/>
    <w:rsid w:val="00332B17"/>
  </w:style>
  <w:style w:type="character" w:customStyle="1" w:styleId="wikigeneratedlinkcontent">
    <w:name w:val="wikigeneratedlinkcontent"/>
    <w:rsid w:val="00332B17"/>
  </w:style>
  <w:style w:type="character" w:customStyle="1" w:styleId="post-title">
    <w:name w:val="post-title"/>
    <w:rsid w:val="00332B17"/>
  </w:style>
  <w:style w:type="character" w:customStyle="1" w:styleId="ilad">
    <w:name w:val="il_ad"/>
    <w:rsid w:val="00332B17"/>
  </w:style>
  <w:style w:type="paragraph" w:styleId="TOC1">
    <w:name w:val="toc 1"/>
    <w:basedOn w:val="Normal"/>
    <w:next w:val="Normal"/>
    <w:autoRedefine/>
    <w:uiPriority w:val="39"/>
    <w:unhideWhenUsed/>
    <w:rsid w:val="00332B17"/>
    <w:rPr>
      <w:rFonts w:ascii="Cambria" w:eastAsia="Malgun Gothic" w:hAnsi="Cambria"/>
      <w:sz w:val="24"/>
      <w:lang w:eastAsia="ko-KR"/>
    </w:rPr>
  </w:style>
  <w:style w:type="paragraph" w:styleId="TOC4">
    <w:name w:val="toc 4"/>
    <w:basedOn w:val="Normal"/>
    <w:next w:val="Normal"/>
    <w:autoRedefine/>
    <w:unhideWhenUsed/>
    <w:rsid w:val="00332B17"/>
    <w:pPr>
      <w:spacing w:before="240"/>
    </w:pPr>
    <w:rPr>
      <w:rFonts w:ascii="Cambria" w:eastAsia="Malgun Gothic" w:hAnsi="Cambria"/>
      <w:b/>
      <w:sz w:val="24"/>
      <w:u w:val="single"/>
      <w:lang w:eastAsia="ko-KR"/>
    </w:rPr>
  </w:style>
  <w:style w:type="paragraph" w:customStyle="1" w:styleId="style49">
    <w:name w:val="style49"/>
    <w:basedOn w:val="Normal"/>
    <w:rsid w:val="00332B17"/>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332B17"/>
  </w:style>
  <w:style w:type="character" w:customStyle="1" w:styleId="headline">
    <w:name w:val="headline"/>
    <w:rsid w:val="00332B17"/>
  </w:style>
  <w:style w:type="character" w:customStyle="1" w:styleId="see">
    <w:name w:val="see"/>
    <w:rsid w:val="00332B17"/>
  </w:style>
  <w:style w:type="paragraph" w:styleId="BodyTextIndent3">
    <w:name w:val="Body Text Indent 3"/>
    <w:basedOn w:val="Normal"/>
    <w:link w:val="BodyTextIndent3Char"/>
    <w:semiHidden/>
    <w:unhideWhenUsed/>
    <w:rsid w:val="00332B17"/>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332B17"/>
    <w:rPr>
      <w:rFonts w:ascii="Cambria" w:eastAsia="Times New Roman" w:hAnsi="Cambria" w:cs="Times New Roman"/>
      <w:szCs w:val="20"/>
      <w:lang w:eastAsia="en-AU"/>
    </w:rPr>
  </w:style>
  <w:style w:type="paragraph" w:styleId="HTMLPreformatted">
    <w:name w:val="HTML Preformatted"/>
    <w:basedOn w:val="Normal"/>
    <w:link w:val="HTMLPreformattedChar"/>
    <w:uiPriority w:val="99"/>
    <w:unhideWhenUsed/>
    <w:rsid w:val="0033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332B17"/>
    <w:rPr>
      <w:rFonts w:ascii="Courier New" w:eastAsia="Times New Roman" w:hAnsi="Courier New" w:cs="Courier New"/>
      <w:szCs w:val="20"/>
      <w:lang w:eastAsia="ko-KR"/>
    </w:rPr>
  </w:style>
  <w:style w:type="character" w:customStyle="1" w:styleId="UnunderlinedChar">
    <w:name w:val="Ununderlined Char"/>
    <w:link w:val="Ununderlined"/>
    <w:locked/>
    <w:rsid w:val="00332B17"/>
    <w:rPr>
      <w:rFonts w:ascii="Arial Narrow" w:hAnsi="Arial Narrow"/>
      <w:sz w:val="12"/>
      <w:szCs w:val="24"/>
    </w:rPr>
  </w:style>
  <w:style w:type="paragraph" w:customStyle="1" w:styleId="Ununderlined">
    <w:name w:val="Ununderlined"/>
    <w:basedOn w:val="Normal"/>
    <w:link w:val="UnunderlinedChar"/>
    <w:rsid w:val="00332B17"/>
    <w:pPr>
      <w:jc w:val="both"/>
    </w:pPr>
    <w:rPr>
      <w:rFonts w:ascii="Arial Narrow" w:hAnsi="Arial Narrow" w:cstheme="minorBidi"/>
      <w:sz w:val="12"/>
      <w:szCs w:val="24"/>
    </w:rPr>
  </w:style>
  <w:style w:type="paragraph" w:customStyle="1" w:styleId="Style3">
    <w:name w:val="Style3"/>
    <w:basedOn w:val="Normal"/>
    <w:link w:val="Style3Char"/>
    <w:rsid w:val="00332B17"/>
    <w:rPr>
      <w:rFonts w:ascii="Arial Narrow" w:eastAsia="Times New Roman" w:hAnsi="Arial Narrow"/>
      <w:b/>
      <w:sz w:val="24"/>
      <w:szCs w:val="24"/>
      <w:lang w:eastAsia="ko-KR"/>
    </w:rPr>
  </w:style>
  <w:style w:type="character" w:customStyle="1" w:styleId="Style3Char">
    <w:name w:val="Style3 Char"/>
    <w:link w:val="Style3"/>
    <w:rsid w:val="00332B17"/>
    <w:rPr>
      <w:rFonts w:ascii="Arial Narrow" w:eastAsia="Times New Roman" w:hAnsi="Arial Narrow" w:cs="Times New Roman"/>
      <w:b/>
      <w:sz w:val="24"/>
      <w:szCs w:val="24"/>
      <w:lang w:eastAsia="ko-KR"/>
    </w:rPr>
  </w:style>
  <w:style w:type="paragraph" w:customStyle="1" w:styleId="Tags">
    <w:name w:val="Tags"/>
    <w:basedOn w:val="Normal"/>
    <w:autoRedefine/>
    <w:qFormat/>
    <w:rsid w:val="00332B17"/>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332B17"/>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332B17"/>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332B17"/>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332B17"/>
    <w:rPr>
      <w:rFonts w:ascii="Times New Roman" w:eastAsia="Malgun Gothic" w:hAnsi="Times New Roman" w:cs="Times New Roman"/>
      <w:b/>
      <w:szCs w:val="24"/>
    </w:rPr>
  </w:style>
  <w:style w:type="character" w:customStyle="1" w:styleId="NormalWebChar">
    <w:name w:val="Normal (Web) Char"/>
    <w:link w:val="NormalWeb"/>
    <w:uiPriority w:val="99"/>
    <w:rsid w:val="00332B17"/>
    <w:rPr>
      <w:rFonts w:ascii="Cambria" w:eastAsia="Times New Roman" w:hAnsi="Cambria" w:cs="Times New Roman"/>
      <w:sz w:val="24"/>
      <w:szCs w:val="24"/>
      <w:lang w:eastAsia="ko-KR"/>
    </w:rPr>
  </w:style>
  <w:style w:type="paragraph" w:customStyle="1" w:styleId="docheader">
    <w:name w:val="doc header"/>
    <w:autoRedefine/>
    <w:qFormat/>
    <w:rsid w:val="00332B17"/>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332B17"/>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332B17"/>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332B17"/>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332B17"/>
    <w:pPr>
      <w:ind w:left="240"/>
    </w:pPr>
    <w:rPr>
      <w:rFonts w:ascii="Cambria" w:eastAsia="Malgun Gothic" w:hAnsi="Cambria"/>
      <w:sz w:val="24"/>
      <w:lang w:eastAsia="ko-KR"/>
    </w:rPr>
  </w:style>
  <w:style w:type="paragraph" w:styleId="TOC3">
    <w:name w:val="toc 3"/>
    <w:basedOn w:val="Normal"/>
    <w:next w:val="Normal"/>
    <w:autoRedefine/>
    <w:rsid w:val="00332B17"/>
    <w:pPr>
      <w:ind w:left="480"/>
    </w:pPr>
    <w:rPr>
      <w:rFonts w:ascii="Cambria" w:eastAsia="Malgun Gothic" w:hAnsi="Cambria"/>
      <w:sz w:val="24"/>
      <w:lang w:eastAsia="ko-KR"/>
    </w:rPr>
  </w:style>
  <w:style w:type="paragraph" w:styleId="TOC5">
    <w:name w:val="toc 5"/>
    <w:basedOn w:val="Normal"/>
    <w:next w:val="Normal"/>
    <w:autoRedefine/>
    <w:rsid w:val="00332B17"/>
    <w:pPr>
      <w:ind w:left="960"/>
    </w:pPr>
    <w:rPr>
      <w:rFonts w:ascii="Cambria" w:eastAsia="Malgun Gothic" w:hAnsi="Cambria"/>
      <w:sz w:val="24"/>
      <w:lang w:eastAsia="ko-KR"/>
    </w:rPr>
  </w:style>
  <w:style w:type="paragraph" w:styleId="TOC6">
    <w:name w:val="toc 6"/>
    <w:basedOn w:val="Normal"/>
    <w:next w:val="Normal"/>
    <w:autoRedefine/>
    <w:rsid w:val="00332B17"/>
    <w:pPr>
      <w:ind w:left="1200"/>
    </w:pPr>
    <w:rPr>
      <w:rFonts w:ascii="Cambria" w:eastAsia="Malgun Gothic" w:hAnsi="Cambria"/>
      <w:sz w:val="24"/>
      <w:lang w:eastAsia="ko-KR"/>
    </w:rPr>
  </w:style>
  <w:style w:type="paragraph" w:styleId="TOC7">
    <w:name w:val="toc 7"/>
    <w:basedOn w:val="Normal"/>
    <w:next w:val="Normal"/>
    <w:autoRedefine/>
    <w:rsid w:val="00332B17"/>
    <w:pPr>
      <w:ind w:left="1440"/>
    </w:pPr>
    <w:rPr>
      <w:rFonts w:ascii="Cambria" w:eastAsia="Malgun Gothic" w:hAnsi="Cambria"/>
      <w:sz w:val="24"/>
      <w:lang w:eastAsia="ko-KR"/>
    </w:rPr>
  </w:style>
  <w:style w:type="paragraph" w:styleId="TOC8">
    <w:name w:val="toc 8"/>
    <w:basedOn w:val="Normal"/>
    <w:next w:val="Normal"/>
    <w:autoRedefine/>
    <w:rsid w:val="00332B17"/>
    <w:pPr>
      <w:ind w:left="1680"/>
    </w:pPr>
    <w:rPr>
      <w:rFonts w:ascii="Cambria" w:eastAsia="Malgun Gothic" w:hAnsi="Cambria"/>
      <w:sz w:val="24"/>
      <w:lang w:eastAsia="ko-KR"/>
    </w:rPr>
  </w:style>
  <w:style w:type="paragraph" w:styleId="TOC9">
    <w:name w:val="toc 9"/>
    <w:basedOn w:val="Normal"/>
    <w:next w:val="Normal"/>
    <w:autoRedefine/>
    <w:rsid w:val="00332B17"/>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332B17"/>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332B17"/>
    <w:rPr>
      <w:rFonts w:ascii="Cambria" w:eastAsia="Times New Roman" w:hAnsi="Cambria" w:cs="Arial"/>
      <w:b/>
      <w:i/>
      <w:iCs/>
      <w:sz w:val="24"/>
      <w:szCs w:val="26"/>
      <w:lang w:eastAsia="ko-KR"/>
    </w:rPr>
  </w:style>
  <w:style w:type="character" w:customStyle="1" w:styleId="tinyChar">
    <w:name w:val="tiny Char"/>
    <w:link w:val="tiny"/>
    <w:locked/>
    <w:rsid w:val="00332B17"/>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332B17"/>
    <w:rPr>
      <w:sz w:val="24"/>
      <w:szCs w:val="24"/>
      <w:u w:val="thick"/>
    </w:rPr>
  </w:style>
  <w:style w:type="paragraph" w:customStyle="1" w:styleId="CardsFont12pt">
    <w:name w:val="Cards + Font: 12 pt"/>
    <w:aliases w:val="Thick Underline Char"/>
    <w:basedOn w:val="Normal"/>
    <w:link w:val="ThickUnderlineCharChar"/>
    <w:autoRedefine/>
    <w:rsid w:val="00332B17"/>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332B17"/>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332B17"/>
    <w:rPr>
      <w:rFonts w:ascii="Cambria" w:eastAsia="Times New Roman" w:hAnsi="Cambria"/>
      <w:sz w:val="14"/>
      <w:szCs w:val="20"/>
      <w:lang w:eastAsia="ko-KR"/>
    </w:rPr>
  </w:style>
  <w:style w:type="character" w:customStyle="1" w:styleId="CharacterStyle4">
    <w:name w:val="Character Style 4"/>
    <w:rsid w:val="00332B17"/>
    <w:rPr>
      <w:rFonts w:ascii="Arial Narrow" w:hAnsi="Arial Narrow" w:cs="Arial Narrow"/>
      <w:sz w:val="18"/>
      <w:szCs w:val="18"/>
      <w:u w:val="single"/>
    </w:rPr>
  </w:style>
  <w:style w:type="paragraph" w:customStyle="1" w:styleId="Style101">
    <w:name w:val="Style 101"/>
    <w:basedOn w:val="Normal"/>
    <w:rsid w:val="00332B17"/>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332B17"/>
    <w:rPr>
      <w:rFonts w:ascii="Arial Narrow" w:hAnsi="Arial Narrow" w:cs="Arial Narrow"/>
      <w:sz w:val="22"/>
      <w:szCs w:val="22"/>
    </w:rPr>
  </w:style>
  <w:style w:type="paragraph" w:customStyle="1" w:styleId="Style104">
    <w:name w:val="Style 104"/>
    <w:basedOn w:val="Normal"/>
    <w:rsid w:val="00332B17"/>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332B17"/>
    <w:rPr>
      <w:rFonts w:ascii="Arial Narrow" w:hAnsi="Arial Narrow" w:cs="Arial Narrow"/>
      <w:sz w:val="22"/>
      <w:szCs w:val="22"/>
      <w:u w:val="single"/>
    </w:rPr>
  </w:style>
  <w:style w:type="paragraph" w:customStyle="1" w:styleId="Style110">
    <w:name w:val="Style 110"/>
    <w:basedOn w:val="Normal"/>
    <w:rsid w:val="00332B17"/>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332B17"/>
    <w:rPr>
      <w:rFonts w:ascii="Arial" w:hAnsi="Arial" w:cs="Arial"/>
      <w:b/>
      <w:bCs/>
      <w:sz w:val="6"/>
      <w:szCs w:val="6"/>
    </w:rPr>
  </w:style>
  <w:style w:type="character" w:customStyle="1" w:styleId="CharacterStyle9">
    <w:name w:val="Character Style 9"/>
    <w:rsid w:val="00332B17"/>
    <w:rPr>
      <w:rFonts w:ascii="Arial Narrow" w:hAnsi="Arial Narrow" w:cs="Arial Narrow"/>
      <w:sz w:val="18"/>
      <w:szCs w:val="18"/>
    </w:rPr>
  </w:style>
  <w:style w:type="paragraph" w:customStyle="1" w:styleId="Style102">
    <w:name w:val="Style 102"/>
    <w:basedOn w:val="Normal"/>
    <w:rsid w:val="00332B17"/>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332B17"/>
    <w:rPr>
      <w:rFonts w:ascii="Arial Narrow" w:hAnsi="Arial Narrow" w:cs="Arial Narrow"/>
      <w:b/>
      <w:bCs/>
      <w:sz w:val="26"/>
      <w:szCs w:val="26"/>
    </w:rPr>
  </w:style>
  <w:style w:type="character" w:customStyle="1" w:styleId="UnderliningChar">
    <w:name w:val="Underlining Char"/>
    <w:link w:val="Underlining"/>
    <w:rsid w:val="00332B17"/>
    <w:rPr>
      <w:rFonts w:ascii="Arial Narrow" w:hAnsi="Arial Narrow"/>
      <w:szCs w:val="24"/>
      <w:u w:val="single"/>
    </w:rPr>
  </w:style>
  <w:style w:type="paragraph" w:customStyle="1" w:styleId="Underlining">
    <w:name w:val="Underlining"/>
    <w:basedOn w:val="Normal"/>
    <w:link w:val="UnderliningChar"/>
    <w:rsid w:val="00332B17"/>
    <w:rPr>
      <w:rFonts w:ascii="Arial Narrow" w:hAnsi="Arial Narrow" w:cstheme="minorBidi"/>
      <w:szCs w:val="24"/>
      <w:u w:val="single"/>
    </w:rPr>
  </w:style>
  <w:style w:type="character" w:customStyle="1" w:styleId="CharacterStyle8">
    <w:name w:val="Character Style 8"/>
    <w:rsid w:val="00332B17"/>
    <w:rPr>
      <w:rFonts w:ascii="Arial Narrow" w:hAnsi="Arial Narrow" w:cs="Arial Narrow"/>
      <w:sz w:val="16"/>
      <w:szCs w:val="16"/>
    </w:rPr>
  </w:style>
  <w:style w:type="paragraph" w:customStyle="1" w:styleId="Style107">
    <w:name w:val="Style 107"/>
    <w:basedOn w:val="Normal"/>
    <w:rsid w:val="00332B17"/>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332B17"/>
    <w:rPr>
      <w:rFonts w:ascii="Arial" w:hAnsi="Arial" w:cs="Arial"/>
      <w:sz w:val="6"/>
      <w:szCs w:val="6"/>
    </w:rPr>
  </w:style>
  <w:style w:type="character" w:customStyle="1" w:styleId="vitstoryheadline">
    <w:name w:val="vitstoryheadline"/>
    <w:rsid w:val="00332B17"/>
  </w:style>
  <w:style w:type="character" w:customStyle="1" w:styleId="CharacterStyle14">
    <w:name w:val="Character Style 14"/>
    <w:rsid w:val="00332B17"/>
    <w:rPr>
      <w:rFonts w:ascii="Arial Narrow" w:hAnsi="Arial Narrow" w:cs="Arial Narrow"/>
      <w:b/>
      <w:bCs/>
      <w:sz w:val="20"/>
      <w:szCs w:val="20"/>
    </w:rPr>
  </w:style>
  <w:style w:type="paragraph" w:customStyle="1" w:styleId="Style77">
    <w:name w:val="Style 77"/>
    <w:basedOn w:val="Normal"/>
    <w:rsid w:val="00332B17"/>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332B17"/>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332B17"/>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332B17"/>
    <w:pPr>
      <w:spacing w:before="100" w:beforeAutospacing="1" w:after="100" w:afterAutospacing="1"/>
    </w:pPr>
    <w:rPr>
      <w:rFonts w:ascii="Cambria" w:eastAsia="Times New Roman" w:hAnsi="Cambria"/>
      <w:sz w:val="24"/>
      <w:lang w:eastAsia="ko-KR"/>
    </w:rPr>
  </w:style>
  <w:style w:type="character" w:customStyle="1" w:styleId="hit">
    <w:name w:val="hit"/>
    <w:rsid w:val="00332B17"/>
  </w:style>
  <w:style w:type="character" w:customStyle="1" w:styleId="verdana">
    <w:name w:val="verdana"/>
    <w:rsid w:val="00332B17"/>
  </w:style>
  <w:style w:type="paragraph" w:customStyle="1" w:styleId="TagCite">
    <w:name w:val="Tag/Cite"/>
    <w:basedOn w:val="Normal"/>
    <w:link w:val="TagCiteChar"/>
    <w:rsid w:val="00332B17"/>
    <w:rPr>
      <w:rFonts w:ascii="Cambria" w:eastAsia="Times New Roman" w:hAnsi="Cambria"/>
      <w:b/>
      <w:sz w:val="24"/>
      <w:szCs w:val="20"/>
      <w:lang w:eastAsia="ko-KR"/>
    </w:rPr>
  </w:style>
  <w:style w:type="character" w:customStyle="1" w:styleId="TagCiteChar">
    <w:name w:val="Tag/Cite Char"/>
    <w:link w:val="TagCite"/>
    <w:rsid w:val="00332B17"/>
    <w:rPr>
      <w:rFonts w:ascii="Cambria" w:eastAsia="Times New Roman" w:hAnsi="Cambria" w:cs="Times New Roman"/>
      <w:b/>
      <w:sz w:val="24"/>
      <w:szCs w:val="20"/>
      <w:lang w:eastAsia="ko-KR"/>
    </w:rPr>
  </w:style>
  <w:style w:type="paragraph" w:customStyle="1" w:styleId="Style4">
    <w:name w:val="Style4"/>
    <w:basedOn w:val="Normal"/>
    <w:link w:val="Style4Char"/>
    <w:rsid w:val="00332B17"/>
    <w:rPr>
      <w:rFonts w:ascii="Arial Narrow" w:eastAsia="Times New Roman" w:hAnsi="Arial Narrow"/>
      <w:u w:val="single"/>
      <w:lang w:eastAsia="ko-KR"/>
    </w:rPr>
  </w:style>
  <w:style w:type="character" w:customStyle="1" w:styleId="Style4Char">
    <w:name w:val="Style4 Char"/>
    <w:link w:val="Style4"/>
    <w:locked/>
    <w:rsid w:val="00332B17"/>
    <w:rPr>
      <w:rFonts w:ascii="Arial Narrow" w:eastAsia="Times New Roman" w:hAnsi="Arial Narrow" w:cs="Times New Roman"/>
      <w:u w:val="single"/>
      <w:lang w:eastAsia="ko-KR"/>
    </w:rPr>
  </w:style>
  <w:style w:type="paragraph" w:customStyle="1" w:styleId="Style25">
    <w:name w:val="Style25"/>
    <w:basedOn w:val="Normal"/>
    <w:rsid w:val="00332B17"/>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332B17"/>
    <w:rPr>
      <w:rFonts w:ascii="Times New Roman" w:hAnsi="Times New Roman" w:cs="Times New Roman"/>
      <w:b/>
      <w:bCs/>
      <w:sz w:val="18"/>
      <w:szCs w:val="18"/>
    </w:rPr>
  </w:style>
  <w:style w:type="character" w:customStyle="1" w:styleId="FontStyle37">
    <w:name w:val="Font Style37"/>
    <w:rsid w:val="00332B17"/>
    <w:rPr>
      <w:rFonts w:ascii="Times New Roman" w:hAnsi="Times New Roman" w:cs="Times New Roman"/>
      <w:sz w:val="18"/>
      <w:szCs w:val="18"/>
    </w:rPr>
  </w:style>
  <w:style w:type="character" w:customStyle="1" w:styleId="FontStyle45">
    <w:name w:val="Font Style45"/>
    <w:rsid w:val="00332B17"/>
    <w:rPr>
      <w:rFonts w:ascii="Times New Roman" w:hAnsi="Times New Roman" w:cs="Times New Roman"/>
      <w:sz w:val="22"/>
      <w:szCs w:val="22"/>
    </w:rPr>
  </w:style>
  <w:style w:type="character" w:customStyle="1" w:styleId="FontStyle46">
    <w:name w:val="Font Style46"/>
    <w:rsid w:val="00332B17"/>
    <w:rPr>
      <w:rFonts w:ascii="Times New Roman" w:hAnsi="Times New Roman" w:cs="Times New Roman"/>
      <w:b/>
      <w:bCs/>
      <w:sz w:val="22"/>
      <w:szCs w:val="22"/>
    </w:rPr>
  </w:style>
  <w:style w:type="paragraph" w:customStyle="1" w:styleId="Style12">
    <w:name w:val="Style12"/>
    <w:basedOn w:val="Normal"/>
    <w:rsid w:val="00332B17"/>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332B17"/>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332B17"/>
    <w:rPr>
      <w:rFonts w:ascii="Times New Roman" w:hAnsi="Times New Roman" w:cs="Times New Roman"/>
      <w:sz w:val="18"/>
      <w:szCs w:val="18"/>
    </w:rPr>
  </w:style>
  <w:style w:type="paragraph" w:customStyle="1" w:styleId="Style26">
    <w:name w:val="Style26"/>
    <w:basedOn w:val="Normal"/>
    <w:rsid w:val="00332B17"/>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332B17"/>
    <w:rPr>
      <w:rFonts w:ascii="Times New Roman" w:hAnsi="Times New Roman" w:cs="Times New Roman"/>
      <w:sz w:val="12"/>
      <w:szCs w:val="12"/>
    </w:rPr>
  </w:style>
  <w:style w:type="character" w:customStyle="1" w:styleId="FontStyle38">
    <w:name w:val="Font Style38"/>
    <w:rsid w:val="00332B17"/>
    <w:rPr>
      <w:rFonts w:ascii="Times New Roman" w:hAnsi="Times New Roman" w:cs="Times New Roman"/>
      <w:b/>
      <w:bCs/>
      <w:smallCaps/>
      <w:sz w:val="26"/>
      <w:szCs w:val="26"/>
    </w:rPr>
  </w:style>
  <w:style w:type="paragraph" w:customStyle="1" w:styleId="Style8">
    <w:name w:val="Style8"/>
    <w:basedOn w:val="Normal"/>
    <w:rsid w:val="00332B17"/>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332B17"/>
    <w:rPr>
      <w:rFonts w:ascii="Times New Roman" w:hAnsi="Times New Roman" w:cs="Times New Roman"/>
      <w:sz w:val="18"/>
      <w:szCs w:val="18"/>
    </w:rPr>
  </w:style>
  <w:style w:type="character" w:customStyle="1" w:styleId="FontStyle26">
    <w:name w:val="Font Style26"/>
    <w:rsid w:val="00332B17"/>
    <w:rPr>
      <w:rFonts w:ascii="Verdana" w:hAnsi="Verdana" w:cs="Verdana"/>
      <w:spacing w:val="20"/>
      <w:sz w:val="18"/>
      <w:szCs w:val="18"/>
    </w:rPr>
  </w:style>
  <w:style w:type="character" w:customStyle="1" w:styleId="updated-short-citation">
    <w:name w:val="updated-short-citation"/>
    <w:rsid w:val="00332B17"/>
  </w:style>
  <w:style w:type="character" w:customStyle="1" w:styleId="Cite-WFU">
    <w:name w:val="Cite-WFU"/>
    <w:uiPriority w:val="1"/>
    <w:qFormat/>
    <w:rsid w:val="00332B17"/>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332B17"/>
    <w:rPr>
      <w:rFonts w:ascii="Arial Narrow" w:eastAsia="Times New Roman" w:hAnsi="Arial Narrow"/>
      <w:szCs w:val="24"/>
      <w:u w:val="single"/>
      <w:lang w:eastAsia="en-US"/>
    </w:rPr>
  </w:style>
  <w:style w:type="character" w:customStyle="1" w:styleId="DebateUnderline">
    <w:name w:val="Debate Underline"/>
    <w:rsid w:val="00332B17"/>
    <w:rPr>
      <w:rFonts w:ascii="Times New Roman" w:hAnsi="Times New Roman"/>
      <w:sz w:val="24"/>
      <w:u w:val="thick"/>
    </w:rPr>
  </w:style>
  <w:style w:type="character" w:customStyle="1" w:styleId="SmallFontChar">
    <w:name w:val="Small Font Char"/>
    <w:link w:val="SmallFont"/>
    <w:locked/>
    <w:rsid w:val="00332B17"/>
    <w:rPr>
      <w:sz w:val="14"/>
      <w:szCs w:val="18"/>
    </w:rPr>
  </w:style>
  <w:style w:type="paragraph" w:customStyle="1" w:styleId="SmallFont">
    <w:name w:val="Small Font"/>
    <w:basedOn w:val="Normal"/>
    <w:link w:val="SmallFontChar"/>
    <w:rsid w:val="00332B17"/>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332B17"/>
    <w:rPr>
      <w:sz w:val="20"/>
    </w:rPr>
  </w:style>
  <w:style w:type="character" w:customStyle="1" w:styleId="UnderlineChar">
    <w:name w:val="Underline Char"/>
    <w:rsid w:val="00332B17"/>
    <w:rPr>
      <w:szCs w:val="24"/>
      <w:u w:val="single"/>
      <w:lang w:val="en-US" w:eastAsia="en-US" w:bidi="ar-SA"/>
    </w:rPr>
  </w:style>
  <w:style w:type="paragraph" w:customStyle="1" w:styleId="Style1">
    <w:name w:val="Style1"/>
    <w:basedOn w:val="Normal"/>
    <w:link w:val="Style1Char"/>
    <w:rsid w:val="00332B17"/>
    <w:rPr>
      <w:rFonts w:eastAsia="SimSun"/>
      <w:szCs w:val="24"/>
      <w:u w:val="single"/>
      <w:lang w:eastAsia="zh-CN"/>
    </w:rPr>
  </w:style>
  <w:style w:type="character" w:customStyle="1" w:styleId="Style1Char">
    <w:name w:val="Style1 Char"/>
    <w:link w:val="Style1"/>
    <w:rsid w:val="00332B17"/>
    <w:rPr>
      <w:rFonts w:ascii="Times New Roman" w:eastAsia="SimSun" w:hAnsi="Times New Roman" w:cs="Times New Roman"/>
      <w:szCs w:val="24"/>
      <w:u w:val="single"/>
      <w:lang w:eastAsia="zh-CN"/>
    </w:rPr>
  </w:style>
  <w:style w:type="paragraph" w:customStyle="1" w:styleId="textbold">
    <w:name w:val="text bold"/>
    <w:basedOn w:val="Normal"/>
    <w:link w:val="underline"/>
    <w:qFormat/>
    <w:rsid w:val="00332B17"/>
    <w:pPr>
      <w:ind w:left="720"/>
      <w:jc w:val="both"/>
    </w:pPr>
    <w:rPr>
      <w:rFonts w:asciiTheme="minorHAnsi" w:hAnsiTheme="minorHAnsi" w:cstheme="minorBidi"/>
      <w:u w:val="single"/>
    </w:rPr>
  </w:style>
  <w:style w:type="paragraph" w:customStyle="1" w:styleId="cardtext">
    <w:name w:val="card text"/>
    <w:basedOn w:val="Normal"/>
    <w:link w:val="cardtextChar0"/>
    <w:qFormat/>
    <w:rsid w:val="00332B17"/>
    <w:pPr>
      <w:ind w:left="288" w:right="288"/>
    </w:pPr>
  </w:style>
  <w:style w:type="character" w:customStyle="1" w:styleId="cardtextChar0">
    <w:name w:val="card text Char"/>
    <w:link w:val="cardtext"/>
    <w:rsid w:val="00332B17"/>
    <w:rPr>
      <w:rFonts w:ascii="Times New Roman" w:hAnsi="Times New Roman" w:cs="Times New Roman"/>
    </w:rPr>
  </w:style>
  <w:style w:type="paragraph" w:customStyle="1" w:styleId="HotRoute0">
    <w:name w:val="Hot Route"/>
    <w:basedOn w:val="Normal"/>
    <w:link w:val="HotRouteChar"/>
    <w:qFormat/>
    <w:rsid w:val="00332B17"/>
    <w:pPr>
      <w:ind w:left="72"/>
    </w:pPr>
    <w:rPr>
      <w:rFonts w:eastAsia="Cambria"/>
      <w:iCs/>
      <w:color w:val="000000"/>
      <w:sz w:val="16"/>
    </w:rPr>
  </w:style>
  <w:style w:type="character" w:customStyle="1" w:styleId="HIGHLIGHT">
    <w:name w:val="HIGHLIGHT"/>
    <w:basedOn w:val="Emphasis"/>
    <w:uiPriority w:val="1"/>
    <w:qFormat/>
    <w:rsid w:val="00332B17"/>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0"/>
    <w:rsid w:val="00332B17"/>
    <w:rPr>
      <w:rFonts w:ascii="Times New Roman" w:eastAsia="Cambria" w:hAnsi="Times New Roman" w:cs="Times New Roman"/>
      <w:iCs/>
      <w:color w:val="000000"/>
      <w:sz w:val="16"/>
    </w:rPr>
  </w:style>
  <w:style w:type="paragraph" w:customStyle="1" w:styleId="BlockHeadings">
    <w:name w:val="Block Headings"/>
    <w:next w:val="Nothing"/>
    <w:rsid w:val="00332B17"/>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rsid w:val="00332B17"/>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332B17"/>
    <w:pPr>
      <w:widowControl w:val="0"/>
      <w:spacing w:after="0" w:line="240" w:lineRule="auto"/>
      <w:ind w:left="432" w:right="432"/>
    </w:pPr>
    <w:rPr>
      <w:rFonts w:ascii="Times New Roman" w:eastAsia="Times New Roman" w:hAnsi="Times New Roman" w:cs="Times New Roman"/>
      <w:sz w:val="20"/>
      <w:szCs w:val="24"/>
    </w:rPr>
  </w:style>
  <w:style w:type="paragraph" w:customStyle="1" w:styleId="underlined">
    <w:name w:val="underlined"/>
    <w:next w:val="Normal"/>
    <w:link w:val="underlinedChar"/>
    <w:autoRedefine/>
    <w:rsid w:val="00332B1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332B17"/>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yorker.com/online/blogs/comment/2013/05/abortion-returns-to-the-supreme-court.html" TargetMode="External"/><Relationship Id="rId18" Type="http://schemas.openxmlformats.org/officeDocument/2006/relationships/hyperlink" Target="http://www.guttmacher.org/media/inthenews/2013/01/02/index.html" TargetMode="External"/><Relationship Id="rId26" Type="http://schemas.openxmlformats.org/officeDocument/2006/relationships/hyperlink" Target="http://www.legis.ga.gov/legislation/en-US/display.aspx?BillType=HB&amp;Legislation=1" TargetMode="External"/><Relationship Id="rId39" Type="http://schemas.openxmlformats.org/officeDocument/2006/relationships/hyperlink" Target="http://www.washingtonpost.com/blogs/the-fix/wp/2013/10/02/the-fixs-clean-cr-whip-count/" TargetMode="External"/><Relationship Id="rId21" Type="http://schemas.openxmlformats.org/officeDocument/2006/relationships/hyperlink" Target="http://thehill.com/blogs/healthwatch/abortion/301029-appeals-court-strikes-down-arizona-abortion-law" TargetMode="External"/><Relationship Id="rId34" Type="http://schemas.openxmlformats.org/officeDocument/2006/relationships/hyperlink" Target="http://www.iucn.org/news_homepage/?2595/new-President-for-the-United-States-We-have-a-dream" TargetMode="External"/><Relationship Id="rId42" Type="http://schemas.openxmlformats.org/officeDocument/2006/relationships/hyperlink" Target="http://www.marketwatch.com/people/Bill_Clinton?lc=int_mb_1001" TargetMode="External"/><Relationship Id="rId47" Type="http://schemas.openxmlformats.org/officeDocument/2006/relationships/hyperlink" Target="http://www.reuters.com/finance/stocks?lc=int_mb_1001" TargetMode="External"/><Relationship Id="rId50" Type="http://schemas.openxmlformats.org/officeDocument/2006/relationships/hyperlink" Target="http://www.reuters.com/finance/markets?lc=int_mb_1001"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books.google.com/books?id=_xoWAAAAYAAJ&amp;pg=PA781&amp;lpg=PA781&amp;dq=%22the+term+federal+judiciary%22&amp;source=bl&amp;ots=pvPibPxnnj&amp;sig=cZT3Ug_Z4DUQljn2aRi-bSqZ0ro&amp;hl=en&amp;sa=X&amp;ei=Id5HUrK1Ca7I4AOO-4DIBg&amp;ved=0CFEQ6AEwBA" TargetMode="External"/><Relationship Id="rId17" Type="http://schemas.openxmlformats.org/officeDocument/2006/relationships/hyperlink" Target="http://www.scotusblog.com/case-files/cases/association-for-molecular-pathology-v-myriad-genetics-inc/?wpmp_switcher=desktop" TargetMode="External"/><Relationship Id="rId25" Type="http://schemas.openxmlformats.org/officeDocument/2006/relationships/hyperlink" Target="http://www.legislature.state.oh.us/bills.cfm?ID=129_HB_125" TargetMode="External"/><Relationship Id="rId33" Type="http://schemas.openxmlformats.org/officeDocument/2006/relationships/hyperlink" Target="http://www.geopoliticalmonitor.com/philippines-the-next-us-military-base-4664/" TargetMode="External"/><Relationship Id="rId38" Type="http://schemas.openxmlformats.org/officeDocument/2006/relationships/hyperlink" Target="http://www.harvard-jlpp.com/wp-content/uploads/2012/01/PosnerFinal.pdf" TargetMode="External"/><Relationship Id="rId46" Type="http://schemas.openxmlformats.org/officeDocument/2006/relationships/hyperlink" Target="http://www.reuters.com/finance/markets?lc=int_mb_1001" TargetMode="External"/><Relationship Id="rId2" Type="http://schemas.openxmlformats.org/officeDocument/2006/relationships/customXml" Target="../customXml/item2.xml"/><Relationship Id="rId16" Type="http://schemas.openxmlformats.org/officeDocument/2006/relationships/hyperlink" Target="http://www.scotusblog.com/case-files/cases/shelby-county-v-holder/?wpmp_switcher=desktop" TargetMode="External"/><Relationship Id="rId20" Type="http://schemas.openxmlformats.org/officeDocument/2006/relationships/hyperlink" Target="http://www.law.cornell.edu/supremecourt/text/05-380" TargetMode="External"/><Relationship Id="rId29" Type="http://schemas.openxmlformats.org/officeDocument/2006/relationships/hyperlink" Target="http://www.geopoliticalmonitor.com/us-military-bases-in-okinawa-1/" TargetMode="External"/><Relationship Id="rId41" Type="http://schemas.openxmlformats.org/officeDocument/2006/relationships/hyperlink" Target="http://www.marketwatch.com/people/Barack_Obama?lc=int_mb_100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t.com/cms/s/0/5bda1eb2-2a67-11e3-ade3-00144feab7de.html" TargetMode="External"/><Relationship Id="rId24" Type="http://schemas.openxmlformats.org/officeDocument/2006/relationships/hyperlink" Target="http://tenthamendmentcenter.com/2011/07/11/roe-v-wade-a-nullification-issue/" TargetMode="External"/><Relationship Id="rId32" Type="http://schemas.openxmlformats.org/officeDocument/2006/relationships/hyperlink" Target="http://www.geopoliticalmonitor.com/philippines-the-next-us-military-base-4664/" TargetMode="External"/><Relationship Id="rId37" Type="http://schemas.openxmlformats.org/officeDocument/2006/relationships/hyperlink" Target="http://www.brown.edu/Research/ppw/files/Zeisberg%20Ch5.doc" TargetMode="External"/><Relationship Id="rId40" Type="http://schemas.openxmlformats.org/officeDocument/2006/relationships/hyperlink" Target="http://www.nytimes.com/video/2013/10/02/us/100000002479228/obama-on-the-government-shutdown.html" TargetMode="External"/><Relationship Id="rId45" Type="http://schemas.openxmlformats.org/officeDocument/2006/relationships/hyperlink" Target="http://www.reuters.com/finance/economy?lc=int_mb_1001" TargetMode="External"/><Relationship Id="rId53" Type="http://schemas.openxmlformats.org/officeDocument/2006/relationships/hyperlink" Target="http://www.usatoday.com/story/money/markets/2013/09/30/stocks-monday/2894365/" TargetMode="External"/><Relationship Id="rId5" Type="http://schemas.openxmlformats.org/officeDocument/2006/relationships/styles" Target="styles.xml"/><Relationship Id="rId15" Type="http://schemas.openxmlformats.org/officeDocument/2006/relationships/hyperlink" Target="http://www.scotusblog.com/case-files/cases/hollingsworth-v-perry/?wpmp_switcher=desktop" TargetMode="External"/><Relationship Id="rId23" Type="http://schemas.openxmlformats.org/officeDocument/2006/relationships/hyperlink" Target="http://news.yahoo.com/okla-court-strikes-down-ultrasound-abortion-law-205615273.html" TargetMode="External"/><Relationship Id="rId28" Type="http://schemas.openxmlformats.org/officeDocument/2006/relationships/hyperlink" Target="http://www.in.gov/apps/lsa/session/billwatch/billinfo?year=2011&amp;session=1&amp;request=getBill&amp;doctype=SB&amp;docno=0290" TargetMode="External"/><Relationship Id="rId36" Type="http://schemas.openxmlformats.org/officeDocument/2006/relationships/hyperlink" Target="http://www.growthcommission.org/storage/cgdev/documents/gcwp060web.pdf" TargetMode="External"/><Relationship Id="rId49" Type="http://schemas.openxmlformats.org/officeDocument/2006/relationships/hyperlink" Target="http://www.reuters.com/people/barack-obama?lc=int_mb_1001" TargetMode="External"/><Relationship Id="rId10" Type="http://schemas.openxmlformats.org/officeDocument/2006/relationships/endnotes" Target="endnotes.xml"/><Relationship Id="rId19" Type="http://schemas.openxmlformats.org/officeDocument/2006/relationships/hyperlink" Target="http://www.law.cornell.edu/supct/html/historics/USSC_CR_0505_0833_ZS.html" TargetMode="External"/><Relationship Id="rId31" Type="http://schemas.openxmlformats.org/officeDocument/2006/relationships/hyperlink" Target="http://www.geopoliticalmonitor.com/analysis-gates-defense-cuts-4111/" TargetMode="External"/><Relationship Id="rId44" Type="http://schemas.openxmlformats.org/officeDocument/2006/relationships/hyperlink" Target="http://www.reuters.com/finance/economy?lc=int_mb_1001" TargetMode="External"/><Relationship Id="rId52" Type="http://schemas.openxmlformats.org/officeDocument/2006/relationships/hyperlink" Target="http://news.yahoo.com/factbox-history-shows-stocks-shake-off-government-shutdowns-172023750--secto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cotusblog.com/case-files/cases/windsor-v-united-states-2/?wpmp_switcher=desktop" TargetMode="External"/><Relationship Id="rId22" Type="http://schemas.openxmlformats.org/officeDocument/2006/relationships/hyperlink" Target="http://news.yahoo.com/legal-challenges-begin-against-nd-abortion-laws-154919260.html" TargetMode="External"/><Relationship Id="rId27" Type="http://schemas.openxmlformats.org/officeDocument/2006/relationships/hyperlink" Target="http://www.scstatehouse.gov/cgi-bin/web_bh10.exe?bill1=245&amp;session=119" TargetMode="External"/><Relationship Id="rId30" Type="http://schemas.openxmlformats.org/officeDocument/2006/relationships/hyperlink" Target="http://www.geopoliticalmonitor.com/analysis-gates-defense-cuts-4111/" TargetMode="External"/><Relationship Id="rId35" Type="http://schemas.openxmlformats.org/officeDocument/2006/relationships/hyperlink" Target="http://www.iucn.org/news_homepage/?2595/new-President-for-the-United-States-We-have-a-dream" TargetMode="External"/><Relationship Id="rId43" Type="http://schemas.openxmlformats.org/officeDocument/2006/relationships/hyperlink" Target="http://www.reuters.com/people/barack-obama?lc=int_mb_1001" TargetMode="External"/><Relationship Id="rId48" Type="http://schemas.openxmlformats.org/officeDocument/2006/relationships/hyperlink" Target="http://www.reuters.com/finance/markets/index?symbol=us!comp" TargetMode="External"/><Relationship Id="rId8" Type="http://schemas.openxmlformats.org/officeDocument/2006/relationships/webSettings" Target="webSettings.xml"/><Relationship Id="rId51" Type="http://schemas.openxmlformats.org/officeDocument/2006/relationships/hyperlink" Target="http://www.treasury.gov/connect/blog/Pages/Secretary-Lew-Sends-Debt-Limit-Letter-To-Congress-9-25.aspx"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57</Pages>
  <Words>40257</Words>
  <Characters>229466</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2013-10-05T20:45:00Z</dcterms:created>
  <dcterms:modified xsi:type="dcterms:W3CDTF">2013-10-05T20:52:00Z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